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a1bd" w14:textId="8b4a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республиканских служб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2014 года № 1210.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перечня республиканских служб гражданской защиты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Преамбула - в редакции постановления Правительства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1037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      К. </w:t>
      </w:r>
      <w:r>
        <w:rPr>
          <w:rFonts w:ascii="Times New Roman"/>
          <w:b/>
          <w:i w:val="false"/>
          <w:color w:val="000000"/>
          <w:sz w:val="28"/>
        </w:rPr>
        <w:t>Масимов</w:t>
      </w:r>
    </w:p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19 ноября 2014 года № 1210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республиканских служб гражданской защиты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20.07.2017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21.07.2018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08.05.2019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26.09.2019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24.11.2023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02.05.2024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службы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органа, ответственного за обеспечение и функционирование республиканской службы гражданской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противопожарная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общественного 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21.07.2018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химической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Правительства РК от 20.07.2017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Правительства РК от 20.07.2017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дорог и мостов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энергетики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радиационной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горюче-смазочных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и защиты лесного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защиты животных и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7" w:id="6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19 ноября 2014 года № 1210</w:t>
      </w:r>
    </w:p>
    <w:p>
      <w:pPr>
        <w:spacing w:after="0"/>
        <w:ind w:left="0"/>
        <w:jc w:val="both"/>
      </w:pPr>
      <w:bookmarkStart w:name="z8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решений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Правительства Республики Казахстан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2003 года № 1237 "Об утверждении перечня и создании республиканских служб гражданской обороны и чрезвычайных ситуаций" (САПП Республики Казахстан, 2003 г., № 46, ст. 507).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2010 года № 1082 "О внесении изменения в постановление Правительства Республики Казахстан от 5 декабря 2003 года № 1237" (САПП Республики Казахстан, 2010 г., № 56, ст. 543).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