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b7be" w14:textId="d88b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2014 года № 1205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Управления Делами Президента Республики Казахстан дорогу вдоль реки Есиль в коммунальную собственность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города Астаны и Управлением Делами Президента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2014 года № 1205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Перечень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передаваемого из республиканской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 коммунальную собственность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9"/>
        <w:gridCol w:w="4972"/>
        <w:gridCol w:w="2073"/>
        <w:gridCol w:w="2316"/>
      </w:tblGrid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вдоль реки Есиль в городе Астане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 вдоль реки Есиль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наружного освещения, в том числе: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наружного электроснабжения КЛ-0,4 кВ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