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417e62" w14:textId="b417e6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Правительства Республики Казахстан от 12 декабря 2013 № 1329 "О реализации Закона Республики Казахстан "О республиканском бюджете на 2014-2016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14 ноября 2014 года № 1197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ff0000"/>
          <w:sz w:val="28"/>
        </w:rPr>
        <w:t>      Примечание РЦПИ!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>Вводится в действие с 1 января 2014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
</w:t>
      </w:r>
      <w:r>
        <w:rPr>
          <w:rFonts w:ascii="Times New Roman"/>
          <w:b w:val="false"/>
          <w:i w:val="false"/>
          <w:color w:val="000000"/>
          <w:sz w:val="28"/>
        </w:rPr>
        <w:t>
Внести в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12 декабря 2013 года № 1329 «О реализации Закона Республики Казахстан «О республиканском бюджете на 2014 - 2016 годы»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постановлению: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разделе «III. Целевые трансферты на развитие»: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функциональной группе 12 «Транспорт и коммуникации»: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 администратору 242 «Министерство по инвестициям и развитию Республики Казахстан»: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программе 006 «Целевые трансферты на развитие областным бюджетам, бюджетам городов Астаны и Алматы на развитие транспортной инфраструктуры»: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графе «2014 год»: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строке «Акмолинская область» цифры «1180000» заменить цифрами «561300»;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строке «Западно-Казахстанская область» цифры «537684» заменить цифрами «537068»;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строке «Павлодарская область» цифры «1682522» заменить цифрами «1668242»;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строке «Северо-Казахстанская область» цифры «1000000» заменить цифрами «983497»;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строке «Южно-Казахстанская область» цифры «2185942» заменить цифрами «1750243»;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строке «город Астана» цифры «20683993» заменить цифрами «21769791»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
</w:t>
      </w:r>
      <w:r>
        <w:rPr>
          <w:rFonts w:ascii="Times New Roman"/>
          <w:b w:val="false"/>
          <w:i w:val="false"/>
          <w:color w:val="000000"/>
          <w:sz w:val="28"/>
        </w:rPr>
        <w:t xml:space="preserve">
Настоящее постановление вводится в </w:t>
      </w:r>
      <w:r>
        <w:rPr>
          <w:rFonts w:ascii="Times New Roman"/>
          <w:b w:val="false"/>
          <w:i/>
          <w:color w:val="000000"/>
          <w:sz w:val="28"/>
        </w:rPr>
        <w:t>действие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с 1 января 2014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90"/>
        <w:gridCol w:w="4210"/>
      </w:tblGrid>
      <w:tr>
        <w:trPr>
          <w:trHeight w:val="30" w:hRule="atLeast"/>
        </w:trPr>
        <w:tc>
          <w:tcPr>
            <w:tcW w:w="7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" w:id="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Премьер-Министр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 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</w:p>
          <w:bookmarkEnd w:id="1"/>
        </w:tc>
        <w:tc>
          <w:tcPr>
            <w:tcW w:w="4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Масимов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