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17ef" w14:textId="4b51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Сидней (Австралийский Союз)"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Генерального консульства Республики Казахстан в городе Сидней (Австралийский Союз)».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Генерального консульства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городе Сидней (Австралийский Союз)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Сидней (Австралийский Союз) Генеральное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