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4464" w14:textId="3bf4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электронных средств слежения, используемых сотрудниками полиции, и внесении изменений в постановления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 и от 2 апреля 2014 года № 301 "Об утверждении Правил возмещения расходов участников национального превентивного механизма по превентивным посещениям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2014 года № 1180.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Правительства РК от 29.06.2023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29.06.2023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электронных средств слежения, используемых сотрудниками полиции.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29.06.2023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 (САПП Республики Казахстан, 2014 г., № 24, ст. 176):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превентивных посещений группами, формируемыми из участников национального превентивного механизма,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превентивных посещений группами, формируемыми из участников национального превентивного механизма (далее -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184-8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10-8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1995 года "О принудительном лечении больных алкоголизмом, наркоманией и токсикоманией", </w:t>
      </w:r>
      <w:r>
        <w:rPr>
          <w:rFonts w:ascii="Times New Roman"/>
          <w:b w:val="false"/>
          <w:i w:val="false"/>
          <w:color w:val="000000"/>
          <w:sz w:val="28"/>
        </w:rPr>
        <w:t>статьей 46-17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статьей 47-8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августа 2002 года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301 "Об утверждении Правил возмещения расходов участников национального превентивного механизма по превентивным посещениям" (САПП Республики Казахстан, 2014 г., № 95, ст. 196):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участников национального превентивного механизма по превентивным посещениям,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участников национального превентивного механизма по превентивным посещениям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184-1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1995 года "О принудительном лечении больных алкоголизмом, наркоманией и токсикоманией", </w:t>
      </w:r>
      <w:r>
        <w:rPr>
          <w:rFonts w:ascii="Times New Roman"/>
          <w:b w:val="false"/>
          <w:i w:val="false"/>
          <w:color w:val="000000"/>
          <w:sz w:val="28"/>
        </w:rPr>
        <w:t>статьей 46-10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августа 2002 года "О правах ребенка",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беспризорности".".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2012 года № 977 "Об утверждении перечня электронных средств слежения, используемых службой пробации уголовно-исполнительной инспекции" (САПП Республики Казахстан, 2012 г., № 64, ст. 889);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2012 года № 1061 "Об утверждении перечня электронных средств слежения, используемых при осуществлении надзора за лицами, отбывающими наказание в виде ограничения свободы" (САПП Республики Казахстан, 2012 г., № 66, ст. 945).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2015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2014 года № 1180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электронных средств слежения, используемых сотрудниками полиции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- в редакции постановления Правительства РК от 29.06.2023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Электронные средства слежения, используемые сотрудниками полиции для обеспечения надлежащего контроля и получения информации о месте нахождения лиц, освобожденных условно-досрочно, а также осуществления надлежащего административного надзора и получения информации о месте нахождения лица, в отношении которого судом установлен административный надзор, включают средства персонального контроля, технические средства и устройства их мониторинга.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29.06.2023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 персонального контроля: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радиоэлектронный браслет (электронное устройство, предназначенное для ношения на теле лица, состоящего на учете, с целью дистанционной идентификации и отслеживания его места нахождения, имеющее встроенную систему контроля несанкционированного снятия и вскрытия корпуса);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персональный трекер (электронное устройство, предназначенное для ношения на теле лица, состоящего на учете, с целью дистанционной идентификации и отслеживания его места нахождения по сигналам глобальной навигационной спутниковой системы ГЛОНАСС/GPS, имеющее встроенную систему контроля несанкционированного снятия и вскрытия корпуса);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стационарное контрольное устройство (электронное устройство, обеспечивающее непрерывный круглосуточный прием и идентификацию сигналов радиоэлектронного браслета для контроля режима присутствия лица, состоящего на учете, в помещении или на установленной территории, а также оповещение о попытках снятия и повреждениях радиоэлектронного браслета и иных нарушениях);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мобильное контрольное устройство (электронное устройство, предназначенное для ношения совместно с радиоэлектронным браслетом при нахождении лица, состоящего на учете, вне места, оборудованного стационарным контрольным устройством, для отслеживания его места нахождения по сигналам глобальной навигационной спутниковой системы ГЛОНАСС/GPS, а также оповещения о попытках снятия и повреждениях радиоэлектронного браслета и иных нарушениях);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стационарное устройство трансляции (электронное устройство, предназначенное для генерации радиосигнала и обеспечения работы персонального трекера в помещении без сигналов глобальной навигационной спутниковой системы ГЛОНАСС/GPS);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стационарное устройство аудиовизуального контроля (электронное устройство, предназначенное для автоматической визуальной и голосовой идентификации лица, состоящего на учете);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стационарное устройство фотоэлектрохимического контроля (электронное устройство, предназначенное для автоматического визуального контроля и определения количества алкоголя в крови по выдыхаемому воздуху идентифицируемого лица, состоящего на учете).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средства и устройства мониторинга: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сервер мониторинга (программно-аппаратный комплекс, предназначенный для обеспечения работы системы дистанционной идентификации, получения, обработки, хранения и передачи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сервер аудиовизуального контроля (программно-аппаратный комплекс для обеспечения функционирования системы визуальной и голосовой идентификации, записи, обработки, хранения и передачи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автоматизированное рабочее место оператора (программно-аппаратный информационный комплекс, предназначенный для обработки и отображения информации о выполнении лицом, состоящим на учете, предписанных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мобильный пульт мониторинга (комплекс портативных переносных устройств, обеспечивающий прием и идентификацию сигналов радиоэлектронных браслетов и персональных трекеров, а также обработку и отображение информации о выполнении лицом, состоящим на учете, предписанных ограничений).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