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fc20" w14:textId="8eff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между Республикой Казахстан и Туркменистаном о разграничении дна Каспийского моря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2014 года № 1178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разграничении дна Каспийского моря между Республикой Казахстан и Туркменистаном.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Туркменистаном</w:t>
      </w:r>
      <w:r>
        <w:br/>
      </w:r>
      <w:r>
        <w:rPr>
          <w:rFonts w:ascii="Times New Roman"/>
          <w:b/>
          <w:i w:val="false"/>
          <w:color w:val="000000"/>
        </w:rPr>
        <w:t>
о разграничении дна Каспийского моря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Туркменистаном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Туркменистан,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реализации своих суверенных прав на разработку и использование ресурсов дна и недр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существующий правовой режим Каспийского моря не отвечает современным потребностям и не регулирует в полном объеме взаимоотношения прикаспийских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призывая прикаспийские государства к скорейшему заключению на основе их общего согласия Конвенции о правовом статусе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настоящее Соглашение будет способствовать дальнейшему укреплению добрососедства и развитию взаимовыгодного и равноправного сотрудничества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Дно и недра Каспийского моря разграничиваются между Сторонами по линии, которая строится на основе срединной линии с учетом принципов и норм международного права, а также по договоренности Сторон (далее -линия разграничения).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построения линии разграничения Стороны исходили из среднего многолетнего уровня Каспийского моря, равного отметке минус 28 метров Балтийской 1977 года системы высот относительно нуля Кронштадского футштока.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Координаты поворотных точек линии разграничения определены на основе согласованных Сторонами картографических материалов в системе координат 1942 года и закреплены в Каталоге географических координат поворотных точек линии разграничения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разграничения является пограничная точка № 13,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проходит по геодезическим линиям, соединяющим поворотные точки,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Конечной точкой линии разграничения будет являться точка стыка линий, разграничивающих участки дна Каспийского моря между Республикой Казахстан, Туркменистаном и Азербайджанской Республикой, которая будет определена отдельным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нанесена на согласованную Сторонами Схему линии разграничения участков дна и недр Каспийского моря между Республикой Казахстан и Туркменистаном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настоящему Соглашению являются его неотъемлемой частью.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участков дна Стороны в соответствии с международными и национальными экологическими нормами, требованиями и стандартами осуществляют суверенные права в целях разведки, разработки и использования ресурсов дна и недр Каспийского моря, прокладки подводных кабелей и трубопроводов по дну Каспийского моря, создания искусственных островов, берм, дамб, эстакад, платформ и иных инженерных сооружений, а также другой правомерной хозяйственно-экономической деятельности на 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разведки и разработки перспективных структур и месторождений в случае прохождения через них линии разграничения будут предметом отдельных соглашений между Сторонами.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в толковании и применении положений настоящего Соглашения разрешаются путем консультаций и переговоров или иными мирными средствами по выбору Сторон.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препятствует достижению общего согласия прикаспийских государств по правовому статусу Каспийского моря и может рассматриваться Сторонами как часть их общих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может быть принята для делимитации между Сторонами морских поясов, на которые распространяются их суверенитет и юрисдикция, в соответствии с договоренностями прикаспийских государств по правовому статусу Каспийского моря.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бессрочным и вступает в силу с даты получения по дипломатическим каналам последнего письменного уведомления о его ратификации.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 «__» 20 ________ года в двух экземплярах, каждый на казахском, туркменском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использовать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      ЗА ТУРКМЕНИСТАН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Туркменистаном о разграничении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дна Каспийского моря между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Туркменистаном  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географических координат поворотных точек линии разграничения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6"/>
        <w:gridCol w:w="4616"/>
        <w:gridCol w:w="4708"/>
      </w:tblGrid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поворотных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точек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</w:p>
        </w:tc>
      </w:tr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45'42",88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26'46",41</w:t>
            </w:r>
          </w:p>
        </w:tc>
      </w:tr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44,'0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18',9</w:t>
            </w:r>
          </w:p>
        </w:tc>
      </w:tr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43',3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14',5</w:t>
            </w:r>
          </w:p>
        </w:tc>
      </w:tr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41',4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06',9</w:t>
            </w:r>
          </w:p>
        </w:tc>
      </w:tr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39',9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40',4</w:t>
            </w:r>
          </w:p>
        </w:tc>
      </w:tr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35',6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12',5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Туркменистаном о разграничении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дна Каспийского моря между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Туркменистаном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линии разграничения участников дна и недр Каспийского моря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между Республикой Казахстан и Туркменистаном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678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