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e944" w14:textId="6c4e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2014 года №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2014 - 2016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2014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76 308 739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18 910 953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- 7 838 808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- 11 072 145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- 2 372 667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- 294 986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- 27 121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- 1 502 368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- 2 338 899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- 63 274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- 3 825 370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- 168 467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 для трудоустройства целевых групп населения, в том числе для лиц старше 50 лет, неправительственным организациям и на государственный заказ для трудоустройства целевых групп населения, в том числе для лиц старше 50 лет, частным агентствам занятости - 91 678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среди населения - 387 315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2 399 411 тысяч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- 526 681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- 501 670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- 60 377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сооружение недостающих объектов инженерно-коммуникационной инфраструктуры - 1 310 683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54 691 686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— 48 864 659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на строительство врачебных амбулаторий и фельдшерско-акушерских пунктов, расположенных в сельских населенных пунктах, - 5 827 027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в сумме 259 032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Дорожной карты занятости 2020 - 149 141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- 109 891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здравоохранения и социального развития Республики Казахстан на завершение капитального ремонта республиканских социально-культурных объектов, начатых в 2013 году, - 47 657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1176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Распределение сумм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трансфертов областным бюджетным,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бюджетам города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реализацию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272"/>
        <w:gridCol w:w="737"/>
        <w:gridCol w:w="820"/>
        <w:gridCol w:w="1016"/>
        <w:gridCol w:w="1319"/>
        <w:gridCol w:w="1009"/>
        <w:gridCol w:w="1236"/>
        <w:gridCol w:w="987"/>
        <w:gridCol w:w="934"/>
        <w:gridCol w:w="896"/>
        <w:gridCol w:w="1085"/>
        <w:gridCol w:w="1244"/>
        <w:gridCol w:w="957"/>
      </w:tblGrid>
      <w:tr>
        <w:trPr>
          <w:trHeight w:val="495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 кадров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основам предпринимательства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занятости центров занятости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информационную работу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госсоцзаказ для трудоустройства целевых групп населения, в том числе для лиц старше 50 лет, неправительственным организациям и на госзаказ для трудоустройства целевых  групп населения, в том числе для лиц старше 50 лет, частным агентствам занятости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ориентацию среди населения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18 910 953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7 838 808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2 372 667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294 986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1 502 368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2 338 899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3 825 370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387 315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344 761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234 082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940 331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182 655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144 381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816 667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1 983 676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735 397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100 614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780 476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559 289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805 439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2 414 631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1 441 932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246 386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790 414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824 994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Казахстанская область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4 068 650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1 965 964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592 277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502 484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484 899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1176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Распределение сумм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трансфертов на развитие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бюджетам на реализацию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921"/>
        <w:gridCol w:w="1625"/>
        <w:gridCol w:w="2182"/>
        <w:gridCol w:w="2282"/>
        <w:gridCol w:w="2341"/>
        <w:gridCol w:w="3077"/>
      </w:tblGrid>
      <w:tr>
        <w:trPr>
          <w:trHeight w:val="195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 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 и достройку общежитий для молодежи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сооружение недостающих объектов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2 399 411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526 681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60 377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501 670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1 310 683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1 211 599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35 996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1176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Распределение сумм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обеспечение занятости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развитие инфраструктуры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236"/>
        <w:gridCol w:w="1591"/>
        <w:gridCol w:w="4288"/>
        <w:gridCol w:w="4324"/>
      </w:tblGrid>
      <w:tr>
        <w:trPr>
          <w:trHeight w:val="19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54 691 686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48 864 659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5 827 027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2 748 450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1 835 607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912 843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2 687 605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2 569 289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118 316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5 448 441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3 804 026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1 644 415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4 628 330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3 902 065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726 265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3 751 693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3 751 693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2 503 956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2 361 038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142 918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3 204 399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3 035 984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168 415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2 741 573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2 338 364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403 209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2 950 069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2 414 523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535 546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1 986 649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1 986 649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2 787 979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2 371 098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416 881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2 364 611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8 721 884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7 963 665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758 219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1176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Перечень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заданий на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021"/>
        <w:gridCol w:w="2589"/>
        <w:gridCol w:w="1959"/>
        <w:gridCol w:w="2222"/>
        <w:gridCol w:w="2613"/>
        <w:gridCol w:w="1941"/>
      </w:tblGrid>
      <w:tr>
        <w:trPr>
          <w:trHeight w:val="24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государственной услуги или инвестиционного проекта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 средств, необходимая для выполнения государственного задания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Информационно-методологическое сопровождение реализации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занятости 2020»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кадрах, оптимизация деятельности центров занятости, разработка мастерпланов по Дорожной карте занятости 2020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