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2118" w14:textId="e9f2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30 июня 2008 года № 651 "Об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2014 года № 1157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2008 года № 651 «Об утверждении перечней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 и стратегических объектов, находящихся в собственности юридических лиц, не аффилиированных с государством, а также физических лиц» (САПП Республики Казахстан, 2008 г., № 31, ст. 330)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стратегических объектов, переданных в уставный капитал и (или) находящихся в собственности национальных холдингов и (или) национальных компаний либо их аффилиированных лиц, а также иных юридических лиц с участием государства,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«Пакеты акций (доли участия, паи) в юридических лицах, в собственности которых находятся стратегические объекты»: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27, изложить в следующей редакции: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3"/>
        <w:gridCol w:w="11987"/>
      </w:tblGrid>
      <w:tr>
        <w:trPr>
          <w:trHeight w:val="30" w:hRule="atLeast"/>
        </w:trPr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90,000000001 % пакета акций АО «КЕGОС»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