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1306" w14:textId="a751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инвестиционного омбудсмена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2014 года № 1153. Утратил силу постановлением Правительства Республики Казахстан от 26 декабря 2015 года № 1069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Правительства РК от 26.12.2015 </w:t>
      </w:r>
      <w:r>
        <w:rPr>
          <w:rFonts w:ascii="Times New Roman"/>
          <w:b w:val="false"/>
          <w:i w:val="false"/>
          <w:color w:val="ff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Закона Республики Казахстан от 8 января 2003 года «Об инвестициях»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инвестиционного омбудсмена.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1153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деятельности инвестиционного омбудсмена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инвестиционного омбудсмена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Закона Республики Казахстан от 8 января 2003 года «Об инвестициях».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Инвестиционный омбудсмен - должностное лицо, назначаемое Правительством Республики Казахстан, на которое возлагаются функции по содействию в защите прав и законных интересов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Инвестиционный омбудсмен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инвестиционного омбудсмена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инвестиционного омбудсмена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инвесторов по вопросам, возникающим в ходе осуществления инвестиционной деятельности в Республике Казахстан, и вынесение рекомендаций для их разрешения, в том числе взаимодействуя с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инвесторам в решении возникающих вопросов во внесудебном и досудебном порядках;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и внесение в Правительство Республики Казахстан рекомендаций по совершенствованию законодательства Республики Казахстан.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Обращение инвесторов к инвестиционному омбудсмену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обращении инвестора - физического лица указываются его фамилия, имя, а также по желанию отчество, почтовый адрес, юридического лица - его наименование, юридический адрес, исходящий номер и дата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инвестором или его законным представителем, чьи права и законные интересы были нарушены, либо заверено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обращения инвестора с жалобой о нарушении его прав и законных интересов, указываются наименование субъекта или должность, фамилии и инициалы должностных лиц, чьи действия (бездействие) нарушают права и законные интересы инвесторов,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обращению прилагаются документы и иные материалы, подтверждающие требования инвестора.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Рассмотрение обращений инвесторов инвестиционным омбудсменом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оказания содействия инвесторам в решении возникающих вопросов инвестиционный омбудсмен: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разъясняет инвестору вопросы, касающиеся его прав и законных интересов, в том числе форм и способов их защиты,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совещания, консультации, протокольные встречи с государственными органами и организациями для урегулирования вопросов инвесторов, заслушивает руководителей заинтересованных государственных органов и организаций или их заместителей по вопросам рассмотрения обращений инвесторов;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обращений инвесторов и результатов заслушиваний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законодательства и выявляет нормы, нарушающие права инвесторов или затрудняющие ведение предпринимательской деятельности, и по итогам вырабатывает рекомендации для восстановления нарушенных прав и законных интересов инвесторов;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направляет соответствующему государственному органу и/или должностному лицу, действиями (бездействием) которого нарушены права и законные интересы инвестора, рекомендации, направленные на восстановление нарушенных прав и законных интересов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и/или должностное лицо, получившее рекомендации, предоставляет письменный ответ инвестиционному омбудсмену о результатах их рассмотрения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инвестиционного омбудсмена оформляются в виде протоколов совещаний у инвестиционного омбудсмена или писем.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рекомендациями инвестиционного омбудсмена, должностное лицо в письменном виде мотивирует свое решение по существу.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Обращение инвестора рассматривается инвестиционным омбудсменом в течение тридцати календарных дней со дня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необходимости инвестиционный омбудсмен запрашивает от государственных органов и организаций, независимо от формы собственности, необходимую для рассмотрения обращений инвесторов информацию, за исключением информации, составляющей государственную и коммерческую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Инвестиционный омбудсмен может рекомендовать инвестору обратиться в органы прокуратуры на предмет проведения проверки законности принятого государственным органом или организацией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Инвестиционный омбудсмен, в случае если вопросы инвесторов не могут быть решены в соответствии с действующим законодательством, вырабатывает и вносит рекомендации по совершенствованию законодательства Республики Казахстан в Правительство Республики Казахстан. 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инвестиционного омбудсмена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Деятельность инвестиционного омбудсмена обеспечивается уполномоченным органом по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инвестициям: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и передает обращения на рассмотрение инвестиционного омбудсмена, формирует и ведет архив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государственными органами и организациями по вопросам обеспечения деятельности инвестиционного омбудсмена;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информационно-аналитическое, организационно-правовое обеспечение деятельности инвестиционного омбудсмена.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Инвестиционный омбудсмен раз в месяц проводит протокольное совещание, в случае необходимости рассмотрения обращения инвестора на совещании. При этом на совещание приглашаются заинтересованные государственные органы 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Инвестиционный омбудсмен привлекает консультантов и экспертов из числа физических и юридических лиц Республики Казахстан для подготовки заключений по вопросам, изложенным в обращении инвестора.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Инвестиционный омбудсмен ежегодно в марте месяце направляет в Правительство Республики Казахстан отчет об итогах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Инвестиционный омбудсмен докладывает о результатах своей деятельности и выработанных рекомендациях на заседаниях Совета по улучшению инвестиционного климата.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