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86b5" w14:textId="f238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Попечительского совета инновационного кластера "Парк инновационных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2014 года № 1152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создании Попечительского совета инновационного кластера «Парк инновационных технологий».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Попечительского совета инновационного</w:t>
      </w:r>
      <w:r>
        <w:br/>
      </w:r>
      <w:r>
        <w:rPr>
          <w:rFonts w:ascii="Times New Roman"/>
          <w:b/>
          <w:i w:val="false"/>
          <w:color w:val="000000"/>
        </w:rPr>
        <w:t>
кластера «Парк инновационных технологий»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июня 2014 года «Об инновационном кластере «Парк инновационных технологий»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Попечительский совет инновационного кластера «Парк инновационных технологий».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Попечительском совете инновационного кластера «Парк инновационных технологий»;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Попечительского совета инновационного кластера «Парк инновационных технологий».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апреля 2013 года № 548 «О создании Попечительского совета специальной экономической зоны «Парк инновационных технологий»;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705 «О внесении изменений в Указ Президента Республики Казахстан от 17 апреля 2013 года № 548 «О создании Попечительского совета специальной экономической зоны «Парк инновационных технологий».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2014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Попечительском совете инновационного кластера</w:t>
      </w:r>
      <w:r>
        <w:br/>
      </w:r>
      <w:r>
        <w:rPr>
          <w:rFonts w:ascii="Times New Roman"/>
          <w:b/>
          <w:i w:val="false"/>
          <w:color w:val="000000"/>
        </w:rPr>
        <w:t>
«Парк инновационных технологий»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Попечительский совет инновационного кластера «Парк инновационных технологий» (далее - Совет) в целях развития и обеспечения функционирования инновационного кластера «Парк инновационных технологий» (далее - инновационный кластер) осуществляет управление инновационным кластером.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иными нормативными правовыми актами Республики Казахстан и настоящим Положением.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функции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Основными функциями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стратегических задач развития инновационного кластера;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консолидация предпринимателей, ассоциаций (союзов)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по развитию сотрудничества участников инновационного кластера с зарубежными партнерами;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поиск потенциальных инвесторов для реализации проектов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проектов участников, финансирование которых осуществляется за счет имущества автономного кластерного фонда (далее - Фонд), по итогам проведенной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включение юридических лиц в перечень участников инновационного кластера по представлению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иные функции,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инновационном кластере «Парк инновационных технологий» и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Совет имеет право в установленном законодательством Республики Казахстан порядке и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и рекомендации по вопросам, связанным с развитием инновационного кластера;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консультации, запрашивать и получать информацию от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для участия в обсуждении проблемных вопросов предпринимателей, специалистов, ученых и независимых экспертов.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Персональный состав Совета утверждается Президентом Республики Казахстан по предложению рабочего органа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Совета формируется из числа представителей государственных органов, общественных объединений предпринимателей,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Совета осуществляет общее руководство Советом, председательствует на его заседаниях, распределяет поручения между членами Совета, утверждает планы работы Совета, определяет повестку дня и подписывает протоколы заседаний Совета, рассматривает предложения членов Совета по совершенствованию его деятельности и другим вопросам, входящим в компетенцию Совета, осуществляет иные полномочия, предусмотренные нормативными правовыми актами, поручениями Президента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Совета его функции выполняет заместитель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Секретарь Совета осуществляет подготовку проектов текущих и перспективных планов работы Совета, материалов к его заседаниям, вносит на рассмотрение председателя проект повестки дня заседаний, направляет материалы, требующие заключения, экспертному совету Совета или соответствующим государственным органам, в течение одной недели со дня утверждения решений Совета направляет копию протокола 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необходимые материалы членам Совета и другим заинтересованным лицам,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 иные полномочия, предусмотренные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Совета является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Рабочий орган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организацию проведения заседаний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мониторинг исполнения рекомендаций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оповещает членов Совета о месте, времени проведения и повестке дня очередного заседания Совета и своевременно обеспечивает их необходимыми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контроль над реализацией планов работы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Совета проводятся по мере необходимости,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Внеочередное заседание Совета созывается по поручению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Совета участвуют в его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вопросу, голос председательствующего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несогласия с принятым решением, член или члены Совета вправе выразить свое особое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Совета оформляются протоколом, который подписывает председатель.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Совет прекращает свою деятельность на основании решения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2014 года №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Попечительского совета инновационного кластера</w:t>
      </w:r>
      <w:r>
        <w:br/>
      </w:r>
      <w:r>
        <w:rPr>
          <w:rFonts w:ascii="Times New Roman"/>
          <w:b/>
          <w:i w:val="false"/>
          <w:color w:val="000000"/>
        </w:rPr>
        <w:t>
«Парк инновационных технологий»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Нурсултан Абишевич      - Президент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 -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Сагадиев                - вице-министр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Кенжегалиевич       развитию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Саринжипов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Бакенович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                  - аким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Бушиммбаев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 общества «Национальный управляющий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«Байтерек»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Тулеушин                - управляющий директор - член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Каныш Аманбаевич          правления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«Национальный управляющий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«Байтерек»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Кулибаев                - председатель президиума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Аскарович           Национальной палаты 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Байсеитов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Бахытбек Рымбекович       акционерного общества «Банк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Машкевич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Антонович       «EurasianResourcesGroups.a.r.l.»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Огай                    - председатель правления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Викторович         ограниченной ответственностью «Корпорация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Казахмыс»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Утемуратов              - президент Федерации тенниса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Джамитович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Ракишев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Хамитович           промышленного холдинга «SAT &amp; Company»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Рахимбаев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Жумадилович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«BuildInvestmentsGroup»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Анна-Мария              - старший советник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Идрак                     «SuezEnvironment и SIA-Partners»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Фрэнк Монстрей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«NostrumOilandGas»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