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bdc0" w14:textId="712b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государственных стипендий в области культуры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2014 года № 1118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присуждении государственных стипендий в области культуры в 2014 году».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государственных стипендий в области культуры в</w:t>
      </w:r>
      <w:r>
        <w:br/>
      </w:r>
      <w:r>
        <w:rPr>
          <w:rFonts w:ascii="Times New Roman"/>
          <w:b/>
          <w:i w:val="false"/>
          <w:color w:val="000000"/>
        </w:rPr>
        <w:t>
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Присудить государственные стипендии в области культуры в 2014 году согласно приложению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2014 года 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Персональный состав лиц, выдвигаемых на соискание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государственных стипендий в области культуры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Деятели литературы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4"/>
        <w:gridCol w:w="9526"/>
      </w:tblGrid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Аксункар Серик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года рождения, поэт</w:t>
            </w:r>
          </w:p>
        </w:tc>
      </w:tr>
      <w:tr>
        <w:trPr>
          <w:trHeight w:val="54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Куляш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 года рождения, поэтесса, лауреат Государственной премии Республики Казахстан</w:t>
            </w:r>
          </w:p>
        </w:tc>
      </w:tr>
      <w:tr>
        <w:trPr>
          <w:trHeight w:val="42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Аширов Ахметжан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 года рождения, драматург, награжден орденом «Құрмет»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Абикалов Айтакын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года рождения, поэт</w:t>
            </w:r>
          </w:p>
        </w:tc>
      </w:tr>
      <w:tr>
        <w:trPr>
          <w:trHeight w:val="60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Бактыгереева Акуштап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 года рождения, поэтесса,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Кастек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 года рождения, писатель</w:t>
            </w:r>
          </w:p>
        </w:tc>
      </w:tr>
      <w:tr>
        <w:trPr>
          <w:trHeight w:val="3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Бодаубай Болат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 года рождения, писатель, заслуженный деятель Казахстана</w:t>
            </w:r>
          </w:p>
        </w:tc>
      </w:tr>
      <w:tr>
        <w:trPr>
          <w:trHeight w:val="375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Бодешулы Жаркен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 года рождения, лауреат литературной премии «Алаш»</w:t>
            </w:r>
          </w:p>
        </w:tc>
      </w:tr>
      <w:tr>
        <w:trPr>
          <w:trHeight w:val="345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Гаркавец Александр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года рождения, общественный деятель, ученый тюрколог</w:t>
            </w:r>
          </w:p>
        </w:tc>
      </w:tr>
      <w:tr>
        <w:trPr>
          <w:trHeight w:val="375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Дуйсенби Аскар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 года рождения, поэт, композитор, ученый фольклорист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Исабаев Нуртас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 года рождения, поэт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 Султан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 года рождения, поэт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Кодар Ауезхан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 года рождения, писатель, награжден орденом «Парасат»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Кумарова Шарбану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 года рождения, писатель, 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Лушникова Надежда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 года рождения, поэтесса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Рәш Мыңбай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 года рождения, жазушы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Оразбаев Иранбек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года рождения, поэт, лауреат Государственной премии Республики Казахстан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 Сейфолла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 года рождения, поэт, награжден орденом «Қурмет»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Сегизбай Кадирбек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Тлеуханов Толек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 года рождения, писатель, 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Тынибеков Абай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 года рождения, писатель, поэт, композитор, историк, этнограф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Чернова Надежда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года рождения, поэтесса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Шапай Турсынжан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 года рождения, критик, 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Деятели искусства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Абжанова Анара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года рождения, художница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Абилов Шаһимардан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года рождения, лауреат Государственной премии Республики Казахстан, награжден орденом «Құрмет»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Аширов Нуркен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 года рождения,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Баймаханова Алия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года рождения, режиссер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Байбосынов Кайрат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года рождения, народный артист Казахстана, лауреат Государственной премии Республики Казахстан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Бекетаева Айгерим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года рождения, солистка балета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Бурибаев Алан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 года рождения, дирижер,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Габдуллина Жупар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года рождения, солистка оперы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Дайыров Еркебулан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года рождения, актер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Демесин Кадирбек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 года рождения, актер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Жантлеуова Аида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года рождения, актриса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Кажынабиева Баян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года рождения, актриса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Кайсанов Мейрам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 года рождения, актер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Косанова Айгуль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 года рождения, лауреат Государственной молодежной премии «Дарын»,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Мальбеков Эдуард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года рождения, заслуженный артист Республики Казахстан, ветеран балета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Ринат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 года рождения, заслуженный артист Республики Казахстан, награжден орденом «Құрмет»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ожаев Алмас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года рождения, художник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Отеулинова Назым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года рождения, режиссер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 года рождения, заслуженный артист Республики Казахстан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Спирина Ольга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года рождения, телеведущая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Телебарисова Алия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года рождения, киноактриса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Тукеева Жанель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года рождения, солистка балета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Тыныштыгулова Сара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Урманчеев Тимур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 года рождения, заслуженный деятель Казахстана, пианист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Умбетов Жангир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года рождения,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Хасангалиев Биржан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года рождения, певец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Хусаян Мусайф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 года рождения, композитор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