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34ca" w14:textId="9b73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11 февраля 2011 года № 130 "Об утверждении Плана мероприятий на 2011-2015 годы по реализации Государственной программы развития образования Республики Казахстан на 2011 - 2020 годы (I этап)"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2014 года № 1113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февраля 2011 года № 130 «Об утверждении Плана мероприятий на 2011 – 2015 годы по реализации Государственной программы развития образования Республики Казахстан на 2011 – 2020 годы (I этап)» (САПП Республики Казахстан, 2011 г., № 20, ст. 241)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на 2011-2015 годы по реализации Государственной программы развития образования Республики Казахстан на 2011 – 2020 годы (1 этап),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«Цель: обеспечение полного охвата детей качественным дошкольным воспитанием и обучением, равного доступа детей к различным программам дошкольного воспитания и обучения для их подготовки к школе»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«Цель: удовлетворение потребности населения в качественных услугах организаций дошкольного воспитания и обучения»;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«Целевой индикатор: охват 74 % детей в возрасте от 3 до 6 лет дошкольным воспитанием и обучением»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«Целевой индикатор: охват дошкольным воспитанием и обучением 77,7 % детей в возрасте от 3 до 6 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«доля частных детских садов от общего числа детских садов – не менее 12 %»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«доля частных детских садов от общего числа детских садов - не менее 27,9 %»;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61,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67-1, 67-2, 67-3, 67-4, 67-5, 67-6, 67-7, 67-8,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2906"/>
        <w:gridCol w:w="196"/>
        <w:gridCol w:w="207"/>
        <w:gridCol w:w="387"/>
        <w:gridCol w:w="1264"/>
        <w:gridCol w:w="975"/>
        <w:gridCol w:w="107"/>
        <w:gridCol w:w="975"/>
        <w:gridCol w:w="174"/>
        <w:gridCol w:w="842"/>
        <w:gridCol w:w="196"/>
        <w:gridCol w:w="731"/>
        <w:gridCol w:w="111"/>
        <w:gridCol w:w="708"/>
        <w:gridCol w:w="842"/>
        <w:gridCol w:w="107"/>
        <w:gridCol w:w="975"/>
      </w:tblGrid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67-1</w:t>
            </w:r>
          </w:p>
          <w:bookmarkEnd w:id="1"/>
        </w:tc>
        <w:tc>
          <w:tcPr>
            <w:tcW w:w="2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ввода дополнительных мест в дошкольных организациях образования за счет размещения государственного образовательного заказа, в том числе: за счет республиканского бюджета: в 2011 году – 68 777;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2012 году – 52 641;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2013 году – 34 607;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2014 году – 32874;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2015 году – 28546; за счет местного бюджета: в 2014 году – 23375; в 2015 году – 20288.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МОН РК в Правительство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 г.г. Астаны, Алматы, МОН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июль, январь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6344,8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67-2</w:t>
            </w:r>
          </w:p>
          <w:bookmarkEnd w:id="2"/>
        </w:tc>
        <w:tc>
          <w:tcPr>
            <w:tcW w:w="2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дошкольного образования, в том числе: 2011 г. – 56 объектов на 15 460 мест; 2012 г. - 32 объекта на 5 800 мест; 2013 г. – 14 объектов на 3 840 мест; в 2014 году – 32 объекта; в 2015 году – 6 объектов 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МОН РК в Правительство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РК, Акимы областей, г.г. Астаны,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июль, январь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36535,4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8513,2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67-3</w:t>
            </w:r>
          </w:p>
          <w:bookmarkEnd w:id="3"/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дошкольных организаций за счет других способов ввода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мини-центры, возврата ранее приватизированных, открытия на 1-х этажах жилых домов, высвобождения отдельно стоящих зданий коммунальной собствен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ности, находящихся в аренде, передачи иных зданий и помещений, пригодных для открытия детских садов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МОН РК в Правительство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 областей, г.г. Астаны, Алматы, МОН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г.г.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МБ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67-4</w:t>
            </w:r>
          </w:p>
          <w:bookmarkEnd w:id="4"/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государственно-частного партнерства в регионах по развитию сети частных дошкольных организаций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МОН РК в Правительство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 г.г. Астаны, Алматы, МОН РК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г.г.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67-5</w:t>
            </w:r>
          </w:p>
          <w:bookmarkEnd w:id="5"/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квалификации и переподготовки педагогических работников для дошкольных организаций образования, в том числе: в 2011 году – 2 341;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2012 году – 1 391;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2014 году – 5421;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2015 году – 7716.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МОН РК в Правительство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 г.г. Астаны, Алматы, МОН РК, МЗСР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г.г.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1008,2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67-6</w:t>
            </w:r>
          </w:p>
          <w:bookmarkEnd w:id="6"/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очередности в дошкольные организации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МОН РК в Правительство РК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 областей, г.г. Астаны, Алматы, МОН РК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июль, январь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67-7</w:t>
            </w:r>
          </w:p>
          <w:bookmarkEnd w:id="7"/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консультационных пунктов для родителей при методических объединениях дошкольных организаций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МОН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г.г. Астаны,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июль, январь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МБ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67-8</w:t>
            </w:r>
          </w:p>
          <w:bookmarkEnd w:id="8"/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инклюзивного образования (пандусы, подъезды, подъемники, лифты)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МОН РК в Правительство РК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 г.г. Астаны, Алматы, МОН РК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г.г. июль, январь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МБ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».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
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1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