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5c00b" w14:textId="bb5c0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подготовке и проведению празднования в Республике Казахстан 70-ой годовщины Победы в Великой Отечественной войне 1941 - 1945 годов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октября 2014 года № 1105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подготовке и проведению празднования в Республике Казахстан 70-ой годовщины Победы в Великой Отечественной войне 1941 – 1945 годов (далее – План мероприятий).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государственным органам: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принять необходимые меры по реализации Плана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контроль за финансированием и целевым использованием средств, выделенных на подготовку и проведение празднования 70-ой годовщины Победы в Великой Отечественной войне 1941 – 1945 годов.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Финансирование республиканских мероприятий по празднованию 70-ой годовщины Победы в Великой Отечественной войне 1941 – 1945 годов осуществляется за счет и в пределах средств, предусмотренных в республиканском бюджете на 2015 год соответствующим государственным учреждениям – администраторам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областей, городов Астаны и Алматы в месячный срок со дня утверждения Правительством Республики Казахстан Плана мероприятий, утвердить соответствующие региональные планы по подготовке и проведению празднования 70-ой годовщины Победы в Великой Отечественной войне 1941 – 1945 годов и обеспечить их финансирование.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октября 2014 года № 1105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План мероприятий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 подготовке и проведению празднования в Республике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70-ой годовщины Победы в Великой Отечественной войне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1941 – 1945 годов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3658"/>
        <w:gridCol w:w="1725"/>
        <w:gridCol w:w="2090"/>
        <w:gridCol w:w="1413"/>
        <w:gridCol w:w="1880"/>
        <w:gridCol w:w="2518"/>
      </w:tblGrid>
      <w:tr>
        <w:trPr>
          <w:trHeight w:val="13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нения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вания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Мероприятия, проводимые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 Решением Совета глав государств Содружества Независимых Государств</w:t>
            </w:r>
          </w:p>
        </w:tc>
      </w:tr>
      <w:tr>
        <w:trPr>
          <w:trHeight w:val="12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проект Указа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объявлении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Годом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ветеранов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 – 1945 годов»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 государств СНГ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года)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МИР,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МЗСР,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проект Указа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«О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юбилейной медали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«70 лет Победы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войне 1941 – 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гг.» (по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 Глав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СНГ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2013 года)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МЮ,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ЦСОВ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Изготовить юбилейные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медали «70 лет Победы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 – 1945 гг.»,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футляры к ним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нию), 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бюджете*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1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 военный парад,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посвященный Дню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защитника Отечества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70-ой годовщине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Победы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 – 1945 годов,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участием ветеранов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войны и тружеников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военных лет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парада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ПС КНБ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 СГО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 МИР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бюджете*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1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делегаций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регионов в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Москву для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посвященных 70-ой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годовщины Победы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войне 1941 – 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МИД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МИД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фестиваль молодежного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творчества «Дорогами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Победы»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бюджете*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 - 40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662,8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1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работу по передаче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власти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воинов-казахстанцев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реставрации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межправительственное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 вопросы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увековечения памяти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казахстанцев в местах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боев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Беларуси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МО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МО, МИД,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1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Продолжить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поисковых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выявлению неучтенных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непогребенных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воинов-казахстанцев,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погибших в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войны 1941 – 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годов, организовав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(перезахоронение)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останков воинов,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увековечение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памяти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</w:tr>
      <w:tr>
        <w:trPr>
          <w:trHeight w:val="1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посещения делегациями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период празднования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70-ой годовщины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Победы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 – 1945 годов: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Москвы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в параде,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празднованию 70-летия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Победы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 – 1945 годов;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делегациями «Эстафета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городов-героев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славы, мест боев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воинов-казахстанцев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акциях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«Мы – наследники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Победы!»;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фестивале армейской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песни «Виват,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Победа!»;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в Эстафете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Победы вдоль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фестивале пограничной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песни, посвященном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70-летию Победы;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экспедициями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архивно-розыскной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военных архивах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СНГ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МО,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СГО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 ПС КНБ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ЦСОВ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1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делегаций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«Эстафета Победы»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посещения мест боев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воинов-казахстанцев,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городов-героев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славы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СНГ, для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акциях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ветераны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 – 1945 годов;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фронтовиков;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воины-интернационалисты;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войск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курсанты, кадеты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воспитанники военных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заведений;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активисты молодежных НПО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Мероприятия, направленные на социальную поддержку участников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Великой Отечественной войны и лиц, приравненных к ним за вклад в Победу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Великой Отечественной войне 1941 – 1945 годов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Правительстве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бюджетную заявку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выделение средств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ветеранов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войны в 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посвященных 70-летию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Победы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 – 1945 годов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 Астане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Москве, предоставив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бесплатный проезд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(туда и обратно)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воздушным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транспортом, питание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проживание (до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человек)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РБК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47013,0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Определить размеры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граждан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ее выплаты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внесенный вклад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Победу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 – 1945 годов.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бюджетную заявку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выделении средств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ветеранам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РБК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5 705 010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Согласовать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Центральным Советом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ветеранов» список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ветеранов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посвященных 70-летию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Победы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 – 1945 годов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 Астане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Москве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 МО,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делегаций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регионов в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Астану для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посвященных 70-ой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годовщине Победы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войне 1941 – 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ЦСОВ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 – 1945 годов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бесплатный проезд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(туда и обратно):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воздушным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странам СНГ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автобусом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внутриобластному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автобусом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внутригородскому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сообщению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акцию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«Ардағым ардагерім»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оказанием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быту и проведением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жилья,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котором проживают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участники и инвалиды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войны 1941 – 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участников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 – 1945 годов,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ранее не обеспеченных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жильем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Внедрить пилотный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сигнализациями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(тревожная кнопка)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одиноко проживающих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 войны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Алматы 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 постоянной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опеки со стороны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родных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МЗСР,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средств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льготному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диспансерному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лечению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инвалидов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 – 1945 годов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ветеранов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 – 1945 годов,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торжественных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составе делегаций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МЗСР,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ветеранов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войны 1941 – 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годов, в пути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следования и местах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проживания делегаций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ветеранов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МЗСР,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делегаций из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формой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(серый костюм, серое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пальто (плащ), берет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галстук бирюзового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цвета, белая рубашка,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обувь черного цвета)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2015 году принять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дополнительным 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 – 1945 годов,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приравненных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 за вклад в Победу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вдов погибших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(умерших, пропавших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вести)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тружеников тыла,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проработавших,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прослуживших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шести месяцев в тылу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компенсации за оплату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коммунальных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топлива;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бесплатного проезда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внутригородским;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санаторно-курортного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зубопротезирования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зубопротезирования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металлокерамзитов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подписки на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парикмахерских;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такси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Организация и проведение юбилейных мероприятий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монографий: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участии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казахстанцев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мировой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странах Европы;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войны Советского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(1941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 гг.)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бюджете*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51000,0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сооружению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музея Защитников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оборудованию «Парка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Победы» с установкой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«Аллеи Славы»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размещением на 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бронзовых бюстов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выдающихся казахских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народных батыров,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Героев Советского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и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Қаhарманы в едином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ансамбле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«Монументом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Защитникам Отечества»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выпуск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юбилейных монет,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посвященных 70-летию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Победы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 – 1945 годов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смета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Представить музейные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экспонаты и материалы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 – 1945 годов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 экспозиции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«Защитников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Отечества»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Национальном музее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смотр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фестиваль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самодеятельного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ветеранов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«Қайран ерлер,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қаһарман ардагерлер!»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бюджете*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52 754,5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турнир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қазақша күрес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Астане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память Героя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Советского Союза,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 битвы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Москву Бауыржана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Момышулы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7 997,0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ОЮЛ «Федерация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күресі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РК»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спортивный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турнир по плаванию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память Героев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Советского Союза Алии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Молдагуловой и Маншук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Маметовой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бюджете*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2 208,0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воинских захоронений,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 – 1945 годов,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реставрацию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памятников защитникам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территориях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 МИД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издание,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презентацию книг,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 – 1945 годов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труженикам тыла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фотодокументальные,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книжные выставки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выставки художников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посвященные 70-летию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Победы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 – 1945 годов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литературные вечера,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памятные часы, «Уроки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Мужества», «Уроки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Мира» интерактивные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спортивно-массовые,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развлекательные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пропагандистские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посвященные Дню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Победы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 – 1945 годов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показы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спектаклей,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посвященных тематике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войны 1941 – 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выставки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фотоматериалов, книг,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личных вещей героев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войны, произведений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искусства, плакатов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военных лет,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посвященные 70-й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годовщине Победы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войне 1941 – 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период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торжественных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местах проживания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делегаций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Подготовить порядок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гостиницах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делегаций из областей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города Алматы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встречу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проводы, 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делегаций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в гостиницах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вручение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делегациями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выступление духовых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оркестров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вокзалах и аэропортах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период прибытия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убытия делегаций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 МО,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СГО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отъезда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приезда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церемонию возложения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венков и цветов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монументу защитникам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Отечества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 с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руководства страны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делегаций регионов (с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звуковым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выделением оркестров,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Почетного караула,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личного состава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столичного гарнизона)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мемориальную Вахту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Памяти в День Памяти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Скорби 22 июня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возложение венков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к памятникам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обелискам,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братские могилы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воинов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 – 1945 годов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 праздничный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концерт, посвященный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70-летию Победы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войне 1941 – 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 и Дню защитника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Отечества с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Руководства страны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бюджете*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118 570,5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торжественные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собрания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концерты,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праздничные шествия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участием студентов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учащихся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заведений, молодежных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НПО, личного состава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военных гарнизонов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ветеранов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 – 1945 годов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тружеников тыла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 постоянной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дислокации войск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МОН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7-9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официальных приемов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делегаций ветеранов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закрепленных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делегациями ветеранов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войны 1941 – 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 из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вручением 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юбилейных медалей «70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лет Победы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 – 1945 г.г.»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памятных подарков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прием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 ЦСОВ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7-9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РБП**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официальных приемов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ветеранов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 – 1945 годов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акимами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с вручением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юбилейных медалей «70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лет Победы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 – 1945 г.г.»,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памятных подарков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продуктовых наборов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прием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фейерверков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 и Алматы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Информационное сопровождение</w:t>
            </w:r>
          </w:p>
        </w:tc>
      </w:tr>
      <w:tr>
        <w:trPr>
          <w:trHeight w:val="49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широкое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празднования 70-летия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Победы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 – 1945 годов: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 объявлении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Годом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ветеранов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 – 1945 годов»;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трансляции 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парада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памятной мемориальной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Вахты Памяти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Памяти и Скорби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 открытие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рубрик,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видеороликов,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фильмов, выпуск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цикловых телепередач,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интервью посвященных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70-летию Победы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войне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 – 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телерадиокомпании,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бюджете*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 – 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Оформить наружные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рекламы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атрибуты наглядной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агитации, разместить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поздравительные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ролики - тексты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светодиодных экранах,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имиджевых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посвященных 70-ой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годовщине Победы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войне 1941 – 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выпуск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имиджевых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(календарей,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плакатов,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портретами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биографиями Героев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Советского Союза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буклетов,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полиграфической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значков,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ленточек к ордену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«Слава»), посвященных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70-ой годовщине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Победы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 – 1945 годов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заказа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Механизм контроля</w:t>
            </w:r>
          </w:p>
        </w:tc>
      </w:tr>
      <w:tr>
        <w:trPr>
          <w:trHeight w:val="17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выполнении настоящего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КПМ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*Расходы республиканского бюджета будут уточняться в соответствии с Законом Республики Казахстан «О республиканском бюджете на 2015 – 2017 годы»;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**В пределах выделенных средств по республиканской бюджетной программе.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КПМ – Канцелярия Премьер-Министра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МВД –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МИД – Министерство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МКС – Министерство культуры и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МНЭ – Министерство национальной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 – Министерство обороны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МИР – Министерство по инвестициям и развитию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 –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МЗСР – Министерство здравоохранения и социального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МСХ –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 –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 – Министерство энергетики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МЮ –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СГО – Служба государственной охраны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НБ – Национальный Банк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КНБ – Комитет национальной 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УДП – Управление Делами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НГ МВД – Национальная гвардия Министерства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ПС КНБ – Пограничная служба Комитета национальной 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АГСПК – Агентство Республики Казахстан по делам государственной службы и противодействию коррупции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«Самрук-Казына» – акционерное общество «Фонд национального благосостояния «Самрук-Казына»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«НК «КМГ» – акционерное общество «Национальная компания «КазМунайГаз»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«НК «КТЖ» – акционерное общество «Национальная компания «Қазақстан темір жолы»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«Казтелеком» – акционерное общество «Казтелеком»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ЦСОВ – Центральный Совет Организации ветеранов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РБК – Республиканская бюджетная комиссия при Правительстве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СНГ – Содружество Независимых Государств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 РК – Вооруженные Силы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СМИ – средства массовой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НПО – неправительственные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ВОВ – Великая Отечественная война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РБ – республиканский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МБ – местный бюджет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Закрепление государственных органов и иных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за делегациями ветеранов войны из регионов республики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4177"/>
        <w:gridCol w:w="9167"/>
      </w:tblGrid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органы и иные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Казахстан, закрепленные за делегациями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ветеранов войны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компания «КазМунайГаз» (по согласованию)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компания «Қазақстан темір жолы» (по согласованию)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«Казтелеком» (по согласованию)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«Фонд национального благосостояния «Самрук Казына»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