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e9f1" w14:textId="812e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сроков отчетности об исполнении программы развития переработки попутного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1104.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21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61-1)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отчетности об исполнении программы развития переработки попутного газа.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21 ноября 2014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2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  <w:bookmarkEnd w:id="3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октября 2014 года № 1104</w:t>
                  </w:r>
                </w:p>
              </w:tc>
            </w:tr>
          </w:tbl>
          <w:p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сроки отчетности об исполнении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переработки попутного газа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8"/>
        <w:gridCol w:w="10832"/>
      </w:tblGrid>
      <w:tr>
        <w:trPr>
          <w:trHeight w:val="30" w:hRule="atLeast"/>
        </w:trPr>
        <w:tc>
          <w:tcPr>
            <w:tcW w:w="1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371"/>
        <w:gridCol w:w="682"/>
        <w:gridCol w:w="889"/>
        <w:gridCol w:w="1096"/>
        <w:gridCol w:w="372"/>
        <w:gridCol w:w="682"/>
        <w:gridCol w:w="578"/>
        <w:gridCol w:w="1716"/>
        <w:gridCol w:w="579"/>
        <w:gridCol w:w="577"/>
        <w:gridCol w:w="1268"/>
        <w:gridCol w:w="682"/>
        <w:gridCol w:w="1268"/>
        <w:gridCol w:w="578"/>
        <w:gridCol w:w="578"/>
      </w:tblGrid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недропользователя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с указанием номера контракта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отчетной программы развития переработки попутного газа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 (млн.м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газа затраченного на переработку и (или) утилизацию, в т.ч. (млн.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потери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 добычи газа согласно программе развития переработки попутного газа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добыча, в т.ч.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расхождения фактической добычи газа от планового показателя, указанного в программе развития переработки попутного газа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переработку до товарного газа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выработку электроэнергии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обратную закачку в пласт (с указанием цели закачки)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использование на собственные технологические нужды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сдачу в газопровод (с указанием в разрезе получателей)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(расписать)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добыча газа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 в период пробной эксплуатации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 при испытании скважин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86"/>
        <w:gridCol w:w="1367"/>
        <w:gridCol w:w="888"/>
        <w:gridCol w:w="888"/>
        <w:gridCol w:w="944"/>
        <w:gridCol w:w="1059"/>
        <w:gridCol w:w="1632"/>
        <w:gridCol w:w="1060"/>
        <w:gridCol w:w="1062"/>
        <w:gridCol w:w="157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сожженного газа (млн.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 сжигания газа, в т.ч.</w:t>
            </w:r>
          </w:p>
          <w:bookmarkEnd w:id="1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сжигания газа в т.ч.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технологически неизбежном сжигании газа:</w:t>
            </w:r>
          </w:p>
          <w:bookmarkEnd w:id="11"/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пробной эксплуатации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объектов скважин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технологически неизбежном сжигании газа: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пробной эксплуатации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объектов скважин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(в том числе аварийный)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пуско-наладке технологического оборудования</w:t>
            </w:r>
          </w:p>
          <w:bookmarkEnd w:id="12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техническом обслуживании и ремонтных работах технологического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пуско-наладке технологического оборудования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технологического оборудования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техническом обслуживании и ремонтных работах технологического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телефон исполнителя ________</w:t>
            </w:r>
          </w:p>
          <w:bookmarkEnd w:id="15"/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</w:t>
            </w:r>
          </w:p>
          <w:bookmarkEnd w:id="16"/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bookmarkEnd w:id="18"/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</w:t>
            </w:r>
          </w:p>
          <w:bookmarkEnd w:id="19"/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_______________</w:t>
            </w:r>
          </w:p>
          <w:bookmarkEnd w:id="20"/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</w:t>
            </w:r>
          </w:p>
          <w:bookmarkEnd w:id="21"/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подпись) _________________</w:t>
            </w:r>
          </w:p>
          <w:bookmarkEnd w:id="22"/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подпись) _________________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отчета - не позднее двадцать пятого января года, следующего за отчетным годом (в случае завершения срока действия программы развития переработки попутного газа в течение отчетного года, отчет предоставляется и по завершенной, и по действующей программе развития переработки попутного газа).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8"/>
        <w:gridCol w:w="10832"/>
      </w:tblGrid>
      <w:tr>
        <w:trPr>
          <w:trHeight w:val="30" w:hRule="atLeast"/>
        </w:trPr>
        <w:tc>
          <w:tcPr>
            <w:tcW w:w="1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  <w:bookmarkEnd w:id="2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982"/>
        <w:gridCol w:w="1577"/>
        <w:gridCol w:w="2521"/>
        <w:gridCol w:w="1032"/>
        <w:gridCol w:w="562"/>
        <w:gridCol w:w="1033"/>
        <w:gridCol w:w="563"/>
        <w:gridCol w:w="1085"/>
        <w:gridCol w:w="875"/>
        <w:gridCol w:w="876"/>
        <w:gridCol w:w="126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недропользователя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с указанием номера контракта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 добычи газа согласно программе развития переработки попутного газа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утилизации газа (строительство трубопровода,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газогенератора, установка газопоршневой электростанции, строительство установки комплексной подготовки газа и др.)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строительства объектов утилизации газа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Выполнение, %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невыполнения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развития переработки попутного газа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развития переработки попутного газа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телефон исполнителя __________</w:t>
            </w:r>
          </w:p>
          <w:bookmarkEnd w:id="30"/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</w:t>
            </w:r>
          </w:p>
          <w:bookmarkEnd w:id="31"/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bookmarkEnd w:id="33"/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</w:t>
            </w:r>
          </w:p>
          <w:bookmarkEnd w:id="34"/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_______________</w:t>
            </w:r>
          </w:p>
          <w:bookmarkEnd w:id="35"/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</w:t>
            </w:r>
          </w:p>
          <w:bookmarkEnd w:id="36"/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подпись) _________________</w:t>
            </w:r>
          </w:p>
          <w:bookmarkEnd w:id="37"/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подпись) _________________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отчета - не позднее двадцать пятого января года, следующего за отчетным годом (в случае завершения срока действия программы развития переработки попутного газа в течение отчетного года, отчет предоставляется и по завершенной, и по действующей программе развития переработки попутного газа).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