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e34d" w14:textId="3c5e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2014 года № 1103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>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«I. Республиканские бюджетные инвестиционные проекты»: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«Министерство транспорта и коммуникаций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006 «Строительство и реконструкция инфраструктуры воздушного транспорта»: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4"/>
        <w:gridCol w:w="6076"/>
      </w:tblGrid>
      <w:tr>
        <w:trPr>
          <w:trHeight w:val="30" w:hRule="atLeast"/>
        </w:trPr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  <w:bookmarkEnd w:id="1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искусственной взлетно-посадочной полосы, рулежной дорожки и перрона в аэропорту города Уральск</w:t>
            </w:r>
          </w:p>
          <w:bookmarkEnd w:id="2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«Северо-Казахстанская область» цифры «250 000» заменить цифрами «500 000»;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«Реконструкция аэродромных покрытий искусственного покрытия взлетно-посадочной полосы, рулежной дорожки, перрона и установка светосигнального оборудования ОВИ-1 в аэропорту города Петропавловск» цифры «250 000» заменить цифрами «500 000».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