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27b8" w14:textId="6cf2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2014 года № 1102. Утратило силу постановлением Правительства Республики Казахстан от 18 августа 2022 года № 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18.08.2022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Закона Республики Казахстан от 21 сентября 1994 года "О транспорте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 к проведению досмотра пассажиров и лиц, посещающих объекты транспортной инфраструктуры, вещей, находящихся при них, в том числе ручной клади и багажа.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октября 2014 года № 1102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требования к проведению досмотра пассажиров и лиц,</w:t>
      </w:r>
      <w:r>
        <w:br/>
      </w:r>
      <w:r>
        <w:rPr>
          <w:rFonts w:ascii="Times New Roman"/>
          <w:b/>
          <w:i w:val="false"/>
          <w:color w:val="000000"/>
        </w:rPr>
        <w:t>посещающих объекты транспортной инфраструктуры, вещей,</w:t>
      </w:r>
      <w:r>
        <w:br/>
      </w:r>
      <w:r>
        <w:rPr>
          <w:rFonts w:ascii="Times New Roman"/>
          <w:b/>
          <w:i w:val="false"/>
          <w:color w:val="000000"/>
        </w:rPr>
        <w:t>находящихся при них, в том числе ручной клади и багажа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требования к проведению досмотра пассажиров и лиц, посещающих объекты транспортной инфраструктуры, вещей, находящихся при них, в том числе ручной клади и багажа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и требования проведения досмотра пассажиров и лиц, посещающих объекты транспортной инфраструктуры (далее – посетители), вещей, находящихся при них, в том числе ручной клади и багажа, за исключением перечня лиц, в отношении которых не производится досмотр, установленного Правительством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проведение досмотра пассажиров и посетителей, вещей, находящихся при них, в том числе ручной клади и багажа, на объектах транспортной инфраструктуры в сфере гражданской авиации, порядок проведения которого регулируется законодательством Республики Казахстан в сфере использования воздушного пространства Республики Казахстан и деятельности авиации.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досмотра являются обеспечение антитеррористической защиты и соблюдение должного уровня безопасности объектов транспортной инфраструктуры, пассажиров и посетителей.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пассажиров и посетителей, вещей, находящихся при них, в том числе ручной клади и багажа, осуществляется для предотвращения незаконного проноса веществ и предметов, установленных перечнем веществ и предметов, запрещенных к вносу на объекты транспортной инфраструктуры, утвержденным Правительством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досмотром понимается обследование, в том числе путем применения технических или других средств, в целях идентификации и/или обнаружения веществ и предметов, запрещенных к вносу на объекты транспортной инфраструктуры.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Досмотр проводится работниками субъекта транспортной деятельности либо работниками субъекта охранной деятельности при заключении договора по оказанию охранных услуг.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досмотра пассажиров и лиц, посещающих объекты транспортной инфраструктуры, вещей, находящихся при них, в том числе ручной клади и багажа, возлагается на субъекты транспортной деятельности.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Перечни объектов транспортной инфраструктуры, на которых производится досмотр, устанавливаются Правительством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Пассажиры и посетители, вещи находящиеся при них, в том числе ручная кладь и багаж, подлежат досмотру в зависимости от уровня угрозы,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Указом Президента Республики Казахстан от 9 августа 2013 года № 611 (далее – Указ).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Дипломатическая почта не подлежит досмотру. Все места, составляющие дипломатическую почту, должны иметь видимые внешние знаки, указывающие на их характер.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на всей территории или территории регионов и населенных пунктов Республики Казахстан могут устанавливаться следующие уровни террористической опасности: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умеренный ("желтый") – при наличии требующей подтверждения информации о реальной возможности совершения акта (актов) терроризма;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("оранжевый") – при наличии подтвержденной информации о реальной возможности совершения акта (актов) терроризма;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критический ("красный") – при наличии информации о совершенном акте терроризма, а также подтвержденной информации о возможном совершении повторного акта (актов) терроризма или одновременных террористических атак на объекты, уязвимые в террористическом отношении.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состоянии организации досмотра на объекте транспортной инфраструктуры являются служебной информацией ограниченного распространения.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досмотра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случаях, когда не объявлен какой-либо из уровней угроз террористической опасности либо объявляется умеренный ("желтый") уровень угрозы, производится выборочный досмотр пассажиров и посетителей, вещей, находящихся при них, в том числе ручной клади и багажа.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выборочного досмотра применяется к пассажирам и посетителям, вещам, находящимся при них, в том числе ручной клади и багажа, вызывающих подозрение у работников пункта досмотра на объектах транспортной инфраструктуры, независимо от обнаружения техническими средствами досмотра контуров и иных признаков возможного нахождения веществ и предметов, запрещенных к вносу на объекты транспортной инфраструктуры.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пунктом досмотра в настоящих Правилах понимаются специально оборудованные места для проведения досмотра пассажиров и посетителей, вещей, находящихся при них, в том числе ручной клади и багажа.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объявлении высокого ("оранжевого") и критического ("красного") уровня угрозы досмотру подлежат все пассажиры и посетители, вещи, находящиеся при них, в том числе ручная кладь и багаж.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Лица, производящие досмотр, должны быть внимательными и вежливыми в отношении пассажиров и посетителей и не допускать действий, унижающих их достоинство.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Досмотр пассажиров либо посетителей с инвалидностью осуществляется вне очереди.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работников субъекта транспортной деятельности либо работников субъекта охранной деятельности (далее – работники досмотра) в пункте досмотра распределяются в следующем порядке: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досмотра № 1 проверяет документы, удостоверяющие личность пассажиров и посетителей (при объявлении высокого ("оранжевого") и критического ("красного") уровня угрозы); направляет пассажиров и посетителей на досмотр в порядке, исключающем скопление их в пункте досмотра; предлагает предъявить вещества и предметы, запрещенные к перевозке; направляет пассажиров и посетителей для прохождения через стационарный металлообнаружитель (металлодетектор); предлагает выложить имеющиеся металлические предметы, электронные или электрические устройства, фото-, киноаппаратуру; предлагает разместить ручную кладь, багаж и иные предметы на конвейер рентгено-телевизионной установки, следит за правильным расположением вещей на нем, регулирует загрузку конвейера, информирует работника досмотра № 2 о необходимости остановки конвейера рентгено-телевизионной установки; участвует при необходимости в личном досмотре пассажиров;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досмотра № 2 определяет содержимое багажа по теневому изображению рентгено-телевизионной установки, при необходимости принимает решение о досмотре ручной клади и багажа вручную;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досмотра № 3 в соответствии с решением работника досмотра № 2 проводит в присутствии пассажира либо посетителя досмотр ручной клади и багажа вручную, при проведении которого внимательно проверяет такие предметы, как термосы, радио и телеаппаратура, переносные компьютеры, радиотелефоны, игрушки большого размера, зонты, трости, книги, торты, формовой хлеб и другие предметы и вещи, которые могут быть использованы для проноса взрывных устройств, оружия и других веществ и предметов, запрещенных к вносу на объекты транспортной инфраструктуры, а также досмотр инвалидных кресел-колясок, осуществляет контроль за досмотренной ручной кладью, багажом и их вручением пассажиру либо посетителю, участвует при необходимости в личном досмотре пассажиров и посетителей;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досмотра № 4 наблюдает за срабатыванием стационарного металлообнаружителя (металлодетектора), не допуская его обхода пассажирами и посетителями; работает с портативным (ручным) прибором, при необходимости проводит личный досмотр пассажиров и посетителей; не допускает пассажиров и посетителей, не прошедших досмотр, на объекты транспортной инфраструктуры.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появления сигнала стационарного металлообнаружителя (металлодетектора) работник по досмотру № 4: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предлагает пассажиру либо посетителю выложить на стол имеющиеся у него в одежде или на теле металлические предметы и повторно пройти через стационарный металлообнаружитель (металлодетектор);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места наличия металлических предметов у пассажира либо посетителя с помощью портативного (ручного) прибора;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при повторном досмотре пассажира либо посетителя, вещей, находящихся при нем, в том числе ручной клади и багажа, не были обнаружены вещества и предметы, запрещенные к вносу на объекты транспортной инфраструктуры, пропускает пассажира либо посетителя на объект транспортной инфраструктуры.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 досмотра и (или) пунктов досмотра может быть увеличено по решению руководителей объектов транспортной инфраструктуры в зависимости от пассажиропотока либо объявленного уровня террористической опасности. В этом случае функции работников досмотра № 1, 2, 3 и 4 распределяются между количеством работников, фактически задействованных для проведения досмотра.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обнаружении техническими средствами, применяемыми при досмотре, контуров и иных признаков возможного нахождения веществ и предметов, запрещенных к вносу на объекты транспортной инфраструктуры, производится личный досмотр пассажиров и посетителей, включая досмотр вещей, находящихся при них, в том числе ручной клади и багажа.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Личный досмотр осуществляется в пределах, необходимых для обнаружения веществ и предметов, запрещенных к вносу на объекты транспортной инфраструктуры.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досмотр производится лицами одного пола с досматриваемым лицом в специально выделенных помещениях, отвечающих требованиям санитарно-эпидемиологических правил и норм.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производить в одном помещении одновременно личный досмотр нескольких лиц.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производстве личного досмотра пассажиру либо посетителю предлагается: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предъявить имеющиеся у него вещества и предметы, запрещенные к вносу на объекты транспортной инфраструктуры, и металлические предметы;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снять обувь, верхнюю одежду, головные уборы, ремни, пояса и иные предметы, находящиеся при пассажире либо посетителе, для проведения их досмотра вручную и (или) при помощи портативного (ручного) прибора.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которые вследствие возрастных ограничений и/или функциональных нарушений организма не могут выполнить необходимые действия при производстве личного досмотра, досматриваются в присутствии законных представителей или им оказывается помощь работниками досмотра.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личном досмотре багаж и ручная кладь открываются пассажиром либо посетителем, предъявившим их для досмотра. Содержимое ручной клади и багажа извлекается и прощупывается слой за слоем до тех пор, пока предмет досмотра не окажется пустым, затем пустая ручная кладь и багаж поднимается рукой и проверяется равномерность распределения ее веса. Если возникает подозрение, что вес ручной клади и багажа распределен неравномерно или слишком велик для пустой ручной клади и багажа, то саму ручную кладь и багаж подвергают досмотру на предмет сокрытия запрещенных предметов и производят их досмотр с помощью рентгено-телевизионной установки. Особое внимание обращается на подкладку, внутреннюю отделку, швы, заделку краев соединительной шпилькой с большими шляпками, креплений молний.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личного досмотра оформляются актом. В акте указываются дата и место его составления, фамилия и инициалы работника досмотра, составившего акт, сведения о пассажире либо посетителе, подвергнутого личному досмотру, виде, количестве, иных идентификационных признаках вещей и предметов, запрещенных к вносу на объекты транспортной инфраструктуры, обнаруженных в ходе проведения личного досмотра, либо отметка об их отсутствии. Акт личного досмотра подписывается работником досмотра, его составившим, пассажиром либо посетителем, подвергнутым личному досмотру, и работниками досмотра, принимавшими участие при проведении личного досмотра. В случае отказа пассажира либо посетителя, подвергнутого личному досмотру, от подписания акта, в нем производится соответствующая запись. Копия акта о личном досмотре вручается пассажиру либо посетителю, подвергнутому личному досмотру.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обнаружении в ручной клади и (или) багаже одной единицы оружия, взрывного устройства или взрывчатого вещества досмотр продолжается на предмет выявления дополнительных единиц оружия или взрывчатого вещества, взрывного устройства.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пункта досмотра не допускается самостоятельно выполнять какие-либо действия относительно обнаруженных веществ и предметов, запрещенных к вносу на объекты транспортной инфраструктуры.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обнаружении в ходе досмотра веществ и предметов, запрещенных к вносу на объекты транспортной инфраструктуры, представляющих повышенную опасность, (оружие, боеприпасы, взрывные устройства) работники, осуществляющие досмотр, вызывают сотрудников специальных государственных и правоохранительных органов для их изъятия и производства соответствующих процедур, а также принятия решения в соответствии с законодательством Республики Казахстан в отношении пассажира либо посетителя, у которого они обнаружены, за исключением случаев наличия соответствующего разрешения на хранение и ношение веществ и предметов, запрещенных к вносу на объекты транспортной инфраструктуры, предусмотренных действующим законодательством Республики Казахстан.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при досмотре и личном досмотре пассажира и вещей, находящихся при нем, в том числе ручной клади и багажа, не были обнаружены вещества и предметы, запрещенные к вносу на объекты транспортной инфраструктуры, администрация объекта транспортной инфраструктуры, на котором производится такой досмотр, обязана принять необходимые меры, обеспечивающие отправку пассажира тем сообщением, на который у него имеется билет, или очередным таким сообщением, а в случае отказа пассажира от перевозки возместить стоимость билета или его неиспользованной части в порядке, предусмотренном законодательством Республики Казахстан.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Пассажиры либо посетители, уклоняющиеся от досмотра, личного досмотра, не допускаются на объект транспортной инфраструктуры, о чем составляется соответствующий акт.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проведению досмотра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объектам транспортной инфраструктуры при производстве досмотра, которые должны обеспечивать субъекты транспортной деятельности: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пунктов досмотра пассажиров и лиц, посещающих объекты транспортной инфраструктуры, вещей, находящихся при них, в том числе ручной клади и багажа (далее – пункты досмотра);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помещений (комнаты) для проведения личного досмотра, отвечающих требованиям санитарно-эпидемиологических правил и норм;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системы видеонаблюдения и видеозаписи, информация на которых сохраняется в течение 15 календарных дней.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Пункты досмотра оборудуются: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техническими средствами, соответствующими требованиям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багажа, утвержденным Правительством Республики Казахстан;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системами видеонаблюдения;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столами для производства досмотра ручной клади и багажа;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пластиковыми, визуально просматриваемыми емкостями для размещения вещей и предметов досматриваемых лиц в целях досмотра рентгено-телевизионными установками;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ограждениями для исключения контактов пассажиров и посетителей, прошедших досмотр, с пассажирами и посетителями, не прошедшими досмотр;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стендами с информацией о перечне веществ и предметов, запрещенных к вносу на объекты транспортной инфраструктуры.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транспортной деятельности разрабатывают и утверждают положение о подразделении досмотра объектов транспортной инфраструктуры, схему их организационной структуры, схему плана территории объекта транспортной инфраструктуры с указанием пунктов досмотра и помещений (комнат) для проведения личного досмотра.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привлечение работников досмотра к исполнению несвойственных функциональных обязанностей.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