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a6a8" w14:textId="276a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1098.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по вопросам Службы государственной охраны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2014 года № 1098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по вопросам Службы государственной охраны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 правилах использования зон режимных территорий" (САПП Республики Казахстан, 2003 г., № 1, ст.15):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территорий, утвержденных указанным постановлением: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определяют порядок использования зон режимных территорий методами градостроительной регламентации при планировании размещения и размещении на вновь осваиваемых (обустраиваемых, застраиваемых) территориях военных, охраняемых и других объектов, в отношении которых устанавливается особый режим (далее - объекты особого режима), если иное не предусмотрено законодательством Республики Казахстан о государственных секретах.";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Зонами режимных территорий, предназначенных для размещения охраняемых объектов, в населенных пунктах является земельный участок, ограниченный расстоянием 100 метров, а вне их пределов 1 километр от внешних границ объектов.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и согласования архитектурной и градостроительной деятельности в пределах указанных территорий определяется актами местного исполнительного органа, в ведении которого находится данная территория, согласованными со Службой государственной охраны Республики Казахстан.".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 (САПП Республики Казахстан, 2005 г., № 15, ст. 187):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характера, утвержденном указанным постановлением: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Отдел ведомственной связи Департамента связи и технической защиты информации Службы государственной охраны Республики Казахстан.".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14.09.2023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Казахстан" (САПП Республики Казахстан, 2009 г., № 19, ст. 170):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Служба государственной охраны Республики Казахстан;";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1509 "Об утверждении специального перечня должностных лиц Республики Казахстан, перевозимых на воздушном транспорте, в отношении которых досмотр не производится":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перевозимых на воздушном транспорте, в отношении которых досмотр не производится,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Начальник Службы государственной охраны Республики Казахстан".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(САПП Республики Казахстан, 2011 г., № 38, ст. 459):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запретных зон и зоны ограничения полетов согласовываются со Службой государственной охраны Республики Казахстан и органами национальной безопасности.";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выполнения полетов над населенными пунктами вне установленных маршрутов, за исключением полетов, связанных с мероприятиями по спасанию жизни и охране здоровья людей, пресечению и раскрытию преступлений, производится с органами национальной безопасности и уполномоченным органом в сфере государственной авиации не менее чем за 3 суток до начала полетов. В период проведения охранных мероприятий полеты воздушных судов над населенными пунктами вне установленных маршрутов согласовываются с органами национальной безопасности и Службой государственной охраны Республики Казахстан не менее чем за два рабочих дня до начала полетов.";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"Полеты беспилотных летательных аппаратов, дистанционно пилотируемых воздушных судов или управляемых аэростатов над охраняемыми объектами согласовываются эксплуатантами со Службой государственной охраны Республики Казахстан не менее чем за 5 рабочих дней до начала таких полетов.".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(САПП Республики Казахстан, 2011 г., № 41, ст. 524):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Начальник Службы государственной охраны Республики Казахстан";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"Примечание:* - при проведении охранных мероприятий обслуживание лиц в специально отведенных залах аэропортов Республики Казахстан проводится по согласованию со Службой государственной охраны Республики Казахстан, а в аэропортах городов Астаны и Алматы дополнительно по согласованию с Протоколом Президента Республики Казахстан".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 г., № 56, ст. 800):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"Службой государственной охраны Республики Казахстан обеспечивается безопасность мест работы и проживания охраняемых лиц с привлечением подразделений специализированной охраны органов внутренних дел.";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изложить в следующей редакции: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Республики Казахстан, охраняемые Службой государственной охраны Республики Казахстан совместно с подразделениями органов внутренних дел, включенные в перечень, утверждаемый Президентом Республики Казахстан, а также объекты, имеющие важное государственное значение;";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требованиях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обеспечению инженерно-технической укрепленности объектов, подлежащих государственной охране":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подразделения (далее - подразделения) - включают в себя подразделения Службы государственной охраны, Вооруженных Сил, Министерства внутренних дел, обеспечивающие государственную охрану объектов.".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(САПП Республики Казахстан, 2012 г., № 49, ст. 675):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комплектования Службы обороны объектов (Республиканская гвардия) Службы государственной охраны Республики Казахстан осуществляется отбор в приоритетном порядке призывников, имеющих хорошую физическую подготовку, образование не ниже общего среднего;".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обязанностей" (САПП Республики Казахстан, 2012 г., № 71, ст. 1038):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мая 2010 года "О внешней разведке"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обязанностей, утвержденных указанным постановлением: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мая 2010 года "О внешней разведке" и определяют порядок и условия возмещения ущерба, причиненного здоровью и имуществу сотрудника или военнослужащего специальных государственных органов (далее - сотрудника), а также ущерба, причиненного здоровью и имуществу членов семьи и близких родственников сотрудника в связи с выполнением им служебных обязанностей.".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1727 "Об утверждении Правил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Казахстан" (САПП Республики Казахстан, 2013 г., № 6, ст. 137):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Казахстан, утвержденных указанным постановлением: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период нахождения в статусе нуждающегося в жилье для получения единовременных жилищных выплат устанавливается со дня признания нуждающимся в жилье в период прохождения службы в учреждениях органов национальной безопасности, Службы государственной охраны Республики Казахстан и органа внешней разведки, а в случае отсутствия возможности определения указанного дня, - с даты подачи первоначального рапорта о признании его нуждающимся в жилье в период прохождения службы в учреждениях органов национальной безопасности, Службы государственной охраны Республики Казахстан и органа внешней разведки.".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Казахстан":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Служба внешней разведки Республики Казахстан "Сырбар" (далее - СВР "Сырбар") и Служба государственной охраны Республики Казахстан (далее - СГО) не позднее 20 января года, следующего за отчетным, направляют сведения о неиспользуемом имуществе в Комитет национальной безопасности Республики Казахстан (далее - КНБ).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сведений КНБ составляет общий перечень неиспользуемого имущества специальных органов и направляет его в Вооруженные Силы, другие войска и воинские формирования, СВР "Сырбар" и СГО для определения потребности в имуществе.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Вооруженные Силы, другие войска и воинские формирования, СВР "Сырбар" и СГО в месячный срок после получения общего перечня неиспользуемого имущества направляют заявку в КНБ на потребность в имуществе или письменно за подписью заместителя первого руководителя сообщают об отсутствии таковой.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заявок Вооруженных Сил, других войск и воинских формирований, СВР "Сырбар" и СГО окончательный перечень неиспользуемого имущества специальных государственных органов утверждается совместным приказом первых руководителей специальных государственных органов по согласованию с заинтересованными государственными органами Республики Казахстан (далее - утвержденный перечень).".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(САПП Республики Казахстан, 2013 г., № 50, ст. 708):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Службой государственной охраны Республики Казахстан - военнослужащим, состоящим на воинской службе или проходившим воинскую службу в Службе государственной охраны Республики Казахстан;";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военнослужащим, состоящим на воинской службе или проходившим воинскую службу в Службе государственной охраны Республики Казахстан, - в ответственные структурные подразделения по месту службы;".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12.04.2021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