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5677" w14:textId="ae95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2014 года № 1091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 и постановлением Правительства Республики Казахстан от 26 февраля 2009 года № 220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510614491 (пятьсот десять миллионов шестьсот четырнадцать тысяч четыреста девяносто один) тенге для перечисления акимату Жамбылской области в виде целевых текущих трансфертов на приобретение топочного мазута для обеспечения бесперебойного теплоснабжения города Жанатас на отопительный сезон 2014 - 2015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Жамбылской области в срок до 1 декабря 2014 представить в Министерство энергетики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