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66893" w14:textId="b0668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октября 2014 года № 1074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декабря 2013 года «О республиканском бюджете на 2014 – 2016 годы»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«Об утверждении Правил исполнения бюджета и его кассового обслуживания»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национальной экономики Республики Казахстан из резерва Правительства Республики Казахстан, предусмотренного в республиканском бюджете на 2014 год на неотложные затраты, средства в сумме 352261100 (триста пятьдесят два миллиона двести шестьдесят одна тысяча сто) тенге для перечисления акимату Жамбылской области в виде целевых текущих трансфертов для приобретения топлива на отопительный сезон 2014 – 2015 годов для котельных городов Каратау и Шу Жамбылской области с установленной мощностью до 100 Гкал/час.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обеспечить контроль за целевым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Акиму Жамбылской области в срок до 1 декабря 2014 года представить в Министерство национальной экономики Республики Казахстан отчет по целевому использованию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