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2cc0" w14:textId="e94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"Информационно-аналитический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2014 года № 1052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 некоторых вопросах Совета директоров акционерного общества «Информационно-аналитический центр»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«О Правительстве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образования и науки Республики Казахстан Саринжипова Аслана Бакеновича в состав Совета директоров акционерного общества «Информационно-аналитический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