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7ac2" w14:textId="c9d7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2014 года № 1050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кардинального улучшения</w:t>
      </w:r>
      <w:r>
        <w:br/>
      </w:r>
      <w:r>
        <w:rPr>
          <w:rFonts w:ascii="Times New Roman"/>
          <w:b/>
          <w:i w:val="false"/>
          <w:color w:val="000000"/>
        </w:rPr>
        <w:t>
условий для предпринимательской деятельности в Республике</w:t>
      </w:r>
      <w:r>
        <w:br/>
      </w:r>
      <w:r>
        <w:rPr>
          <w:rFonts w:ascii="Times New Roman"/>
          <w:b/>
          <w:i w:val="false"/>
          <w:color w:val="000000"/>
        </w:rPr>
        <w:t>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Парламента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8,ст. 64; № 10, ст. 77; № 11, ст. 80; № 20, ст. 121; № 21.-22, ст. 124; № 23-24, ст. 125; 2013 г., № 7, ст. 36; № 10-11, ст. 56; № 14, ст. 72; № 15, ст. 76; 2014 г., № 4-5, ст. 24; № 10, ст. 52; № 11, ст. 60,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 в газете «Казахстанская правда» от 9 июля 2014 г.):</w:t>
      </w:r>
      <w:r>
        <w:br/>
      </w:r>
      <w:r>
        <w:rPr>
          <w:rFonts w:ascii="Times New Roman"/>
          <w:b w:val="false"/>
          <w:i w:val="false"/>
          <w:color w:val="000000"/>
          <w:sz w:val="28"/>
        </w:rPr>
        <w:t>
      1) пункт 2 статьи 33 изложить в следующей редакции:</w:t>
      </w:r>
      <w:r>
        <w:br/>
      </w:r>
      <w:r>
        <w:rPr>
          <w:rFonts w:ascii="Times New Roman"/>
          <w:b w:val="false"/>
          <w:i w:val="false"/>
          <w:color w:val="000000"/>
          <w:sz w:val="28"/>
        </w:rPr>
        <w:t>
      «2. Юридическое лицо имеет печать со своим наименованием. Данное требование не распространяется на юридические лица, относящиеся к субъектам малого предпринимательства.»;</w:t>
      </w:r>
      <w:r>
        <w:br/>
      </w:r>
      <w:r>
        <w:rPr>
          <w:rFonts w:ascii="Times New Roman"/>
          <w:b w:val="false"/>
          <w:i w:val="false"/>
          <w:color w:val="000000"/>
          <w:sz w:val="28"/>
        </w:rPr>
        <w:t>
      2) пункт 2 статьи 118 изложить в следующей редакции:</w:t>
      </w:r>
      <w:r>
        <w:br/>
      </w:r>
      <w:r>
        <w:rPr>
          <w:rFonts w:ascii="Times New Roman"/>
          <w:b w:val="false"/>
          <w:i w:val="false"/>
          <w:color w:val="000000"/>
          <w:sz w:val="28"/>
        </w:rPr>
        <w:t>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r>
        <w:br/>
      </w:r>
      <w:r>
        <w:rPr>
          <w:rFonts w:ascii="Times New Roman"/>
          <w:b w:val="false"/>
          <w:i w:val="false"/>
          <w:color w:val="000000"/>
          <w:sz w:val="28"/>
        </w:rPr>
        <w:t>
      3) часть третью пункта 3 статьи 152 изложить в следующей редакции:</w:t>
      </w:r>
      <w:r>
        <w:br/>
      </w:r>
      <w:r>
        <w:rPr>
          <w:rFonts w:ascii="Times New Roman"/>
          <w:b w:val="false"/>
          <w:i w:val="false"/>
          <w:color w:val="000000"/>
          <w:sz w:val="28"/>
        </w:rPr>
        <w:t>
      «Законодательством и соглашением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в случаях, предусмотренных законодательством Республики Казахстан, и предусматриваться последствия несоблюдения этих требований.»;</w:t>
      </w:r>
      <w:r>
        <w:br/>
      </w:r>
      <w:r>
        <w:rPr>
          <w:rFonts w:ascii="Times New Roman"/>
          <w:b w:val="false"/>
          <w:i w:val="false"/>
          <w:color w:val="000000"/>
          <w:sz w:val="28"/>
        </w:rPr>
        <w:t>
      4) пункт 6 статьи 167 изложить в следующей редакции:</w:t>
      </w:r>
      <w:r>
        <w:br/>
      </w:r>
      <w:r>
        <w:rPr>
          <w:rFonts w:ascii="Times New Roman"/>
          <w:b w:val="false"/>
          <w:i w:val="false"/>
          <w:color w:val="000000"/>
          <w:sz w:val="28"/>
        </w:rPr>
        <w:t>
      «6.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60, 69;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«Казахстанская правда» и «Егемен Қазақстан» 9 июля 2014 г.):</w:t>
      </w:r>
      <w:r>
        <w:br/>
      </w:r>
      <w:r>
        <w:rPr>
          <w:rFonts w:ascii="Times New Roman"/>
          <w:b w:val="false"/>
          <w:i w:val="false"/>
          <w:color w:val="000000"/>
          <w:sz w:val="28"/>
        </w:rPr>
        <w:t>
      пункт 7 статьи 663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«Казахстанская правда» и «Егемен Қазақстан» 9 июля 2014 г.):</w:t>
      </w:r>
      <w:r>
        <w:br/>
      </w:r>
      <w:r>
        <w:rPr>
          <w:rFonts w:ascii="Times New Roman"/>
          <w:b w:val="false"/>
          <w:i w:val="false"/>
          <w:color w:val="000000"/>
          <w:sz w:val="28"/>
        </w:rPr>
        <w:t>
      1) в оглавлении заголовок дополнить статьей 96-1 следующего содержания:</w:t>
      </w:r>
      <w:r>
        <w:br/>
      </w:r>
      <w:r>
        <w:rPr>
          <w:rFonts w:ascii="Times New Roman"/>
          <w:b w:val="false"/>
          <w:i w:val="false"/>
          <w:color w:val="000000"/>
          <w:sz w:val="28"/>
        </w:rPr>
        <w:t>
      «Статья 96-1. Реестр недобросовестных собственников земельных участков и землепользователей»;</w:t>
      </w:r>
      <w:r>
        <w:br/>
      </w:r>
      <w:r>
        <w:rPr>
          <w:rFonts w:ascii="Times New Roman"/>
          <w:b w:val="false"/>
          <w:i w:val="false"/>
          <w:color w:val="000000"/>
          <w:sz w:val="28"/>
        </w:rPr>
        <w:t>
      2) в статье 12:</w:t>
      </w:r>
      <w:r>
        <w:br/>
      </w:r>
      <w:r>
        <w:rPr>
          <w:rFonts w:ascii="Times New Roman"/>
          <w:b w:val="false"/>
          <w:i w:val="false"/>
          <w:color w:val="000000"/>
          <w:sz w:val="28"/>
        </w:rPr>
        <w:t>
      подпункт 20) исключить;</w:t>
      </w:r>
      <w:r>
        <w:br/>
      </w:r>
      <w:r>
        <w:rPr>
          <w:rFonts w:ascii="Times New Roman"/>
          <w:b w:val="false"/>
          <w:i w:val="false"/>
          <w:color w:val="000000"/>
          <w:sz w:val="28"/>
        </w:rPr>
        <w:t>
      дополнить подпунктом 46) следующего содержания:</w:t>
      </w:r>
      <w:r>
        <w:br/>
      </w:r>
      <w:r>
        <w:rPr>
          <w:rFonts w:ascii="Times New Roman"/>
          <w:b w:val="false"/>
          <w:i w:val="false"/>
          <w:color w:val="000000"/>
          <w:sz w:val="28"/>
        </w:rPr>
        <w:t>
      «46) реестр недобросовестных собственников земельных участков и землепользователей - совокупность данных, зафиксированных на бумажном носителе и (или) с использованием электронной базы данных, которая обеспечивает идентификацию зарегистрированных лиц, у которых изъяты земельные участки по основаниям, предусмотренным статьями 92 и 93 настоящего Кодекса, после вступления в законную силу решения суда об изъятии.»;</w:t>
      </w:r>
      <w:r>
        <w:br/>
      </w:r>
      <w:r>
        <w:rPr>
          <w:rFonts w:ascii="Times New Roman"/>
          <w:b w:val="false"/>
          <w:i w:val="false"/>
          <w:color w:val="000000"/>
          <w:sz w:val="28"/>
        </w:rPr>
        <w:t>
      3) подпункт 6) статьи 13 изложить в следующей редакции:</w:t>
      </w:r>
      <w:r>
        <w:br/>
      </w:r>
      <w:r>
        <w:rPr>
          <w:rFonts w:ascii="Times New Roman"/>
          <w:b w:val="false"/>
          <w:i w:val="false"/>
          <w:color w:val="000000"/>
          <w:sz w:val="28"/>
        </w:rPr>
        <w:t>
      «6) утверждение порядка отнесения земель к особо охраняемым природным территориям, перечня особо охраняемых природных территорий республиканского и международного значения, а также правил перевода земель лесного фонда в земли других категорий для целей, не связанных с ведением лесного хозяйства;»;</w:t>
      </w:r>
      <w:r>
        <w:br/>
      </w:r>
      <w:r>
        <w:rPr>
          <w:rFonts w:ascii="Times New Roman"/>
          <w:b w:val="false"/>
          <w:i w:val="false"/>
          <w:color w:val="000000"/>
          <w:sz w:val="28"/>
        </w:rPr>
        <w:t>
      4) в части первой статьи 14:</w:t>
      </w:r>
      <w:r>
        <w:br/>
      </w:r>
      <w:r>
        <w:rPr>
          <w:rFonts w:ascii="Times New Roman"/>
          <w:b w:val="false"/>
          <w:i w:val="false"/>
          <w:color w:val="000000"/>
          <w:sz w:val="28"/>
        </w:rPr>
        <w:t>
      дополнить подпунктами 2-2) и 15-1) следующего содержания:</w:t>
      </w:r>
      <w:r>
        <w:br/>
      </w:r>
      <w:r>
        <w:rPr>
          <w:rFonts w:ascii="Times New Roman"/>
          <w:b w:val="false"/>
          <w:i w:val="false"/>
          <w:color w:val="000000"/>
          <w:sz w:val="28"/>
        </w:rPr>
        <w:t>
      «2-2) разработка и утверждение правил резервирования земель;»;</w:t>
      </w:r>
      <w:r>
        <w:br/>
      </w:r>
      <w:r>
        <w:rPr>
          <w:rFonts w:ascii="Times New Roman"/>
          <w:b w:val="false"/>
          <w:i w:val="false"/>
          <w:color w:val="000000"/>
          <w:sz w:val="28"/>
        </w:rPr>
        <w:t>
      «15-1) формирование и ведение реестра недобросовестных собственников земельных участков и землепользователей;»;</w:t>
      </w:r>
      <w:r>
        <w:br/>
      </w:r>
      <w:r>
        <w:rPr>
          <w:rFonts w:ascii="Times New Roman"/>
          <w:b w:val="false"/>
          <w:i w:val="false"/>
          <w:color w:val="000000"/>
          <w:sz w:val="28"/>
        </w:rPr>
        <w:t>
      подпункты 7-1) и 16) исключить;</w:t>
      </w:r>
      <w:r>
        <w:br/>
      </w:r>
      <w:r>
        <w:rPr>
          <w:rFonts w:ascii="Times New Roman"/>
          <w:b w:val="false"/>
          <w:i w:val="false"/>
          <w:color w:val="000000"/>
          <w:sz w:val="28"/>
        </w:rPr>
        <w:t>
      5) в статье 14-1:</w:t>
      </w:r>
      <w:r>
        <w:br/>
      </w:r>
      <w:r>
        <w:rPr>
          <w:rFonts w:ascii="Times New Roman"/>
          <w:b w:val="false"/>
          <w:i w:val="false"/>
          <w:color w:val="000000"/>
          <w:sz w:val="28"/>
        </w:rPr>
        <w:t>
      пункт 1 дополнить подпунктами 15-1) и 16) следующего содержания:</w:t>
      </w:r>
      <w:r>
        <w:br/>
      </w:r>
      <w:r>
        <w:rPr>
          <w:rFonts w:ascii="Times New Roman"/>
          <w:b w:val="false"/>
          <w:i w:val="false"/>
          <w:color w:val="000000"/>
          <w:sz w:val="28"/>
        </w:rPr>
        <w:t>
      «15-1) представление информации в центральный уполномоченный орган о собственниках земельных участков и землепользователях, у которых на основании вступившего в законную силу решения суда изъяты земельные участки по основаниям, предусмотренным статьями 92 и  93 настоящего Кодекса;</w:t>
      </w:r>
      <w:r>
        <w:br/>
      </w:r>
      <w:r>
        <w:rPr>
          <w:rFonts w:ascii="Times New Roman"/>
          <w:b w:val="false"/>
          <w:i w:val="false"/>
          <w:color w:val="000000"/>
          <w:sz w:val="28"/>
        </w:rPr>
        <w:t>
      16) подача заявления на установление и прекращение обременения на земельный участок, предусмотренного частью второй статьи 94 настоящего Кодекса;»;</w:t>
      </w:r>
      <w:r>
        <w:br/>
      </w:r>
      <w:r>
        <w:rPr>
          <w:rFonts w:ascii="Times New Roman"/>
          <w:b w:val="false"/>
          <w:i w:val="false"/>
          <w:color w:val="000000"/>
          <w:sz w:val="28"/>
        </w:rPr>
        <w:t>
      пункт 2 дополнить подпунктами 21) и 22) следующего содержания:</w:t>
      </w:r>
      <w:r>
        <w:br/>
      </w:r>
      <w:r>
        <w:rPr>
          <w:rFonts w:ascii="Times New Roman"/>
          <w:b w:val="false"/>
          <w:i w:val="false"/>
          <w:color w:val="000000"/>
          <w:sz w:val="28"/>
        </w:rPr>
        <w:t>
      «21) представление информации в центральный уполномоченный орган о собственниках земельных участков и землепользователях, у которых на основании вступившего в законную силу решения суда изъяты земельные участки по основаниям, предусмотренным статьями 92 и  93 настоящего Кодекса;</w:t>
      </w:r>
      <w:r>
        <w:br/>
      </w:r>
      <w:r>
        <w:rPr>
          <w:rFonts w:ascii="Times New Roman"/>
          <w:b w:val="false"/>
          <w:i w:val="false"/>
          <w:color w:val="000000"/>
          <w:sz w:val="28"/>
        </w:rPr>
        <w:t>
      22) подача заявления на установление и прекращение обременения на земельный участок, предусмотренного частью второй статьи 94 настоящего Кодекса.»;</w:t>
      </w:r>
      <w:r>
        <w:br/>
      </w:r>
      <w:r>
        <w:rPr>
          <w:rFonts w:ascii="Times New Roman"/>
          <w:b w:val="false"/>
          <w:i w:val="false"/>
          <w:color w:val="000000"/>
          <w:sz w:val="28"/>
        </w:rPr>
        <w:t>
      6) часть третью статьи 24 изложить в следующей редакции:</w:t>
      </w:r>
      <w:r>
        <w:br/>
      </w:r>
      <w:r>
        <w:rPr>
          <w:rFonts w:ascii="Times New Roman"/>
          <w:b w:val="false"/>
          <w:i w:val="false"/>
          <w:color w:val="000000"/>
          <w:sz w:val="28"/>
        </w:rPr>
        <w:t>
      «Иностранцы, лица без гражданства, иностранные юридические лица, а также юридические лица, в уставном капитале которых доля иностранцев, лиц без гражданства, иностранных юридических лиц составляет более чем пятьдесят процентов, могут обладать земельными участками сельскохозяйственного назначения только на праве временного землепользования на условиях аренды сроком до двадцати пяти лет.»;</w:t>
      </w:r>
      <w:r>
        <w:br/>
      </w:r>
      <w:r>
        <w:rPr>
          <w:rFonts w:ascii="Times New Roman"/>
          <w:b w:val="false"/>
          <w:i w:val="false"/>
          <w:color w:val="000000"/>
          <w:sz w:val="28"/>
        </w:rPr>
        <w:t>
      7) подпункт 2) статьи 37 изложить в следующей редакции:</w:t>
      </w:r>
      <w:r>
        <w:br/>
      </w:r>
      <w:r>
        <w:rPr>
          <w:rFonts w:ascii="Times New Roman"/>
          <w:b w:val="false"/>
          <w:i w:val="false"/>
          <w:color w:val="000000"/>
          <w:sz w:val="28"/>
        </w:rPr>
        <w:t>
      «2) для ведения товарного сельскохозяйственного производства:</w:t>
      </w:r>
      <w:r>
        <w:br/>
      </w:r>
      <w:r>
        <w:rPr>
          <w:rFonts w:ascii="Times New Roman"/>
          <w:b w:val="false"/>
          <w:i w:val="false"/>
          <w:color w:val="000000"/>
          <w:sz w:val="28"/>
        </w:rPr>
        <w:t>
      негосударственным юридическим лицам Республики Казахстан на срок до 49 лет;</w:t>
      </w:r>
      <w:r>
        <w:br/>
      </w:r>
      <w:r>
        <w:rPr>
          <w:rFonts w:ascii="Times New Roman"/>
          <w:b w:val="false"/>
          <w:i w:val="false"/>
          <w:color w:val="000000"/>
          <w:sz w:val="28"/>
        </w:rPr>
        <w:t>
      иностранцам, лицам без гражданства и иностранным юридическим лицам, а также юридическим лицам, в уставном капитале которых доля иностранцев, лиц без гражданства, иностранных юридических лиц составляет более чем пятьдесят процентов, на срок до 25 лет.»;</w:t>
      </w:r>
      <w:r>
        <w:br/>
      </w:r>
      <w:r>
        <w:rPr>
          <w:rFonts w:ascii="Times New Roman"/>
          <w:b w:val="false"/>
          <w:i w:val="false"/>
          <w:color w:val="000000"/>
          <w:sz w:val="28"/>
        </w:rPr>
        <w:t>
      8) статье 43:</w:t>
      </w:r>
      <w:r>
        <w:br/>
      </w:r>
      <w:r>
        <w:rPr>
          <w:rFonts w:ascii="Times New Roman"/>
          <w:b w:val="false"/>
          <w:i w:val="false"/>
          <w:color w:val="000000"/>
          <w:sz w:val="28"/>
        </w:rPr>
        <w:t>
      часть шестую пункта 3 изложить в следующей редакции:</w:t>
      </w:r>
      <w:r>
        <w:br/>
      </w:r>
      <w:r>
        <w:rPr>
          <w:rFonts w:ascii="Times New Roman"/>
          <w:b w:val="false"/>
          <w:i w:val="false"/>
          <w:color w:val="000000"/>
          <w:sz w:val="28"/>
        </w:rPr>
        <w:t>
      «В случаях наличия сведений о заявителе в реестре недобросовестных собственников земельных участков и землепользователей и представления заявителем неполного пакета документов, необходимых для принятия решения о предоставлении либо отказе в предоставлении права на земельный участок, уполномоченные органы областей, города республиканского значения, столицы, районов, городов областного значения по месту нахождения земельного участка в течение двух рабочих дней дают письменный мотивированный отказ заявителю в рассмотрении заявления.»;</w:t>
      </w:r>
      <w:r>
        <w:br/>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Срок и условия освоения земельного участка определяются местными исполнительными органами областей, города республиканского значения, столицы, районов, городов областного значения, акимы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пределах их компетенции по предоставлению земельных участков, установленной настоящим Кодексом, в зависимости от целевого назначения предоставляемого земельного участка и правового режима земель, установленных на данной территории в соответствии с зонированием земель и градостроительными регламентами, и отражаются в договорах купли- продажи или землепользования (аренды).</w:t>
      </w:r>
      <w:r>
        <w:br/>
      </w:r>
      <w:r>
        <w:rPr>
          <w:rFonts w:ascii="Times New Roman"/>
          <w:b w:val="false"/>
          <w:i w:val="false"/>
          <w:color w:val="000000"/>
          <w:sz w:val="28"/>
        </w:rPr>
        <w:t>
      Срок освоения земельного участка, предоставленного для строительства, определяется в соответствии с проектной (проектно-сметной) документацией, а при их отсутствии - три года, за исключением земельного участка, принадлежащего на праве собственности детям-сиротам, детям, оставшимся без попечения родителей, до достижения ими восемнадцатилетнего возраста.</w:t>
      </w:r>
      <w:r>
        <w:br/>
      </w:r>
      <w:r>
        <w:rPr>
          <w:rFonts w:ascii="Times New Roman"/>
          <w:b w:val="false"/>
          <w:i w:val="false"/>
          <w:color w:val="000000"/>
          <w:sz w:val="28"/>
        </w:rPr>
        <w:t>
      При этом срок освоения земельного участка, предоставленного для строительства, продлевается в случаях:</w:t>
      </w:r>
      <w:r>
        <w:br/>
      </w:r>
      <w:r>
        <w:rPr>
          <w:rFonts w:ascii="Times New Roman"/>
          <w:b w:val="false"/>
          <w:i w:val="false"/>
          <w:color w:val="000000"/>
          <w:sz w:val="28"/>
        </w:rPr>
        <w:t>
      1) корректировки проектной (проектно-сметной) документации;</w:t>
      </w:r>
      <w:r>
        <w:br/>
      </w:r>
      <w:r>
        <w:rPr>
          <w:rFonts w:ascii="Times New Roman"/>
          <w:b w:val="false"/>
          <w:i w:val="false"/>
          <w:color w:val="000000"/>
          <w:sz w:val="28"/>
        </w:rPr>
        <w:t>
      2) наличия каркаса строящегося здания (строения и сооружения).</w:t>
      </w:r>
      <w:r>
        <w:br/>
      </w:r>
      <w:r>
        <w:rPr>
          <w:rFonts w:ascii="Times New Roman"/>
          <w:b w:val="false"/>
          <w:i w:val="false"/>
          <w:color w:val="000000"/>
          <w:sz w:val="28"/>
        </w:rPr>
        <w:t>
      Собственник или землепользователь, заинтересованные в продлении срока освоения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по месту нахождения земельного участка не позднее чем за два месяца до окончания срока освоения.</w:t>
      </w:r>
      <w:r>
        <w:br/>
      </w:r>
      <w:r>
        <w:rPr>
          <w:rFonts w:ascii="Times New Roman"/>
          <w:b w:val="false"/>
          <w:i w:val="false"/>
          <w:color w:val="000000"/>
          <w:sz w:val="28"/>
        </w:rPr>
        <w:t>
      Заявление о продлении срока освоения земельного участка рассматривается в срок до тридцати календарных дней с момента его поступления.</w:t>
      </w:r>
      <w:r>
        <w:br/>
      </w:r>
      <w:r>
        <w:rPr>
          <w:rFonts w:ascii="Times New Roman"/>
          <w:b w:val="false"/>
          <w:i w:val="false"/>
          <w:color w:val="000000"/>
          <w:sz w:val="28"/>
        </w:rPr>
        <w:t>
      Решение о продлении срока освоения земельного участка принимается на основании заключения комиссии, создаваемой в соответствии с частью второй настоящей статьи.</w:t>
      </w:r>
      <w:r>
        <w:br/>
      </w:r>
      <w:r>
        <w:rPr>
          <w:rFonts w:ascii="Times New Roman"/>
          <w:b w:val="false"/>
          <w:i w:val="false"/>
          <w:color w:val="000000"/>
          <w:sz w:val="28"/>
        </w:rPr>
        <w:t>
      Срок освоения земельного участка, предоставленного для сельскохозяйственных целей, также определяется в соответствии с проектной (проектно-сметной) документацией, а в остальных случаях, не требующих проектной (проектно-сметной) документации, - не более двух лет.</w:t>
      </w:r>
      <w:r>
        <w:br/>
      </w:r>
      <w:r>
        <w:rPr>
          <w:rFonts w:ascii="Times New Roman"/>
          <w:b w:val="false"/>
          <w:i w:val="false"/>
          <w:color w:val="000000"/>
          <w:sz w:val="28"/>
        </w:rPr>
        <w:t>
      Непринятие мер по освоению земельного участка будет считаться как неиспользование земельного участка по назначению.»;</w:t>
      </w:r>
      <w:r>
        <w:br/>
      </w:r>
      <w:r>
        <w:rPr>
          <w:rFonts w:ascii="Times New Roman"/>
          <w:b w:val="false"/>
          <w:i w:val="false"/>
          <w:color w:val="000000"/>
          <w:sz w:val="28"/>
        </w:rPr>
        <w:t>
      9) пункт 2 статьи 48 изложить в следующей редакции:</w:t>
      </w:r>
      <w:r>
        <w:br/>
      </w:r>
      <w:r>
        <w:rPr>
          <w:rFonts w:ascii="Times New Roman"/>
          <w:b w:val="false"/>
          <w:i w:val="false"/>
          <w:color w:val="000000"/>
          <w:sz w:val="28"/>
        </w:rPr>
        <w:t>
      «2. Иностранцам и лицам без гражданства - победителям торгов (конкурсов, аукционов) земельные участки для ведения товарного сельскохозяйственного производства, лесоразведения, подсобного сельского хозяйства предоставляются во временное землепользование на условиях аренды сроком до двадцати пяти лет.»;</w:t>
      </w:r>
      <w:r>
        <w:br/>
      </w:r>
      <w:r>
        <w:rPr>
          <w:rFonts w:ascii="Times New Roman"/>
          <w:b w:val="false"/>
          <w:i w:val="false"/>
          <w:color w:val="000000"/>
          <w:sz w:val="28"/>
        </w:rPr>
        <w:t>
      10) статью 92 изложить в следующей редакции:</w:t>
      </w:r>
      <w:r>
        <w:br/>
      </w:r>
      <w:r>
        <w:rPr>
          <w:rFonts w:ascii="Times New Roman"/>
          <w:b w:val="false"/>
          <w:i w:val="false"/>
          <w:color w:val="000000"/>
          <w:sz w:val="28"/>
        </w:rPr>
        <w:t>
      «Статья 92. Принудительное изъятие у собственника и землепользователя земельного участка, не используемого по назначению</w:t>
      </w:r>
      <w:r>
        <w:br/>
      </w:r>
      <w:r>
        <w:rPr>
          <w:rFonts w:ascii="Times New Roman"/>
          <w:b w:val="false"/>
          <w:i w:val="false"/>
          <w:color w:val="000000"/>
          <w:sz w:val="28"/>
        </w:rPr>
        <w:t>
      1. В случаях, если земельный участок, предназначенный для жилищного или иного строительства, не используется по назначению в течение срока освоения, то такой земельный участок подлежит принудительному изъятию в порядке, предусмотренном статьей 94 настоящего Кодекса.</w:t>
      </w:r>
      <w:r>
        <w:br/>
      </w:r>
      <w:r>
        <w:rPr>
          <w:rFonts w:ascii="Times New Roman"/>
          <w:b w:val="false"/>
          <w:i w:val="false"/>
          <w:color w:val="000000"/>
          <w:sz w:val="28"/>
        </w:rPr>
        <w:t>
      При этом, в отношении такого земельного участка с момента выявления факта неиспользования по назначению применяются повышенные налоговые ставки с учетом условий части 1 статьи 387 Налогового кодекса Республики Казахстан.</w:t>
      </w:r>
      <w:r>
        <w:br/>
      </w:r>
      <w:r>
        <w:rPr>
          <w:rFonts w:ascii="Times New Roman"/>
          <w:b w:val="false"/>
          <w:i w:val="false"/>
          <w:color w:val="000000"/>
          <w:sz w:val="28"/>
        </w:rPr>
        <w:t>
      2. К случаям неиспользования земельного участка, предназначенного для жилищного или иного строительства, относится отсутствие акта о вводе в эксплуатацию построенного объекта.</w:t>
      </w:r>
      <w:r>
        <w:br/>
      </w:r>
      <w:r>
        <w:rPr>
          <w:rFonts w:ascii="Times New Roman"/>
          <w:b w:val="false"/>
          <w:i w:val="false"/>
          <w:color w:val="000000"/>
          <w:sz w:val="28"/>
        </w:rPr>
        <w:t>
      3. В случаях, если земельный участок, предназначенный для ведения сельскохозяйственного производства, в том числе крестьянского или фермерского хозяйства, не используется по назначению в течение срока освоения либо в общей сложности два года в пятилетний период с момента первоначального выявления факта неиспользования, то на такой земельный участок применяется принудительное изъятие в порядке, предусмотренном статьей 94 настоящего Кодекса.</w:t>
      </w:r>
      <w:r>
        <w:br/>
      </w:r>
      <w:r>
        <w:rPr>
          <w:rFonts w:ascii="Times New Roman"/>
          <w:b w:val="false"/>
          <w:i w:val="false"/>
          <w:color w:val="000000"/>
          <w:sz w:val="28"/>
        </w:rPr>
        <w:t>
      В эти периоды не включается время, в течение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w:t>
      </w:r>
      <w:r>
        <w:br/>
      </w:r>
      <w:r>
        <w:rPr>
          <w:rFonts w:ascii="Times New Roman"/>
          <w:b w:val="false"/>
          <w:i w:val="false"/>
          <w:color w:val="000000"/>
          <w:sz w:val="28"/>
        </w:rPr>
        <w:t>
      4. К случаям неиспользования земельного участка, предоставленного для ведения сельскохозяйственного производства, относятся:</w:t>
      </w:r>
      <w:r>
        <w:br/>
      </w:r>
      <w:r>
        <w:rPr>
          <w:rFonts w:ascii="Times New Roman"/>
          <w:b w:val="false"/>
          <w:i w:val="false"/>
          <w:color w:val="000000"/>
          <w:sz w:val="28"/>
        </w:rPr>
        <w:t>
      1) на пашне - непроведение работ по обработке земельного участка под посевы сельскохозяйственных культур;</w:t>
      </w:r>
      <w:r>
        <w:br/>
      </w:r>
      <w:r>
        <w:rPr>
          <w:rFonts w:ascii="Times New Roman"/>
          <w:b w:val="false"/>
          <w:i w:val="false"/>
          <w:color w:val="000000"/>
          <w:sz w:val="28"/>
        </w:rPr>
        <w:t>
      2) на сенокосах - непроведение на земельном участке сенокошения, наличие зарастания его сорняками, кустарниками, мелколесьем и иных признаков деградации травостоя более двух лет;</w:t>
      </w:r>
      <w:r>
        <w:br/>
      </w:r>
      <w:r>
        <w:rPr>
          <w:rFonts w:ascii="Times New Roman"/>
          <w:b w:val="false"/>
          <w:i w:val="false"/>
          <w:color w:val="000000"/>
          <w:sz w:val="28"/>
        </w:rPr>
        <w:t>
      3) на пастбищах - непроведение выпаса животных (скота) в количестве, составляющем пятьдесят процентов от предельно допустимой нормы нагрузки на общую площадь пастбища и сенокошения;</w:t>
      </w:r>
      <w:r>
        <w:br/>
      </w:r>
      <w:r>
        <w:rPr>
          <w:rFonts w:ascii="Times New Roman"/>
          <w:b w:val="false"/>
          <w:i w:val="false"/>
          <w:color w:val="000000"/>
          <w:sz w:val="28"/>
        </w:rPr>
        <w:t>
      4) на многолетних насаждениях - непроведение работ по уходу, уборке урожая и раскорчевки списанных многолетних насаждений.</w:t>
      </w:r>
      <w:r>
        <w:br/>
      </w:r>
      <w:r>
        <w:rPr>
          <w:rFonts w:ascii="Times New Roman"/>
          <w:b w:val="false"/>
          <w:i w:val="false"/>
          <w:color w:val="000000"/>
          <w:sz w:val="28"/>
        </w:rPr>
        <w:t>
      5) Положения настоящей статьи не распространяются на земельные участки, принадлежащие на праве собственности детям-сиротам, детям, оставшимся без попечения родителей, до достижения ими восемнадцатилетнего возраста.»;</w:t>
      </w:r>
      <w:r>
        <w:br/>
      </w:r>
      <w:r>
        <w:rPr>
          <w:rFonts w:ascii="Times New Roman"/>
          <w:b w:val="false"/>
          <w:i w:val="false"/>
          <w:color w:val="000000"/>
          <w:sz w:val="28"/>
        </w:rPr>
        <w:t>
      11) статью 93 изложить в следующей редакции:</w:t>
      </w:r>
      <w:r>
        <w:br/>
      </w:r>
      <w:r>
        <w:rPr>
          <w:rFonts w:ascii="Times New Roman"/>
          <w:b w:val="false"/>
          <w:i w:val="false"/>
          <w:color w:val="000000"/>
          <w:sz w:val="28"/>
        </w:rPr>
        <w:t>
      «Статья 93. Принудительное изъятие у собственника и</w:t>
      </w:r>
      <w:r>
        <w:br/>
      </w:r>
      <w:r>
        <w:rPr>
          <w:rFonts w:ascii="Times New Roman"/>
          <w:b w:val="false"/>
          <w:i w:val="false"/>
          <w:color w:val="000000"/>
          <w:sz w:val="28"/>
        </w:rPr>
        <w:t>
                  землепользователя земельного участка, используемого</w:t>
      </w:r>
      <w:r>
        <w:br/>
      </w:r>
      <w:r>
        <w:rPr>
          <w:rFonts w:ascii="Times New Roman"/>
          <w:b w:val="false"/>
          <w:i w:val="false"/>
          <w:color w:val="000000"/>
          <w:sz w:val="28"/>
        </w:rPr>
        <w:t>
                  с нарушением законодательства Республики Казахстан</w:t>
      </w:r>
      <w:r>
        <w:br/>
      </w:r>
      <w:r>
        <w:rPr>
          <w:rFonts w:ascii="Times New Roman"/>
          <w:b w:val="false"/>
          <w:i w:val="false"/>
          <w:color w:val="000000"/>
          <w:sz w:val="28"/>
        </w:rPr>
        <w:t>
      1. Использование земельного участка или его части с нарушением законодательства Республики Казахстан влечет ответственность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2. В случаях, если земельный участок используется с нарушением законодательства Республики Казахстан, то такой земельный участок подлежит принудительному изъятию в порядке, предусмотренном статьей 94 настоящего Кодекса.</w:t>
      </w:r>
      <w:r>
        <w:br/>
      </w:r>
      <w:r>
        <w:rPr>
          <w:rFonts w:ascii="Times New Roman"/>
          <w:b w:val="false"/>
          <w:i w:val="false"/>
          <w:color w:val="000000"/>
          <w:sz w:val="28"/>
        </w:rPr>
        <w:t>
      При этом, в отношении такого земельного участка с момента выявления факта неиспользования по назначению применяются повышенные налоговые ставки с учетом условий части 1 статьи 387 Налогового кодекса Республики Казахстан.</w:t>
      </w:r>
      <w:r>
        <w:br/>
      </w:r>
      <w:r>
        <w:rPr>
          <w:rFonts w:ascii="Times New Roman"/>
          <w:b w:val="false"/>
          <w:i w:val="false"/>
          <w:color w:val="000000"/>
          <w:sz w:val="28"/>
        </w:rPr>
        <w:t>
      3. К случаям использования земельного участка с нарушением законодательства Республики Казахстан относятся:</w:t>
      </w:r>
      <w:r>
        <w:br/>
      </w:r>
      <w:r>
        <w:rPr>
          <w:rFonts w:ascii="Times New Roman"/>
          <w:b w:val="false"/>
          <w:i w:val="false"/>
          <w:color w:val="000000"/>
          <w:sz w:val="28"/>
        </w:rPr>
        <w:t>
      1) использование земельного участка или его части не в соответствии с целевым назначением;</w:t>
      </w:r>
      <w:r>
        <w:br/>
      </w:r>
      <w:r>
        <w:rPr>
          <w:rFonts w:ascii="Times New Roman"/>
          <w:b w:val="false"/>
          <w:i w:val="false"/>
          <w:color w:val="000000"/>
          <w:sz w:val="28"/>
        </w:rPr>
        <w:t>
      2) использование земельного участка или его части с нарушением требований, определенных правилами рационального использования земель сельскохозяйственного назначения;</w:t>
      </w:r>
      <w:r>
        <w:br/>
      </w:r>
      <w:r>
        <w:rPr>
          <w:rFonts w:ascii="Times New Roman"/>
          <w:b w:val="false"/>
          <w:i w:val="false"/>
          <w:color w:val="000000"/>
          <w:sz w:val="28"/>
        </w:rPr>
        <w:t>
      3) несоблюдение требований, установленных статьей 99 настоящего Кодекса;</w:t>
      </w:r>
      <w:r>
        <w:br/>
      </w:r>
      <w:r>
        <w:rPr>
          <w:rFonts w:ascii="Times New Roman"/>
          <w:b w:val="false"/>
          <w:i w:val="false"/>
          <w:color w:val="000000"/>
          <w:sz w:val="28"/>
        </w:rPr>
        <w:t>
      4) использование земельного участка, которое привело к значительному ухудшению экологической обстановки.</w:t>
      </w:r>
      <w:r>
        <w:br/>
      </w:r>
      <w:r>
        <w:rPr>
          <w:rFonts w:ascii="Times New Roman"/>
          <w:b w:val="false"/>
          <w:i w:val="false"/>
          <w:color w:val="000000"/>
          <w:sz w:val="28"/>
        </w:rPr>
        <w:t>
      4. Если нарушение законодательства Республики Казахстан собственником земельного участка или землепользователем заключается в использовании такого участка не по целевому назначению, то собственнику земельного участка или землепользователю предоставляется право в течение двух месяцев с момента получения предписания об устранении выявленных нарушений обратиться к акиму города районного значения, поселка, села, сельского округа по месту нахождения такого участка об изменении его целевого назначения.</w:t>
      </w:r>
      <w:r>
        <w:br/>
      </w:r>
      <w:r>
        <w:rPr>
          <w:rFonts w:ascii="Times New Roman"/>
          <w:b w:val="false"/>
          <w:i w:val="false"/>
          <w:color w:val="000000"/>
          <w:sz w:val="28"/>
        </w:rPr>
        <w:t>
      5. В случае, когда использование земельного участка или его части привело к существенному снижению плодородия сельскохозяйственных земель либо значительному ухудшению экологической обстановки, собственник земельного участка или землепользователь обязаны возместить государству ущерб в соответствии с гражданским законодательством Республики Казахстан, за исключением случаев, возникших при чрезвычайных и непредотвратимых обстоятельствах (действиях непреодолимой силы).»;</w:t>
      </w:r>
      <w:r>
        <w:br/>
      </w:r>
      <w:r>
        <w:rPr>
          <w:rFonts w:ascii="Times New Roman"/>
          <w:b w:val="false"/>
          <w:i w:val="false"/>
          <w:color w:val="000000"/>
          <w:sz w:val="28"/>
        </w:rPr>
        <w:t>
      12) статью 94 изложить в следующей редакции:</w:t>
      </w:r>
      <w:r>
        <w:br/>
      </w:r>
      <w:r>
        <w:rPr>
          <w:rFonts w:ascii="Times New Roman"/>
          <w:b w:val="false"/>
          <w:i w:val="false"/>
          <w:color w:val="000000"/>
          <w:sz w:val="28"/>
        </w:rPr>
        <w:t>
      «Статья 94. Порядок принудительного изъятия земельного участка,</w:t>
      </w:r>
      <w:r>
        <w:br/>
      </w:r>
      <w:r>
        <w:rPr>
          <w:rFonts w:ascii="Times New Roman"/>
          <w:b w:val="false"/>
          <w:i w:val="false"/>
          <w:color w:val="000000"/>
          <w:sz w:val="28"/>
        </w:rPr>
        <w:t>
                  не используемого по назначению либо используемого с</w:t>
      </w:r>
      <w:r>
        <w:br/>
      </w:r>
      <w:r>
        <w:rPr>
          <w:rFonts w:ascii="Times New Roman"/>
          <w:b w:val="false"/>
          <w:i w:val="false"/>
          <w:color w:val="000000"/>
          <w:sz w:val="28"/>
        </w:rPr>
        <w:t>
                  нарушением законодательства Республики Казахстан</w:t>
      </w:r>
      <w:r>
        <w:br/>
      </w:r>
      <w:r>
        <w:rPr>
          <w:rFonts w:ascii="Times New Roman"/>
          <w:b w:val="false"/>
          <w:i w:val="false"/>
          <w:color w:val="000000"/>
          <w:sz w:val="28"/>
        </w:rPr>
        <w:t>
      1. Принудительное изъятие земельных участков у собственников и землепользователей в случаях, предусмотренных статьями 92 и 93 настоящего Кодекса, производится в судебном порядке но иску органов, осуществляющих государственный контроль за использованием и охраной земель по месту нахождения земельного участка.</w:t>
      </w:r>
      <w:r>
        <w:br/>
      </w:r>
      <w:r>
        <w:rPr>
          <w:rFonts w:ascii="Times New Roman"/>
          <w:b w:val="false"/>
          <w:i w:val="false"/>
          <w:color w:val="000000"/>
          <w:sz w:val="28"/>
        </w:rPr>
        <w:t>
      2. Иск о принудительном изъятии земельного участка в случаях, предусмотренных статьями 92 и 93 настоящего Кодекса, может быть предъявлен после применения мер взыскания, предусмотренных законодательством. Республики Казахстан об административных правонарушениях, а также по истечении срока предписания, данного собственнику или землепользователю для принятия мер по использованию земельного участка и устранению нарушений законодательства Республики Казахстан, и при условии, что за это время собственник или землепользователь не приняли такие меры.</w:t>
      </w:r>
      <w:r>
        <w:br/>
      </w:r>
      <w:r>
        <w:rPr>
          <w:rFonts w:ascii="Times New Roman"/>
          <w:b w:val="false"/>
          <w:i w:val="false"/>
          <w:color w:val="000000"/>
          <w:sz w:val="28"/>
        </w:rPr>
        <w:t>
      Срок для принятия мер по использованию земельного участка устанавливается один год, а по устранению нарушений законодательства Республики Казахстан - три месяца со момента выявления неиспользования земельного участка либо нарушения законодательства.</w:t>
      </w:r>
      <w:r>
        <w:br/>
      </w:r>
      <w:r>
        <w:rPr>
          <w:rFonts w:ascii="Times New Roman"/>
          <w:b w:val="false"/>
          <w:i w:val="false"/>
          <w:color w:val="000000"/>
          <w:sz w:val="28"/>
        </w:rPr>
        <w:t>
      При этом иск о принудительном изъятии земельного участка предъявляется в течение тридцати рабочих дней после завершения проверки по контролю за исполнением выданного предписания, в случае его неисполнения.</w:t>
      </w:r>
      <w:r>
        <w:br/>
      </w:r>
      <w:r>
        <w:rPr>
          <w:rFonts w:ascii="Times New Roman"/>
          <w:b w:val="false"/>
          <w:i w:val="false"/>
          <w:color w:val="000000"/>
          <w:sz w:val="28"/>
        </w:rPr>
        <w:t>
      Предписание о необходимости устранить нарушения законодательства Республики Казахстан, как обременения права на земельный участок подлежит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r>
        <w:br/>
      </w:r>
      <w:r>
        <w:rPr>
          <w:rFonts w:ascii="Times New Roman"/>
          <w:b w:val="false"/>
          <w:i w:val="false"/>
          <w:color w:val="000000"/>
          <w:sz w:val="28"/>
        </w:rPr>
        <w:t>
      3. В случае принудительного изъятия земельного участка у собственника или землепользователя по решению суда по основаниям, указанным в статьях 92 и 93 настоящего Кодекса, право собственности на земельный участок или право землепользования (по отношению выкупленных у государства прав аренды на земельный участок) продаются на торгах (конкурсах, аукционах) в порядке, установленном гражданским процессуальным и исполнительным законодательством Республики Казахстан.</w:t>
      </w:r>
      <w:r>
        <w:br/>
      </w:r>
      <w:r>
        <w:rPr>
          <w:rFonts w:ascii="Times New Roman"/>
          <w:b w:val="false"/>
          <w:i w:val="false"/>
          <w:color w:val="000000"/>
          <w:sz w:val="28"/>
        </w:rPr>
        <w:t>
      4. В случае принудительного изъятия земельного участка, предоставленного на безвозмездной основе, у собственника по решению суда по основаниям, указанным в статье 92 настоящего Кодекса, данный земельный участок зачисляется в специальный земельный фонд для дальнейшего перераспределения без возмещения стоимости собственнику земельного участка.</w:t>
      </w:r>
      <w:r>
        <w:br/>
      </w:r>
      <w:r>
        <w:rPr>
          <w:rFonts w:ascii="Times New Roman"/>
          <w:b w:val="false"/>
          <w:i w:val="false"/>
          <w:color w:val="000000"/>
          <w:sz w:val="28"/>
        </w:rPr>
        <w:t>
      5. Вырученная сумма за вычетом расходов по принудительному изъятию земельного участка выплачивается бывшему собственнику земельного участка или землепользователю. При невозможности реализации такого земельного участка или права землепользования на него после проведения не менее трех торгов (конкурсов, аукционов) в течение одного года земельный участок зачисляется по решению суда в специальный земельный фонд.</w:t>
      </w:r>
      <w:r>
        <w:br/>
      </w:r>
      <w:r>
        <w:rPr>
          <w:rFonts w:ascii="Times New Roman"/>
          <w:b w:val="false"/>
          <w:i w:val="false"/>
          <w:color w:val="000000"/>
          <w:sz w:val="28"/>
        </w:rPr>
        <w:t>
      6. Вступившее в законную силу решение суда об изъятии земельного участка является основанием для включения лица, у которого изъят земельный участок, 8 реестр недобросовестных собственников земельных участков и землепользователей,»;</w:t>
      </w:r>
      <w:r>
        <w:br/>
      </w:r>
      <w:r>
        <w:rPr>
          <w:rFonts w:ascii="Times New Roman"/>
          <w:b w:val="false"/>
          <w:i w:val="false"/>
          <w:color w:val="000000"/>
          <w:sz w:val="28"/>
        </w:rPr>
        <w:t>
      13) дополнить статьей 96-1 следующего содержания:</w:t>
      </w:r>
      <w:r>
        <w:br/>
      </w:r>
      <w:r>
        <w:rPr>
          <w:rFonts w:ascii="Times New Roman"/>
          <w:b w:val="false"/>
          <w:i w:val="false"/>
          <w:color w:val="000000"/>
          <w:sz w:val="28"/>
        </w:rPr>
        <w:t>
      «Статья 96-1. Реестр недобросовестных собственников земельных</w:t>
      </w:r>
      <w:r>
        <w:br/>
      </w:r>
      <w:r>
        <w:rPr>
          <w:rFonts w:ascii="Times New Roman"/>
          <w:b w:val="false"/>
          <w:i w:val="false"/>
          <w:color w:val="000000"/>
          <w:sz w:val="28"/>
        </w:rPr>
        <w:t>
                    участков и землепользователей</w:t>
      </w:r>
      <w:r>
        <w:br/>
      </w:r>
      <w:r>
        <w:rPr>
          <w:rFonts w:ascii="Times New Roman"/>
          <w:b w:val="false"/>
          <w:i w:val="false"/>
          <w:color w:val="000000"/>
          <w:sz w:val="28"/>
        </w:rPr>
        <w:t>
      1. Формирование и ведение реестра недобросовестных собственников земельных участков и землепользователей осуществляются центральным уполномоченным органом или его ведомством на основании информации, представляемой уполномоченным органом по земельным отношениям области, города республиканского значения, столицы.</w:t>
      </w:r>
      <w:r>
        <w:br/>
      </w:r>
      <w:r>
        <w:rPr>
          <w:rFonts w:ascii="Times New Roman"/>
          <w:b w:val="false"/>
          <w:i w:val="false"/>
          <w:color w:val="000000"/>
          <w:sz w:val="28"/>
        </w:rPr>
        <w:t>
      2. В реестр недобросовестных собственников земельных участков и землепользователей включаются сведения о лицах, у которых изъяты земельные участки по основаниям, предусмотренным статьями 92 и 93 настоящего Кодекса, после вступления в законную силу решения суда об изъятии.</w:t>
      </w:r>
      <w:r>
        <w:br/>
      </w:r>
      <w:r>
        <w:rPr>
          <w:rFonts w:ascii="Times New Roman"/>
          <w:b w:val="false"/>
          <w:i w:val="false"/>
          <w:color w:val="000000"/>
          <w:sz w:val="28"/>
        </w:rPr>
        <w:t>
      3. Уполномоченный орган по земельным отношениям области, города республиканского значения, столицы в течение трех рабочих дней после вступления в законную силу решения суда об изъятии земельного участка по основаниям, предусмотренным статьями 92 и 93 настоящего Кодекса, направляет информацию в центральный уполномоченный орган, в которой указываются:</w:t>
      </w:r>
      <w:r>
        <w:br/>
      </w:r>
      <w:r>
        <w:rPr>
          <w:rFonts w:ascii="Times New Roman"/>
          <w:b w:val="false"/>
          <w:i w:val="false"/>
          <w:color w:val="000000"/>
          <w:sz w:val="28"/>
        </w:rPr>
        <w:t>
      1) фамилия, имя, отчество (при его наличии) физического лица, а также данные документа, удостоверяющего личность, его индивидуальный идентификационный номер;</w:t>
      </w:r>
      <w:r>
        <w:br/>
      </w:r>
      <w:r>
        <w:rPr>
          <w:rFonts w:ascii="Times New Roman"/>
          <w:b w:val="false"/>
          <w:i w:val="false"/>
          <w:color w:val="000000"/>
          <w:sz w:val="28"/>
        </w:rPr>
        <w:t>
      2) наименование юридического лица, сведения об учредителях - физических лицах (гражданах-инициаторах), фамилия, имя, отчество, индивидуальный идентификационный номер, сведения об учредителях-юридических лицах: место регистрации, бизнес-идентификационный номер, сведения о первом руководителе: фамилия, имя, отчество, страна проживания, индивидуальный идентификационный номер;</w:t>
      </w:r>
      <w:r>
        <w:br/>
      </w:r>
      <w:r>
        <w:rPr>
          <w:rFonts w:ascii="Times New Roman"/>
          <w:b w:val="false"/>
          <w:i w:val="false"/>
          <w:color w:val="000000"/>
          <w:sz w:val="28"/>
        </w:rPr>
        <w:t>
      3) местонахождение, площадь и целевое назначение изъятого земельного участка;</w:t>
      </w:r>
      <w:r>
        <w:br/>
      </w:r>
      <w:r>
        <w:rPr>
          <w:rFonts w:ascii="Times New Roman"/>
          <w:b w:val="false"/>
          <w:i w:val="false"/>
          <w:color w:val="000000"/>
          <w:sz w:val="28"/>
        </w:rPr>
        <w:t>
      4) вид нарушения законодательства Республики Казахстан;</w:t>
      </w:r>
      <w:r>
        <w:br/>
      </w:r>
      <w:r>
        <w:rPr>
          <w:rFonts w:ascii="Times New Roman"/>
          <w:b w:val="false"/>
          <w:i w:val="false"/>
          <w:color w:val="000000"/>
          <w:sz w:val="28"/>
        </w:rPr>
        <w:t>
      5) дата решения суда, дата вступления его в силу.</w:t>
      </w:r>
      <w:r>
        <w:br/>
      </w:r>
      <w:r>
        <w:rPr>
          <w:rFonts w:ascii="Times New Roman"/>
          <w:b w:val="false"/>
          <w:i w:val="false"/>
          <w:color w:val="000000"/>
          <w:sz w:val="28"/>
        </w:rPr>
        <w:t>
      Центральный уполномоченный орган в течение двух рабочих дней с момента получения информации заносит в реестр недобросовестных собственников земельных участков и землепользователей.</w:t>
      </w:r>
      <w:r>
        <w:br/>
      </w:r>
      <w:r>
        <w:rPr>
          <w:rFonts w:ascii="Times New Roman"/>
          <w:b w:val="false"/>
          <w:i w:val="false"/>
          <w:color w:val="000000"/>
          <w:sz w:val="28"/>
        </w:rPr>
        <w:t>
      4. Сведения, содержащиеся в реестре недобросовестных собственников земельных участков и землепользователей, исключаются из указанного реестра по истечении трех лет со дня вступления в законную силу решения суда об изъятии земельного участка на основании статей 92 и 93 настоящего Кодекса.</w:t>
      </w:r>
      <w:r>
        <w:br/>
      </w:r>
      <w:r>
        <w:rPr>
          <w:rFonts w:ascii="Times New Roman"/>
          <w:b w:val="false"/>
          <w:i w:val="false"/>
          <w:color w:val="000000"/>
          <w:sz w:val="28"/>
        </w:rPr>
        <w:t>
      Указанные сведения исключаются также в случаях отмены судебного решения о принудительном изъятии земельного участка.</w:t>
      </w:r>
      <w:r>
        <w:br/>
      </w:r>
      <w:r>
        <w:rPr>
          <w:rFonts w:ascii="Times New Roman"/>
          <w:b w:val="false"/>
          <w:i w:val="false"/>
          <w:color w:val="000000"/>
          <w:sz w:val="28"/>
        </w:rPr>
        <w:t>
      5. Предоставление земельных участков лицам, находящимся в реестре недобросовестных собственников земельных участков и землепользователей, не допускается.»;</w:t>
      </w:r>
      <w:r>
        <w:br/>
      </w:r>
      <w:r>
        <w:rPr>
          <w:rFonts w:ascii="Times New Roman"/>
          <w:b w:val="false"/>
          <w:i w:val="false"/>
          <w:color w:val="000000"/>
          <w:sz w:val="28"/>
        </w:rPr>
        <w:t>
      14) в статье 97:</w:t>
      </w:r>
      <w:r>
        <w:br/>
      </w:r>
      <w:r>
        <w:rPr>
          <w:rFonts w:ascii="Times New Roman"/>
          <w:b w:val="false"/>
          <w:i w:val="false"/>
          <w:color w:val="000000"/>
          <w:sz w:val="28"/>
        </w:rPr>
        <w:t>
      дополнить пунктом 3-2 следующего содержания:</w:t>
      </w:r>
      <w:r>
        <w:br/>
      </w:r>
      <w:r>
        <w:rPr>
          <w:rFonts w:ascii="Times New Roman"/>
          <w:b w:val="false"/>
          <w:i w:val="false"/>
          <w:color w:val="000000"/>
          <w:sz w:val="28"/>
        </w:rPr>
        <w:t>
      «3.2. Не допускается перевод земель сельскохозяйственного назначения в другие категории, за исключением случаев расширения земель населенных пунктов в соответствии с генеральными планами и изъятия для государственных нужд.»;</w:t>
      </w:r>
      <w:r>
        <w:br/>
      </w:r>
      <w:r>
        <w:rPr>
          <w:rFonts w:ascii="Times New Roman"/>
          <w:b w:val="false"/>
          <w:i w:val="false"/>
          <w:color w:val="000000"/>
          <w:sz w:val="28"/>
        </w:rPr>
        <w:t>
      подпункт 3) пункта 6 изложить в следующей редакции:</w:t>
      </w:r>
      <w:r>
        <w:br/>
      </w:r>
      <w:r>
        <w:rPr>
          <w:rFonts w:ascii="Times New Roman"/>
          <w:b w:val="false"/>
          <w:i w:val="false"/>
          <w:color w:val="000000"/>
          <w:sz w:val="28"/>
        </w:rPr>
        <w:t>
      «3) иностранцам, лицам без гражданства, иностранным юридическим лицам, а также юридическим лицам, в уставном капитале которых доля иностранцев, лиц без гражданства, иностранных юридических лиц составляет более чем пятьдесят процентов, во временное землепользование на условиях аренды сроком до двадцати пяти лет.»;</w:t>
      </w:r>
      <w:r>
        <w:br/>
      </w:r>
      <w:r>
        <w:rPr>
          <w:rFonts w:ascii="Times New Roman"/>
          <w:b w:val="false"/>
          <w:i w:val="false"/>
          <w:color w:val="000000"/>
          <w:sz w:val="28"/>
        </w:rPr>
        <w:t>
      15) статью 102 изложить в следующей редакции:</w:t>
      </w:r>
      <w:r>
        <w:br/>
      </w:r>
      <w:r>
        <w:rPr>
          <w:rFonts w:ascii="Times New Roman"/>
          <w:b w:val="false"/>
          <w:i w:val="false"/>
          <w:color w:val="000000"/>
          <w:sz w:val="28"/>
        </w:rPr>
        <w:t>
      «Статья 102. Земельные участки для личного подсобного</w:t>
      </w:r>
      <w:r>
        <w:br/>
      </w:r>
      <w:r>
        <w:rPr>
          <w:rFonts w:ascii="Times New Roman"/>
          <w:b w:val="false"/>
          <w:i w:val="false"/>
          <w:color w:val="000000"/>
          <w:sz w:val="28"/>
        </w:rPr>
        <w:t>
                   хозяйства, садоводства и дачного строительства</w:t>
      </w:r>
      <w:r>
        <w:br/>
      </w:r>
      <w:r>
        <w:rPr>
          <w:rFonts w:ascii="Times New Roman"/>
          <w:b w:val="false"/>
          <w:i w:val="false"/>
          <w:color w:val="000000"/>
          <w:sz w:val="28"/>
        </w:rPr>
        <w:t>
      1. Гражданам Республики Казахстан для ведения личного подсобного хозяйства предоставляются земельные участки из земель сельских населенных пунктов.</w:t>
      </w:r>
      <w:r>
        <w:br/>
      </w:r>
      <w:r>
        <w:rPr>
          <w:rFonts w:ascii="Times New Roman"/>
          <w:b w:val="false"/>
          <w:i w:val="false"/>
          <w:color w:val="000000"/>
          <w:sz w:val="28"/>
        </w:rPr>
        <w:t>
      2. Земельный участок для ведения личного подсобного хозяйства состоит из приусадебного и полевого наделов.</w:t>
      </w:r>
      <w:r>
        <w:br/>
      </w:r>
      <w:r>
        <w:rPr>
          <w:rFonts w:ascii="Times New Roman"/>
          <w:b w:val="false"/>
          <w:i w:val="false"/>
          <w:color w:val="000000"/>
          <w:sz w:val="28"/>
        </w:rPr>
        <w:t>
      Приусадебный надел предоставляется в границах (черте) сельских населенных пунктов и используется для производства сельскохозяйственной продукции, а также возведения жилого дома, хозяйственно-бытовых построек в соответствии с законодательством об архитектурной, градостроительной и строительной деятельности.</w:t>
      </w:r>
      <w:r>
        <w:br/>
      </w:r>
      <w:r>
        <w:rPr>
          <w:rFonts w:ascii="Times New Roman"/>
          <w:b w:val="false"/>
          <w:i w:val="false"/>
          <w:color w:val="000000"/>
          <w:sz w:val="28"/>
        </w:rPr>
        <w:t>
      Полевой надел предоставляется из земель сельских населенных пунктов в соответствии с проектом земельно-хозяйственного устройства территорий населенной части либо на территории, переданной в административное подчинение, и используется исключительно для производства сельскохозяйственной продукции.</w:t>
      </w:r>
      <w:r>
        <w:br/>
      </w:r>
      <w:r>
        <w:rPr>
          <w:rFonts w:ascii="Times New Roman"/>
          <w:b w:val="false"/>
          <w:i w:val="false"/>
          <w:color w:val="000000"/>
          <w:sz w:val="28"/>
        </w:rPr>
        <w:t>
      3. Гражданам Республики Казахстан для ведения садоводства и дачного строительства предоставляются земельные участки из земель сельскохозяйственного назначения, сельских населенных пунктов и запаса.</w:t>
      </w:r>
      <w:r>
        <w:br/>
      </w:r>
      <w:r>
        <w:rPr>
          <w:rFonts w:ascii="Times New Roman"/>
          <w:b w:val="false"/>
          <w:i w:val="false"/>
          <w:color w:val="000000"/>
          <w:sz w:val="28"/>
        </w:rPr>
        <w:t>
      4. Граждане, являющиеся собственниками земельных участков для ведения личного подсобного хозяйства, садоводства и дачного строительства, вправе в общих интересах объединяться в простые товарищества, садоводческие или иные потребительские кооперативы, правовое положение которых определяется законодательными актами Республики Казахстан.»;</w:t>
      </w:r>
      <w:r>
        <w:br/>
      </w:r>
      <w:r>
        <w:rPr>
          <w:rFonts w:ascii="Times New Roman"/>
          <w:b w:val="false"/>
          <w:i w:val="false"/>
          <w:color w:val="000000"/>
          <w:sz w:val="28"/>
        </w:rPr>
        <w:t>
      16) пункт 3 статьи 107 изложить в следующей редакции:</w:t>
      </w:r>
      <w:r>
        <w:br/>
      </w:r>
      <w:r>
        <w:rPr>
          <w:rFonts w:ascii="Times New Roman"/>
          <w:b w:val="false"/>
          <w:i w:val="false"/>
          <w:color w:val="000000"/>
          <w:sz w:val="28"/>
        </w:rPr>
        <w:t>
      «3. Земли населенных пунктов делятся на следующие функциональные зоны:</w:t>
      </w:r>
      <w:r>
        <w:br/>
      </w:r>
      <w:r>
        <w:rPr>
          <w:rFonts w:ascii="Times New Roman"/>
          <w:b w:val="false"/>
          <w:i w:val="false"/>
          <w:color w:val="000000"/>
          <w:sz w:val="28"/>
        </w:rPr>
        <w:t>
      1) жилищная;</w:t>
      </w:r>
      <w:r>
        <w:br/>
      </w:r>
      <w:r>
        <w:rPr>
          <w:rFonts w:ascii="Times New Roman"/>
          <w:b w:val="false"/>
          <w:i w:val="false"/>
          <w:color w:val="000000"/>
          <w:sz w:val="28"/>
        </w:rPr>
        <w:t>
      2) социальная;</w:t>
      </w:r>
      <w:r>
        <w:br/>
      </w:r>
      <w:r>
        <w:rPr>
          <w:rFonts w:ascii="Times New Roman"/>
          <w:b w:val="false"/>
          <w:i w:val="false"/>
          <w:color w:val="000000"/>
          <w:sz w:val="28"/>
        </w:rPr>
        <w:t>
      3) коммерческая;</w:t>
      </w:r>
      <w:r>
        <w:br/>
      </w:r>
      <w:r>
        <w:rPr>
          <w:rFonts w:ascii="Times New Roman"/>
          <w:b w:val="false"/>
          <w:i w:val="false"/>
          <w:color w:val="000000"/>
          <w:sz w:val="28"/>
        </w:rPr>
        <w:t>
      4) иная.</w:t>
      </w:r>
      <w:r>
        <w:br/>
      </w:r>
      <w:r>
        <w:rPr>
          <w:rFonts w:ascii="Times New Roman"/>
          <w:b w:val="false"/>
          <w:i w:val="false"/>
          <w:color w:val="000000"/>
          <w:sz w:val="28"/>
        </w:rPr>
        <w:t>
      В жилищную зону входят земли жилой застройки, занятые строениями и предназначенные для застройки многоквартирными и многоэтажными жилыми домами, индивидуальными жилыми домами с приусадебными земельными участками.</w:t>
      </w:r>
      <w:r>
        <w:br/>
      </w:r>
      <w:r>
        <w:rPr>
          <w:rFonts w:ascii="Times New Roman"/>
          <w:b w:val="false"/>
          <w:i w:val="false"/>
          <w:color w:val="000000"/>
          <w:sz w:val="28"/>
        </w:rPr>
        <w:t>
      В социальную зону входят земли общественно деловой застройки, занятые и предназначенные для размещения объектов здравоохранения, культуры, торговли, общественного питания, бытового обслуживания, коммерческой деятельности, а также дошкольных организаций, организаций среднего, технического и профессионального, послесреднего и высшего образования, административных, научно-исследовательских учреждений, культовых зданий и иных деловых зданий, строений и сооружений.</w:t>
      </w:r>
      <w:r>
        <w:br/>
      </w:r>
      <w:r>
        <w:rPr>
          <w:rFonts w:ascii="Times New Roman"/>
          <w:b w:val="false"/>
          <w:i w:val="false"/>
          <w:color w:val="000000"/>
          <w:sz w:val="28"/>
        </w:rPr>
        <w:t>
      В коммерческую зону входят земли производственной застройки, занятые и предназначенные для размещения промышленных, коммунальных и складских объектов, обеспечивающих их функционирование, объектов инженерной и транспортной инфраструктуры, а также установления санитарно-защитных зон этих объектов.</w:t>
      </w:r>
      <w:r>
        <w:br/>
      </w:r>
      <w:r>
        <w:rPr>
          <w:rFonts w:ascii="Times New Roman"/>
          <w:b w:val="false"/>
          <w:i w:val="false"/>
          <w:color w:val="000000"/>
          <w:sz w:val="28"/>
        </w:rPr>
        <w:t>
      В иную зону входят земли:</w:t>
      </w:r>
      <w:r>
        <w:br/>
      </w:r>
      <w:r>
        <w:rPr>
          <w:rFonts w:ascii="Times New Roman"/>
          <w:b w:val="false"/>
          <w:i w:val="false"/>
          <w:color w:val="000000"/>
          <w:sz w:val="28"/>
        </w:rPr>
        <w:t>
      1) транспорта, связи, инженерных коммуникаций, занятые и предназначенные для сооружений железнодорожного, автомобильного, речного, морского, воздушного и трубопроводного транспорта, магистралей инженерной инфраструктуры и связи;</w:t>
      </w:r>
      <w:r>
        <w:br/>
      </w:r>
      <w:r>
        <w:rPr>
          <w:rFonts w:ascii="Times New Roman"/>
          <w:b w:val="false"/>
          <w:i w:val="false"/>
          <w:color w:val="000000"/>
          <w:sz w:val="28"/>
        </w:rPr>
        <w:t>
      2) особо охраняемых природных территорий, оздоровительного, рекреационного и историко-культурного назначения;</w:t>
      </w:r>
      <w:r>
        <w:br/>
      </w:r>
      <w:r>
        <w:rPr>
          <w:rFonts w:ascii="Times New Roman"/>
          <w:b w:val="false"/>
          <w:i w:val="false"/>
          <w:color w:val="000000"/>
          <w:sz w:val="28"/>
        </w:rPr>
        <w:t>
      3) лесного фонда;</w:t>
      </w:r>
      <w:r>
        <w:br/>
      </w:r>
      <w:r>
        <w:rPr>
          <w:rFonts w:ascii="Times New Roman"/>
          <w:b w:val="false"/>
          <w:i w:val="false"/>
          <w:color w:val="000000"/>
          <w:sz w:val="28"/>
        </w:rPr>
        <w:t>
      4) водоемов и акваторий, занятые реками, естественными и искусственными водоемами и акваториями, водоохранными зонами, гидротехническими и другими водохозяйственными сооружениями;</w:t>
      </w:r>
      <w:r>
        <w:br/>
      </w:r>
      <w:r>
        <w:rPr>
          <w:rFonts w:ascii="Times New Roman"/>
          <w:b w:val="false"/>
          <w:i w:val="false"/>
          <w:color w:val="000000"/>
          <w:sz w:val="28"/>
        </w:rPr>
        <w:t>
      5) сельскохозяйственного использования;</w:t>
      </w:r>
      <w:r>
        <w:br/>
      </w:r>
      <w:r>
        <w:rPr>
          <w:rFonts w:ascii="Times New Roman"/>
          <w:b w:val="false"/>
          <w:i w:val="false"/>
          <w:color w:val="000000"/>
          <w:sz w:val="28"/>
        </w:rPr>
        <w:t>
      6) общего пользования, занятые и предназначенные для занятия площадями, улицами, тротуарами, проездами,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r>
        <w:br/>
      </w:r>
      <w:r>
        <w:rPr>
          <w:rFonts w:ascii="Times New Roman"/>
          <w:b w:val="false"/>
          <w:i w:val="false"/>
          <w:color w:val="000000"/>
          <w:sz w:val="28"/>
        </w:rPr>
        <w:t>
      7) резервные и иные, не вовлеченные в градостроительную деятельность, предназначенные для территориального развития населенного пункта и развития личного подсобного хозяйства;</w:t>
      </w:r>
      <w:r>
        <w:br/>
      </w:r>
      <w:r>
        <w:rPr>
          <w:rFonts w:ascii="Times New Roman"/>
          <w:b w:val="false"/>
          <w:i w:val="false"/>
          <w:color w:val="000000"/>
          <w:sz w:val="28"/>
        </w:rPr>
        <w:t>
      8) специального назначения, выделяемые для размещения крематориев, скотомогильников (биотермических ям), свалки бытовых отходов и иных объектов, использование которых невозможно без установления специальных нормативов и правил;</w:t>
      </w:r>
      <w:r>
        <w:br/>
      </w:r>
      <w:r>
        <w:rPr>
          <w:rFonts w:ascii="Times New Roman"/>
          <w:b w:val="false"/>
          <w:i w:val="false"/>
          <w:color w:val="000000"/>
          <w:sz w:val="28"/>
        </w:rPr>
        <w:t>
      9) предоставленные для нужд обороны и национальной безопасности, а также иного режима использования.»;</w:t>
      </w:r>
      <w:r>
        <w:br/>
      </w:r>
      <w:r>
        <w:rPr>
          <w:rFonts w:ascii="Times New Roman"/>
          <w:b w:val="false"/>
          <w:i w:val="false"/>
          <w:color w:val="000000"/>
          <w:sz w:val="28"/>
        </w:rPr>
        <w:t>
      17) пункт 1 статьи 109 дополнить частью следующего содержания:</w:t>
      </w:r>
      <w:r>
        <w:br/>
      </w:r>
      <w:r>
        <w:rPr>
          <w:rFonts w:ascii="Times New Roman"/>
          <w:b w:val="false"/>
          <w:i w:val="false"/>
          <w:color w:val="000000"/>
          <w:sz w:val="28"/>
        </w:rPr>
        <w:t>
      «Целевое назначение земельных участков населенных пунктов определяется в соответствии, с функциональными зонами, предусмотренными пунктом 3 статьи 107 настоящего Кодекса.»;</w:t>
      </w:r>
      <w:r>
        <w:br/>
      </w:r>
      <w:r>
        <w:rPr>
          <w:rFonts w:ascii="Times New Roman"/>
          <w:b w:val="false"/>
          <w:i w:val="false"/>
          <w:color w:val="000000"/>
          <w:sz w:val="28"/>
        </w:rPr>
        <w:t>
      18) абзац третий пункта 2 статьи 145 исключить.</w:t>
      </w:r>
    </w:p>
    <w:p>
      <w:pPr>
        <w:spacing w:after="0"/>
        <w:ind w:left="0"/>
        <w:jc w:val="both"/>
      </w:pPr>
      <w:r>
        <w:rPr>
          <w:rFonts w:ascii="Times New Roman"/>
          <w:b w:val="false"/>
          <w:i w:val="false"/>
          <w:color w:val="000000"/>
          <w:sz w:val="28"/>
        </w:rPr>
        <w:t>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ст.18; № 19; ст. 147; № 24, ст. 180; 2008 г., № 6-7, ст.27; № 23, ст. 114; № 24, ст.129;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1,.ст. 4; № 2, ст. 10; № 7, ст. 37; № 10, ст. 52):</w:t>
      </w:r>
      <w:r>
        <w:br/>
      </w:r>
      <w:r>
        <w:rPr>
          <w:rFonts w:ascii="Times New Roman"/>
          <w:b w:val="false"/>
          <w:i w:val="false"/>
          <w:color w:val="000000"/>
          <w:sz w:val="28"/>
        </w:rPr>
        <w:t>
      1) подпункт 28) пункта 1 статьи 37 исключить;</w:t>
      </w:r>
      <w:r>
        <w:br/>
      </w:r>
      <w:r>
        <w:rPr>
          <w:rFonts w:ascii="Times New Roman"/>
          <w:b w:val="false"/>
          <w:i w:val="false"/>
          <w:color w:val="000000"/>
          <w:sz w:val="28"/>
        </w:rPr>
        <w:t>
      2) пункты 3 и 4 статьи 75 изложить в следующей редакции:</w:t>
      </w:r>
      <w:r>
        <w:br/>
      </w:r>
      <w:r>
        <w:rPr>
          <w:rFonts w:ascii="Times New Roman"/>
          <w:b w:val="false"/>
          <w:i w:val="false"/>
          <w:color w:val="000000"/>
          <w:sz w:val="28"/>
        </w:rPr>
        <w:t>
      «3. Основания для лишения разрешения на специальное водопользование, предусмотренные подпунктами 1) и 2) пункта 2 настоящей статьи, выявляются в ходе государственного контроля в области использования и охраны водного фонда.</w:t>
      </w:r>
      <w:r>
        <w:br/>
      </w:r>
      <w:r>
        <w:rPr>
          <w:rFonts w:ascii="Times New Roman"/>
          <w:b w:val="false"/>
          <w:i w:val="false"/>
          <w:color w:val="000000"/>
          <w:sz w:val="28"/>
        </w:rPr>
        <w:t>
      Лишение права специального водопользования осуществляется в соответствии с Кодексом Республики Казахстан об административных правонарушениях.</w:t>
      </w:r>
      <w:r>
        <w:br/>
      </w:r>
      <w:r>
        <w:rPr>
          <w:rFonts w:ascii="Times New Roman"/>
          <w:b w:val="false"/>
          <w:i w:val="false"/>
          <w:color w:val="000000"/>
          <w:sz w:val="28"/>
        </w:rPr>
        <w:t>
      4. Решение о прекращении права специального водопользования является основанием для расторжения договора водопользования.».</w:t>
      </w:r>
    </w:p>
    <w:p>
      <w:pPr>
        <w:spacing w:after="0"/>
        <w:ind w:left="0"/>
        <w:jc w:val="both"/>
      </w:pPr>
      <w:r>
        <w:rPr>
          <w:rFonts w:ascii="Times New Roman"/>
          <w:b w:val="false"/>
          <w:i w:val="false"/>
          <w:color w:val="000000"/>
          <w:sz w:val="28"/>
        </w:rPr>
        <w:t>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w:t>
      </w:r>
      <w:r>
        <w:br/>
      </w:r>
      <w:r>
        <w:rPr>
          <w:rFonts w:ascii="Times New Roman"/>
          <w:b w:val="false"/>
          <w:i w:val="false"/>
          <w:color w:val="000000"/>
          <w:sz w:val="28"/>
        </w:rPr>
        <w:t>
      1) в статье 17:</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«проводит государственную экологическую экспертизу в пределах своей компетенции установленной настоящей статьей и иными законодательными актами, а также координирует деятельность по осуществлению экологической экспертизы в Республике Казахстан и осуществляет ее методическое руководство;»;</w:t>
      </w:r>
      <w:r>
        <w:br/>
      </w:r>
      <w:r>
        <w:rPr>
          <w:rFonts w:ascii="Times New Roman"/>
          <w:b w:val="false"/>
          <w:i w:val="false"/>
          <w:color w:val="000000"/>
          <w:sz w:val="28"/>
        </w:rPr>
        <w:t>
      дополнить подпунктом 28-9) следующего содержания:</w:t>
      </w:r>
      <w:r>
        <w:br/>
      </w:r>
      <w:r>
        <w:rPr>
          <w:rFonts w:ascii="Times New Roman"/>
          <w:b w:val="false"/>
          <w:i w:val="false"/>
          <w:color w:val="000000"/>
          <w:sz w:val="28"/>
        </w:rPr>
        <w:t>
      «28-9) утверждает методику определения уровня опасности и кодировки отходов;»;</w:t>
      </w:r>
      <w:r>
        <w:br/>
      </w:r>
      <w:r>
        <w:rPr>
          <w:rFonts w:ascii="Times New Roman"/>
          <w:b w:val="false"/>
          <w:i w:val="false"/>
          <w:color w:val="000000"/>
          <w:sz w:val="28"/>
        </w:rPr>
        <w:t>
      подпункт 38) исключить;</w:t>
      </w:r>
      <w:r>
        <w:br/>
      </w:r>
      <w:r>
        <w:rPr>
          <w:rFonts w:ascii="Times New Roman"/>
          <w:b w:val="false"/>
          <w:i w:val="false"/>
          <w:color w:val="000000"/>
          <w:sz w:val="28"/>
        </w:rPr>
        <w:t>
      2) подпункт 2) статьи 20 изложить в следующей редакции:</w:t>
      </w:r>
      <w:r>
        <w:br/>
      </w:r>
      <w:r>
        <w:rPr>
          <w:rFonts w:ascii="Times New Roman"/>
          <w:b w:val="false"/>
          <w:i w:val="false"/>
          <w:color w:val="000000"/>
          <w:sz w:val="28"/>
        </w:rPr>
        <w:t>
      «2) на основании заключений государственных экологической и санитарно-эпидемиологической экспертиз, а также комплексной вневедомственной экспертизы, проведенных по проектно-сметной документации, в пределах своей компетенции запрещают или разрешают строительство, реконструкцию (расширение, техническое перевооружение, модернизацию) или капитальный ремонт предприятий, сооружений и иных объектов;»;</w:t>
      </w:r>
      <w:r>
        <w:br/>
      </w:r>
      <w:r>
        <w:rPr>
          <w:rFonts w:ascii="Times New Roman"/>
          <w:b w:val="false"/>
          <w:i w:val="false"/>
          <w:color w:val="000000"/>
          <w:sz w:val="28"/>
        </w:rPr>
        <w:t>
      3) пункт 1-1 статьи 40 изложить в следующей редакции:</w:t>
      </w:r>
      <w:r>
        <w:br/>
      </w:r>
      <w:r>
        <w:rPr>
          <w:rFonts w:ascii="Times New Roman"/>
          <w:b w:val="false"/>
          <w:i w:val="false"/>
          <w:color w:val="000000"/>
          <w:sz w:val="28"/>
        </w:rPr>
        <w:t>
      «1-1. Виды деятельности, не относящиеся к классам опасности согласно санитарной классификации производственных объектов, классифицируются как объекты IV категории.»;</w:t>
      </w:r>
      <w:r>
        <w:br/>
      </w:r>
      <w:r>
        <w:rPr>
          <w:rFonts w:ascii="Times New Roman"/>
          <w:b w:val="false"/>
          <w:i w:val="false"/>
          <w:color w:val="000000"/>
          <w:sz w:val="28"/>
        </w:rPr>
        <w:t>
      4) статью 48 дополнить пунктом 4 следующего содержания:</w:t>
      </w:r>
      <w:r>
        <w:br/>
      </w:r>
      <w:r>
        <w:rPr>
          <w:rFonts w:ascii="Times New Roman"/>
          <w:b w:val="false"/>
          <w:i w:val="false"/>
          <w:color w:val="000000"/>
          <w:sz w:val="28"/>
        </w:rPr>
        <w:t>
      «4. По проектам (технико-экономические обоснования и проектно-сметная документация), предназначенным для строительства новых или реконструкции (расширение, техническое перевооружение, модернизация) и капитального ремонта существующих зданий и сооружений, государственная экологическая экспертиза осуществляется уполномоченным органом в области охраны окружающей среды и местными исполнительными органами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Проведение комплексной вневедомственной экспертизы, включая порядок приема указанных проектов строительства, их комплектность, а также порядок финансирования государственной экологической экспертизы, обеспечивается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5) пункт 2 статьи 49 дополнить частью второй следующего содержания:</w:t>
      </w:r>
      <w:r>
        <w:br/>
      </w:r>
      <w:r>
        <w:rPr>
          <w:rFonts w:ascii="Times New Roman"/>
          <w:b w:val="false"/>
          <w:i w:val="false"/>
          <w:color w:val="000000"/>
          <w:sz w:val="28"/>
        </w:rPr>
        <w:t>
      «Государственная экологическая экспертиза, осуществляемая в ходе комплексной вневедомственной экспертизы по проектам (технико-экономические обоснования и проектно-сметная документация), предназначенным для строительства новых или реконструкции (расширение, техническое перевооружение, модернизация) и капитального ремонта существующих объектов, проводится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6) статью 50 изложить в следующей редакции:</w:t>
      </w:r>
      <w:r>
        <w:br/>
      </w:r>
      <w:r>
        <w:rPr>
          <w:rFonts w:ascii="Times New Roman"/>
          <w:b w:val="false"/>
          <w:i w:val="false"/>
          <w:color w:val="000000"/>
          <w:sz w:val="28"/>
        </w:rPr>
        <w:t>
      «Статья 50. Сроки проведения государственной</w:t>
      </w:r>
      <w:r>
        <w:br/>
      </w:r>
      <w:r>
        <w:rPr>
          <w:rFonts w:ascii="Times New Roman"/>
          <w:b w:val="false"/>
          <w:i w:val="false"/>
          <w:color w:val="000000"/>
          <w:sz w:val="28"/>
        </w:rPr>
        <w:t>
                  экологической экспертизы</w:t>
      </w:r>
      <w:r>
        <w:br/>
      </w:r>
      <w:r>
        <w:rPr>
          <w:rFonts w:ascii="Times New Roman"/>
          <w:b w:val="false"/>
          <w:i w:val="false"/>
          <w:color w:val="000000"/>
          <w:sz w:val="28"/>
        </w:rPr>
        <w:t>
      1. Срок проведения государственной экологической экспертизы не должен превышать двух месяцев для объектов I категории, одного месяца для объектов II категорий, десяти рабочих дней для объектов III, IV категорий с момента передачи органам, осуществляющим государственную экологическую экспертизу, всей необходимой документации, за исключением случаев, предусмотренных законодательством об архитектурной, градостроительной и строительной деятельности в области проведения комплексной вневедомственной экспертизы по проектам строительства объектов, а также пунктом 3 настоящей статьи.</w:t>
      </w:r>
      <w:r>
        <w:br/>
      </w:r>
      <w:r>
        <w:rPr>
          <w:rFonts w:ascii="Times New Roman"/>
          <w:b w:val="false"/>
          <w:i w:val="false"/>
          <w:color w:val="000000"/>
          <w:sz w:val="28"/>
        </w:rPr>
        <w:t>
      Срок проведения повторной государственной экологической экспертизы для объектов I категории не должен превышать одного месяца, для объектов II категории десяти рабочих дней, для объектов III, IV категорий пяти рабочих дней со дня регистрации.</w:t>
      </w:r>
      <w:r>
        <w:br/>
      </w:r>
      <w:r>
        <w:rPr>
          <w:rFonts w:ascii="Times New Roman"/>
          <w:b w:val="false"/>
          <w:i w:val="false"/>
          <w:color w:val="000000"/>
          <w:sz w:val="28"/>
        </w:rPr>
        <w:t>
      2. Для объектов I категории в срок не более пяти рабочих дней и для объектов II, III и IV категорий в срок не более трех рабочих дней со дня регистрации орган, выдающий заключение государственной экологической экспертизы, рассматривает документы на предмет их полноты. В случае неполноты представленной документации, она подлежит возвращению представившему ее лицу.</w:t>
      </w:r>
      <w:r>
        <w:br/>
      </w:r>
      <w:r>
        <w:rPr>
          <w:rFonts w:ascii="Times New Roman"/>
          <w:b w:val="false"/>
          <w:i w:val="false"/>
          <w:color w:val="000000"/>
          <w:sz w:val="28"/>
        </w:rPr>
        <w:t>
      3. Сроки и продолжительность проведения государственной экологической экспертизы, осуществляемой в ходе комплексной вневедомственной экспертизы по проектам (технико-экономические обоснования и проектно-сметная документация), предназначенным для строительства, устанавливаются в соответствии с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7) в статье 51:</w:t>
      </w:r>
      <w:r>
        <w:br/>
      </w:r>
      <w:r>
        <w:rPr>
          <w:rFonts w:ascii="Times New Roman"/>
          <w:b w:val="false"/>
          <w:i w:val="false"/>
          <w:color w:val="000000"/>
          <w:sz w:val="28"/>
        </w:rPr>
        <w:t>
      пункт 1 дополнить частью третьей следующего содержания:</w:t>
      </w:r>
      <w:r>
        <w:br/>
      </w:r>
      <w:r>
        <w:rPr>
          <w:rFonts w:ascii="Times New Roman"/>
          <w:b w:val="false"/>
          <w:i w:val="false"/>
          <w:color w:val="000000"/>
          <w:sz w:val="28"/>
        </w:rPr>
        <w:t>
      «Заключение государственной экологической экспертизы, проведенной в ходе комплексной вневедомственной экспертизы по проектам (технико-экономические обоснования и проектно-сметная документация), предназначенным для строительства, включается в сводное заключение комплексной вневедомственной экспертизы.»;</w:t>
      </w:r>
      <w:r>
        <w:br/>
      </w:r>
      <w:r>
        <w:rPr>
          <w:rFonts w:ascii="Times New Roman"/>
          <w:b w:val="false"/>
          <w:i w:val="false"/>
          <w:color w:val="000000"/>
          <w:sz w:val="28"/>
        </w:rPr>
        <w:t>
      пункт 6 дополнить частью второй следующего содержания:</w:t>
      </w:r>
      <w:r>
        <w:br/>
      </w:r>
      <w:r>
        <w:rPr>
          <w:rFonts w:ascii="Times New Roman"/>
          <w:b w:val="false"/>
          <w:i w:val="false"/>
          <w:color w:val="000000"/>
          <w:sz w:val="28"/>
        </w:rPr>
        <w:t>
      «Срок действия положительного заключения государственной экологической экспертизы, проведенной в ходе комплексной вневедомственной экспертизы по проектам (технико-экономические обоснования и проектно-сметная документация), предназначенным для строительства, устанавливается в соответствии со сроками действия соответствующего сводного заключения комплексной вневедомственной экспертизы.»;</w:t>
      </w:r>
      <w:r>
        <w:br/>
      </w:r>
      <w:r>
        <w:rPr>
          <w:rFonts w:ascii="Times New Roman"/>
          <w:b w:val="false"/>
          <w:i w:val="false"/>
          <w:color w:val="000000"/>
          <w:sz w:val="28"/>
        </w:rPr>
        <w:t>
      8) пункт 3 статьи 67 дополнить частью второй следующего содержания:</w:t>
      </w:r>
      <w:r>
        <w:br/>
      </w:r>
      <w:r>
        <w:rPr>
          <w:rFonts w:ascii="Times New Roman"/>
          <w:b w:val="false"/>
          <w:i w:val="false"/>
          <w:color w:val="000000"/>
          <w:sz w:val="28"/>
        </w:rPr>
        <w:t>
      «Результаты общественной экологической экспертизы могут быть также учтены при проведении комплексной вневедомственной экспертизы проектов (технико-экономические обоснования и проектно-сметная документация), предназначенных для строительства зданий, сооружений и комплексов, инженерных и транспортных коммуникаций.»;</w:t>
      </w:r>
      <w:r>
        <w:br/>
      </w:r>
      <w:r>
        <w:rPr>
          <w:rFonts w:ascii="Times New Roman"/>
          <w:b w:val="false"/>
          <w:i w:val="false"/>
          <w:color w:val="000000"/>
          <w:sz w:val="28"/>
        </w:rPr>
        <w:t>
      9) в статье 70:</w:t>
      </w:r>
      <w:r>
        <w:br/>
      </w:r>
      <w:r>
        <w:rPr>
          <w:rFonts w:ascii="Times New Roman"/>
          <w:b w:val="false"/>
          <w:i w:val="false"/>
          <w:color w:val="000000"/>
          <w:sz w:val="28"/>
        </w:rPr>
        <w:t>
      подпункт 5) пункта 1 исключить;</w:t>
      </w:r>
      <w:r>
        <w:br/>
      </w:r>
      <w:r>
        <w:rPr>
          <w:rFonts w:ascii="Times New Roman"/>
          <w:b w:val="false"/>
          <w:i w:val="false"/>
          <w:color w:val="000000"/>
          <w:sz w:val="28"/>
        </w:rPr>
        <w:t>
      пункт 1-1 исключить;</w:t>
      </w:r>
      <w:r>
        <w:br/>
      </w:r>
      <w:r>
        <w:rPr>
          <w:rFonts w:ascii="Times New Roman"/>
          <w:b w:val="false"/>
          <w:i w:val="false"/>
          <w:color w:val="000000"/>
          <w:sz w:val="28"/>
        </w:rPr>
        <w:t>
      10) пункт 2-1 статьи 71 изложить в следующей редакции:</w:t>
      </w:r>
      <w:r>
        <w:br/>
      </w:r>
      <w:r>
        <w:rPr>
          <w:rFonts w:ascii="Times New Roman"/>
          <w:b w:val="false"/>
          <w:i w:val="false"/>
          <w:color w:val="000000"/>
          <w:sz w:val="28"/>
        </w:rPr>
        <w:t>
      «2-1. Виды деятельности, не классифицируемые согласно санитарной классификации производственных объектов, относятся к IV категории.»;</w:t>
      </w:r>
      <w:r>
        <w:br/>
      </w:r>
      <w:r>
        <w:rPr>
          <w:rFonts w:ascii="Times New Roman"/>
          <w:b w:val="false"/>
          <w:i w:val="false"/>
          <w:color w:val="000000"/>
          <w:sz w:val="28"/>
        </w:rPr>
        <w:t>
      11) статью 72 изложить в следующей редакции:</w:t>
      </w:r>
      <w:r>
        <w:br/>
      </w:r>
      <w:r>
        <w:rPr>
          <w:rFonts w:ascii="Times New Roman"/>
          <w:b w:val="false"/>
          <w:i w:val="false"/>
          <w:color w:val="000000"/>
          <w:sz w:val="28"/>
        </w:rPr>
        <w:t>
      «Статья 72. Материалы, представляемые для получения разрешения на эмиссии в окружающую среду</w:t>
      </w:r>
      <w:r>
        <w:br/>
      </w:r>
      <w:r>
        <w:rPr>
          <w:rFonts w:ascii="Times New Roman"/>
          <w:b w:val="false"/>
          <w:i w:val="false"/>
          <w:color w:val="000000"/>
          <w:sz w:val="28"/>
        </w:rPr>
        <w:t>
      1. Для получения разрешения на эмиссии в окружающую среду природопользователь представляет в орган, выдающий разрешение, необходимый пакет документов.</w:t>
      </w:r>
      <w:r>
        <w:br/>
      </w:r>
      <w:r>
        <w:rPr>
          <w:rFonts w:ascii="Times New Roman"/>
          <w:b w:val="false"/>
          <w:i w:val="false"/>
          <w:color w:val="000000"/>
          <w:sz w:val="28"/>
        </w:rPr>
        <w:t>
      2. Для природопользователей, имеющих объекты I, II  и III категорий, пакет документов для получения разрешения на эмиссии в окружающую среду включает:</w:t>
      </w:r>
      <w:r>
        <w:br/>
      </w:r>
      <w:r>
        <w:rPr>
          <w:rFonts w:ascii="Times New Roman"/>
          <w:b w:val="false"/>
          <w:i w:val="false"/>
          <w:color w:val="000000"/>
          <w:sz w:val="28"/>
        </w:rPr>
        <w:t>
      1) заявку на получение разрешения;</w:t>
      </w:r>
      <w:r>
        <w:br/>
      </w:r>
      <w:r>
        <w:rPr>
          <w:rFonts w:ascii="Times New Roman"/>
          <w:b w:val="false"/>
          <w:i w:val="false"/>
          <w:color w:val="000000"/>
          <w:sz w:val="28"/>
        </w:rPr>
        <w:t>
      2) заключение государственной экологической экспертизы на проекты нормативов эмиссий;</w:t>
      </w:r>
      <w:r>
        <w:br/>
      </w:r>
      <w:r>
        <w:rPr>
          <w:rFonts w:ascii="Times New Roman"/>
          <w:b w:val="false"/>
          <w:i w:val="false"/>
          <w:color w:val="000000"/>
          <w:sz w:val="28"/>
        </w:rPr>
        <w:t>
      3) план мероприятий по охране окружающей среды.</w:t>
      </w:r>
      <w:r>
        <w:br/>
      </w:r>
      <w:r>
        <w:rPr>
          <w:rFonts w:ascii="Times New Roman"/>
          <w:b w:val="false"/>
          <w:i w:val="false"/>
          <w:color w:val="000000"/>
          <w:sz w:val="28"/>
        </w:rPr>
        <w:t>
      3. Для природопользователей, имеющих вновь вводимые объекты IV категории, пакет документов для получения разрешения на эмиссии в окружающую среду включает:</w:t>
      </w:r>
      <w:r>
        <w:br/>
      </w:r>
      <w:r>
        <w:rPr>
          <w:rFonts w:ascii="Times New Roman"/>
          <w:b w:val="false"/>
          <w:i w:val="false"/>
          <w:color w:val="000000"/>
          <w:sz w:val="28"/>
        </w:rPr>
        <w:t>
      1) заявку на получение разрешения;</w:t>
      </w:r>
      <w:r>
        <w:br/>
      </w:r>
      <w:r>
        <w:rPr>
          <w:rFonts w:ascii="Times New Roman"/>
          <w:b w:val="false"/>
          <w:i w:val="false"/>
          <w:color w:val="000000"/>
          <w:sz w:val="28"/>
        </w:rPr>
        <w:t>
      2) нормативы эмиссий в окружающую среду, установленные и обоснованные расчетным или инструментальным путем.</w:t>
      </w:r>
      <w:r>
        <w:br/>
      </w:r>
      <w:r>
        <w:rPr>
          <w:rFonts w:ascii="Times New Roman"/>
          <w:b w:val="false"/>
          <w:i w:val="false"/>
          <w:color w:val="000000"/>
          <w:sz w:val="28"/>
        </w:rPr>
        <w:t>
      4. Форма заявки на получение разрешения на эмиссии в окружающую среду утверждается уполномоченным органом в области охраны окружающей среды.»;</w:t>
      </w:r>
      <w:r>
        <w:br/>
      </w:r>
      <w:r>
        <w:rPr>
          <w:rFonts w:ascii="Times New Roman"/>
          <w:b w:val="false"/>
          <w:i w:val="false"/>
          <w:color w:val="000000"/>
          <w:sz w:val="28"/>
        </w:rPr>
        <w:t>
      12) статьи 74, 75, 76 изложить в следующей редакции:</w:t>
      </w:r>
      <w:r>
        <w:br/>
      </w:r>
      <w:r>
        <w:rPr>
          <w:rFonts w:ascii="Times New Roman"/>
          <w:b w:val="false"/>
          <w:i w:val="false"/>
          <w:color w:val="000000"/>
          <w:sz w:val="28"/>
        </w:rPr>
        <w:t>
      «Статья 74. Сроки подачи заявок, рассмотрения и выдачи</w:t>
      </w:r>
      <w:r>
        <w:br/>
      </w:r>
      <w:r>
        <w:rPr>
          <w:rFonts w:ascii="Times New Roman"/>
          <w:b w:val="false"/>
          <w:i w:val="false"/>
          <w:color w:val="000000"/>
          <w:sz w:val="28"/>
        </w:rPr>
        <w:t>
                  разрешения на эмиссии в окружающую среду</w:t>
      </w:r>
      <w:r>
        <w:br/>
      </w:r>
      <w:r>
        <w:rPr>
          <w:rFonts w:ascii="Times New Roman"/>
          <w:b w:val="false"/>
          <w:i w:val="false"/>
          <w:color w:val="000000"/>
          <w:sz w:val="28"/>
        </w:rPr>
        <w:t>
      1. Подача заявок осуществляется для объектов:</w:t>
      </w:r>
      <w:r>
        <w:br/>
      </w:r>
      <w:r>
        <w:rPr>
          <w:rFonts w:ascii="Times New Roman"/>
          <w:b w:val="false"/>
          <w:i w:val="false"/>
          <w:color w:val="000000"/>
          <w:sz w:val="28"/>
        </w:rPr>
        <w:t>
      1) I категории не позднее чем за два месяца до истечения срока действующего разрешения либо ввода в эксплуатацию нового объекта;</w:t>
      </w:r>
      <w:r>
        <w:br/>
      </w:r>
      <w:r>
        <w:rPr>
          <w:rFonts w:ascii="Times New Roman"/>
          <w:b w:val="false"/>
          <w:i w:val="false"/>
          <w:color w:val="000000"/>
          <w:sz w:val="28"/>
        </w:rPr>
        <w:t>
      2) II категории не позднее чем за месяц до истечения срока действующего разрешения либо ввода в эксплуатацию нового объекта;</w:t>
      </w:r>
      <w:r>
        <w:br/>
      </w:r>
      <w:r>
        <w:rPr>
          <w:rFonts w:ascii="Times New Roman"/>
          <w:b w:val="false"/>
          <w:i w:val="false"/>
          <w:color w:val="000000"/>
          <w:sz w:val="28"/>
        </w:rPr>
        <w:t>
      3) III категории не позднее чем за десять рабочих дней до истечения срока действующего разрешения либо ввода в эксплуатацию нового объекта;</w:t>
      </w:r>
      <w:r>
        <w:br/>
      </w:r>
      <w:r>
        <w:rPr>
          <w:rFonts w:ascii="Times New Roman"/>
          <w:b w:val="false"/>
          <w:i w:val="false"/>
          <w:color w:val="000000"/>
          <w:sz w:val="28"/>
        </w:rPr>
        <w:t>
      4) IV категории не позднее чем за десять рабочих дней до ввода в эксплуатацию нового объекта.</w:t>
      </w:r>
      <w:r>
        <w:br/>
      </w:r>
      <w:r>
        <w:rPr>
          <w:rFonts w:ascii="Times New Roman"/>
          <w:b w:val="false"/>
          <w:i w:val="false"/>
          <w:color w:val="000000"/>
          <w:sz w:val="28"/>
        </w:rPr>
        <w:t>
      2. В срок не более пятнадцати календарных дней для объектов I и II категорий, для объектов III категории в срок не более пяти календарных дней со дня регистрации заявки орган, выдающий разрешение, рассматривает заявку на предмет ее полноты и соответствия требованиям настоящего Кодекса.</w:t>
      </w:r>
      <w:r>
        <w:br/>
      </w:r>
      <w:r>
        <w:rPr>
          <w:rFonts w:ascii="Times New Roman"/>
          <w:b w:val="false"/>
          <w:i w:val="false"/>
          <w:color w:val="000000"/>
          <w:sz w:val="28"/>
        </w:rPr>
        <w:t>
      По истечении установленного срока заявка принимается на рассмотрение либо отклоняется вследствие недостаточности представленных материалов и (или) в связи с ее несоответствием требованиям настоящего Кодекса.</w:t>
      </w:r>
      <w:r>
        <w:br/>
      </w:r>
      <w:r>
        <w:rPr>
          <w:rFonts w:ascii="Times New Roman"/>
          <w:b w:val="false"/>
          <w:i w:val="false"/>
          <w:color w:val="000000"/>
          <w:sz w:val="28"/>
        </w:rPr>
        <w:t>
      При отклонении заявки природопользователю направляется отказ с мотивированным обоснованием причин отклонения.</w:t>
      </w:r>
      <w:r>
        <w:br/>
      </w:r>
      <w:r>
        <w:rPr>
          <w:rFonts w:ascii="Times New Roman"/>
          <w:b w:val="false"/>
          <w:i w:val="false"/>
          <w:color w:val="000000"/>
          <w:sz w:val="28"/>
        </w:rPr>
        <w:t>
      3. Принятые заявки рассматриваются органом, выдающим разрешение, для объектов:</w:t>
      </w:r>
      <w:r>
        <w:br/>
      </w:r>
      <w:r>
        <w:rPr>
          <w:rFonts w:ascii="Times New Roman"/>
          <w:b w:val="false"/>
          <w:i w:val="false"/>
          <w:color w:val="000000"/>
          <w:sz w:val="28"/>
        </w:rPr>
        <w:t>
      1) I категории в срок не более двух месяцев со дня регистрации заявки;</w:t>
      </w:r>
      <w:r>
        <w:br/>
      </w:r>
      <w:r>
        <w:rPr>
          <w:rFonts w:ascii="Times New Roman"/>
          <w:b w:val="false"/>
          <w:i w:val="false"/>
          <w:color w:val="000000"/>
          <w:sz w:val="28"/>
        </w:rPr>
        <w:t>
      2) II категории в срок не более одного месяца со дня регистрации заявки;</w:t>
      </w:r>
      <w:r>
        <w:br/>
      </w:r>
      <w:r>
        <w:rPr>
          <w:rFonts w:ascii="Times New Roman"/>
          <w:b w:val="false"/>
          <w:i w:val="false"/>
          <w:color w:val="000000"/>
          <w:sz w:val="28"/>
        </w:rPr>
        <w:t>
      3) III категории в срок не более 10 рабочих дней со дня регистрации заявки;</w:t>
      </w:r>
      <w:r>
        <w:br/>
      </w:r>
      <w:r>
        <w:rPr>
          <w:rFonts w:ascii="Times New Roman"/>
          <w:b w:val="false"/>
          <w:i w:val="false"/>
          <w:color w:val="000000"/>
          <w:sz w:val="28"/>
        </w:rPr>
        <w:t>
      4) IV категории в срок не более 5 рабочих дней со дня регистрации заявки.</w:t>
      </w:r>
      <w:r>
        <w:br/>
      </w:r>
      <w:r>
        <w:rPr>
          <w:rFonts w:ascii="Times New Roman"/>
          <w:b w:val="false"/>
          <w:i w:val="false"/>
          <w:color w:val="000000"/>
          <w:sz w:val="28"/>
        </w:rPr>
        <w:t>
      4. По итогам рассмотрения выдается разрешение на эмиссии в окружающую среду.</w:t>
      </w:r>
      <w:r>
        <w:br/>
      </w:r>
      <w:r>
        <w:rPr>
          <w:rFonts w:ascii="Times New Roman"/>
          <w:b w:val="false"/>
          <w:i w:val="false"/>
          <w:color w:val="000000"/>
          <w:sz w:val="28"/>
        </w:rPr>
        <w:t>
      Статья 75. Основания для выдачи разрешения на эмиссии в</w:t>
      </w:r>
      <w:r>
        <w:br/>
      </w:r>
      <w:r>
        <w:rPr>
          <w:rFonts w:ascii="Times New Roman"/>
          <w:b w:val="false"/>
          <w:i w:val="false"/>
          <w:color w:val="000000"/>
          <w:sz w:val="28"/>
        </w:rPr>
        <w:t>
                 окружающую среду</w:t>
      </w:r>
      <w:r>
        <w:br/>
      </w:r>
      <w:r>
        <w:rPr>
          <w:rFonts w:ascii="Times New Roman"/>
          <w:b w:val="false"/>
          <w:i w:val="false"/>
          <w:color w:val="000000"/>
          <w:sz w:val="28"/>
        </w:rPr>
        <w:t>
      1. Разрешение на эмиссии в окружающую среду выдается природопользователю на объекты I, II и III категорий при соблюдении следующих условий:</w:t>
      </w:r>
      <w:r>
        <w:br/>
      </w:r>
      <w:r>
        <w:rPr>
          <w:rFonts w:ascii="Times New Roman"/>
          <w:b w:val="false"/>
          <w:i w:val="false"/>
          <w:color w:val="000000"/>
          <w:sz w:val="28"/>
        </w:rPr>
        <w:t>
      1) представлены необходимые документы и материалы в соответствии со статьей 72 настоящего Кодекса;</w:t>
      </w:r>
      <w:r>
        <w:br/>
      </w:r>
      <w:r>
        <w:rPr>
          <w:rFonts w:ascii="Times New Roman"/>
          <w:b w:val="false"/>
          <w:i w:val="false"/>
          <w:color w:val="000000"/>
          <w:sz w:val="28"/>
        </w:rPr>
        <w:t>
      2) план мероприятий по охране окружающей среды соответствует экологическим требованиям и нормам, установленным экологическим законодательством Республики Казахстан, и обеспечивает достижение нормативов эмиссий в окружающую среду.</w:t>
      </w:r>
      <w:r>
        <w:br/>
      </w:r>
      <w:r>
        <w:rPr>
          <w:rFonts w:ascii="Times New Roman"/>
          <w:b w:val="false"/>
          <w:i w:val="false"/>
          <w:color w:val="000000"/>
          <w:sz w:val="28"/>
        </w:rPr>
        <w:t>
      2. Разрешение на эмиссии в окружающую среду должно быть выдано природопользователю на объект IV категории, если он представил необходимую заявку и нормативы эмиссий в окружающую среду.</w:t>
      </w:r>
      <w:r>
        <w:br/>
      </w:r>
      <w:r>
        <w:rPr>
          <w:rFonts w:ascii="Times New Roman"/>
          <w:b w:val="false"/>
          <w:i w:val="false"/>
          <w:color w:val="000000"/>
          <w:sz w:val="28"/>
        </w:rPr>
        <w:t>
      Статья 76. Сроки действия разрешений на эмиссии в окружающую</w:t>
      </w:r>
      <w:r>
        <w:br/>
      </w:r>
      <w:r>
        <w:rPr>
          <w:rFonts w:ascii="Times New Roman"/>
          <w:b w:val="false"/>
          <w:i w:val="false"/>
          <w:color w:val="000000"/>
          <w:sz w:val="28"/>
        </w:rPr>
        <w:t>
                 среду</w:t>
      </w:r>
      <w:r>
        <w:br/>
      </w:r>
      <w:r>
        <w:rPr>
          <w:rFonts w:ascii="Times New Roman"/>
          <w:b w:val="false"/>
          <w:i w:val="false"/>
          <w:color w:val="000000"/>
          <w:sz w:val="28"/>
        </w:rPr>
        <w:t>
      1. Разрешения на эмиссии в окружающую среду выдаются на срок до изменения применяемых технологий и условий природопользования, указанных в действующем разрешении, но не более чем на пять лет.</w:t>
      </w:r>
      <w:r>
        <w:br/>
      </w:r>
      <w:r>
        <w:rPr>
          <w:rFonts w:ascii="Times New Roman"/>
          <w:b w:val="false"/>
          <w:i w:val="false"/>
          <w:color w:val="000000"/>
          <w:sz w:val="28"/>
        </w:rPr>
        <w:t>
      2. Разрешение на эмиссии в окружающую среду для объектов IV категории выдается на бессрочной основе, за исключением случаев изменения применяемых технологий и условий природопользования, указанных в действующем разрешении.»;</w:t>
      </w:r>
      <w:r>
        <w:br/>
      </w:r>
      <w:r>
        <w:rPr>
          <w:rFonts w:ascii="Times New Roman"/>
          <w:b w:val="false"/>
          <w:i w:val="false"/>
          <w:color w:val="000000"/>
          <w:sz w:val="28"/>
        </w:rPr>
        <w:t>
      13) пункт 1 статьи 94-12 изложить в следующей редакции:</w:t>
      </w:r>
      <w:r>
        <w:br/>
      </w:r>
      <w:r>
        <w:rPr>
          <w:rFonts w:ascii="Times New Roman"/>
          <w:b w:val="false"/>
          <w:i w:val="false"/>
          <w:color w:val="000000"/>
          <w:sz w:val="28"/>
        </w:rPr>
        <w:t>
      «1. Из части общего объема выбросов парниковых газов образуется резерв единиц установленного количества, порядок формирования которого устанавливается Правительством Республики Казахстан.»;</w:t>
      </w:r>
      <w:r>
        <w:br/>
      </w:r>
      <w:r>
        <w:rPr>
          <w:rFonts w:ascii="Times New Roman"/>
          <w:b w:val="false"/>
          <w:i w:val="false"/>
          <w:color w:val="000000"/>
          <w:sz w:val="28"/>
        </w:rPr>
        <w:t>
      14) пункт 2 статьи 198 изложить в следующей редакции:</w:t>
      </w:r>
      <w:r>
        <w:br/>
      </w:r>
      <w:r>
        <w:rPr>
          <w:rFonts w:ascii="Times New Roman"/>
          <w:b w:val="false"/>
          <w:i w:val="false"/>
          <w:color w:val="000000"/>
          <w:sz w:val="28"/>
        </w:rPr>
        <w:t>
      «2. Запрещаются финансирование и реализация проектов, по которым отсутствуют положительные заключения:</w:t>
      </w:r>
      <w:r>
        <w:br/>
      </w:r>
      <w:r>
        <w:rPr>
          <w:rFonts w:ascii="Times New Roman"/>
          <w:b w:val="false"/>
          <w:i w:val="false"/>
          <w:color w:val="000000"/>
          <w:sz w:val="28"/>
        </w:rPr>
        <w:t>
      1) государственной экологической эскспертизы;</w:t>
      </w:r>
      <w:r>
        <w:br/>
      </w:r>
      <w:r>
        <w:rPr>
          <w:rFonts w:ascii="Times New Roman"/>
          <w:b w:val="false"/>
          <w:i w:val="false"/>
          <w:color w:val="000000"/>
          <w:sz w:val="28"/>
        </w:rPr>
        <w:t>
      2) санитарно-эпидемиологической экспертизы в случае проектирования объекта высокой эпидемической значимости.»;</w:t>
      </w:r>
      <w:r>
        <w:br/>
      </w:r>
      <w:r>
        <w:rPr>
          <w:rFonts w:ascii="Times New Roman"/>
          <w:b w:val="false"/>
          <w:i w:val="false"/>
          <w:color w:val="000000"/>
          <w:sz w:val="28"/>
        </w:rPr>
        <w:t>
      15) пункт 1 статьи 202 изложить в следующей редакции:</w:t>
      </w:r>
      <w:r>
        <w:br/>
      </w:r>
      <w:r>
        <w:rPr>
          <w:rFonts w:ascii="Times New Roman"/>
          <w:b w:val="false"/>
          <w:i w:val="false"/>
          <w:color w:val="000000"/>
          <w:sz w:val="28"/>
        </w:rPr>
        <w:t xml:space="preserve">
      «1. Строительство и реконструкция предприятий, сооружений и иных объектов осуществляются при наличии положительных заключений государственной экологической экспертизы, санитарно-эпидемиологической экспертизы (в случае строительства и реконструкции объектов высокой эпидемической значимости) и в соответствии с нормативами качества окружающей среды. Не допускается изменение утвержденного проекта или стоимости работ в ущерб окружающей среде.»;       </w:t>
      </w:r>
      <w:r>
        <w:br/>
      </w:r>
      <w:r>
        <w:rPr>
          <w:rFonts w:ascii="Times New Roman"/>
          <w:b w:val="false"/>
          <w:i w:val="false"/>
          <w:color w:val="000000"/>
          <w:sz w:val="28"/>
        </w:rPr>
        <w:t>
      16) статью 218 изложить в следующей редакции:</w:t>
      </w:r>
      <w:r>
        <w:br/>
      </w:r>
      <w:r>
        <w:rPr>
          <w:rFonts w:ascii="Times New Roman"/>
          <w:b w:val="false"/>
          <w:i w:val="false"/>
          <w:color w:val="000000"/>
          <w:sz w:val="28"/>
        </w:rPr>
        <w:t>
      «Статья 218. Экологическое основание для проведения операций по</w:t>
      </w:r>
      <w:r>
        <w:br/>
      </w:r>
      <w:r>
        <w:rPr>
          <w:rFonts w:ascii="Times New Roman"/>
          <w:b w:val="false"/>
          <w:i w:val="false"/>
          <w:color w:val="000000"/>
          <w:sz w:val="28"/>
        </w:rPr>
        <w:t>
                   недропользованию</w:t>
      </w:r>
      <w:r>
        <w:br/>
      </w:r>
      <w:r>
        <w:rPr>
          <w:rFonts w:ascii="Times New Roman"/>
          <w:b w:val="false"/>
          <w:i w:val="false"/>
          <w:color w:val="000000"/>
          <w:sz w:val="28"/>
        </w:rPr>
        <w:t>
      1. Экологическим основанием для проведения операций по недропользованию являются положительные заключения государственной экологической экспертизы, санитарно-эпидемиологической экспертизы проектной документации объектов высокой эпидемической значимости и экологическое разрешение.</w:t>
      </w:r>
      <w:r>
        <w:br/>
      </w:r>
      <w:r>
        <w:rPr>
          <w:rFonts w:ascii="Times New Roman"/>
          <w:b w:val="false"/>
          <w:i w:val="false"/>
          <w:color w:val="000000"/>
          <w:sz w:val="28"/>
        </w:rPr>
        <w:t>
      2. Недропользователь обязан представить всю предпроектную и проектную документацию, которая должна включать оценку воздействия планируемой деятельности на окружающую среду и содержать раздел «Охрана окружающей среды» на:</w:t>
      </w:r>
      <w:r>
        <w:br/>
      </w:r>
      <w:r>
        <w:rPr>
          <w:rFonts w:ascii="Times New Roman"/>
          <w:b w:val="false"/>
          <w:i w:val="false"/>
          <w:color w:val="000000"/>
          <w:sz w:val="28"/>
        </w:rPr>
        <w:t>
      1) государственную экологическую экспертизу;</w:t>
      </w:r>
      <w:r>
        <w:br/>
      </w:r>
      <w:r>
        <w:rPr>
          <w:rFonts w:ascii="Times New Roman"/>
          <w:b w:val="false"/>
          <w:i w:val="false"/>
          <w:color w:val="000000"/>
          <w:sz w:val="28"/>
        </w:rPr>
        <w:t>
      2) санитарно-эпидемиологическую экспертизу объектов высокой эпидемической значимости.»;</w:t>
      </w:r>
      <w:r>
        <w:br/>
      </w:r>
      <w:r>
        <w:rPr>
          <w:rFonts w:ascii="Times New Roman"/>
          <w:b w:val="false"/>
          <w:i w:val="false"/>
          <w:color w:val="000000"/>
          <w:sz w:val="28"/>
        </w:rPr>
        <w:t>
      17) пункт 4 статьи 224 изложить в следующей редакции:</w:t>
      </w:r>
      <w:r>
        <w:br/>
      </w:r>
      <w:r>
        <w:rPr>
          <w:rFonts w:ascii="Times New Roman"/>
          <w:b w:val="false"/>
          <w:i w:val="false"/>
          <w:color w:val="000000"/>
          <w:sz w:val="28"/>
        </w:rPr>
        <w:t>
      «4. Строительство, реконструкция, эксплуатация, консервация, ликвидация предприятий и других сооружений, влияющих на состояние водных объектов, осуществляются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и государственного органа санитарно-эпидемиологической службы (на объекты, отнесенные к высокой эпидемической значимости).»;</w:t>
      </w:r>
      <w:r>
        <w:br/>
      </w:r>
      <w:r>
        <w:rPr>
          <w:rFonts w:ascii="Times New Roman"/>
          <w:b w:val="false"/>
          <w:i w:val="false"/>
          <w:color w:val="000000"/>
          <w:sz w:val="28"/>
        </w:rPr>
        <w:t>
      18) пункт 1 статьи 267 изложить в следующей редакции:</w:t>
      </w:r>
      <w:r>
        <w:br/>
      </w: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экологического обследования во избежание случайной интродукции в Каспийское море объектов растительного и животного мира.»;</w:t>
      </w:r>
      <w:r>
        <w:br/>
      </w:r>
      <w:r>
        <w:rPr>
          <w:rFonts w:ascii="Times New Roman"/>
          <w:b w:val="false"/>
          <w:i w:val="false"/>
          <w:color w:val="000000"/>
          <w:sz w:val="28"/>
        </w:rPr>
        <w:t>
      19) пункт 2 статьи 277 изложить в следующей редакции:</w:t>
      </w:r>
      <w:r>
        <w:br/>
      </w:r>
      <w:r>
        <w:rPr>
          <w:rFonts w:ascii="Times New Roman"/>
          <w:b w:val="false"/>
          <w:i w:val="false"/>
          <w:color w:val="000000"/>
          <w:sz w:val="28"/>
        </w:rPr>
        <w:t>
      «2. Методика проведения производственного радиационного контроля определяется санитарными правилами.»;</w:t>
      </w:r>
      <w:r>
        <w:br/>
      </w:r>
      <w:r>
        <w:rPr>
          <w:rFonts w:ascii="Times New Roman"/>
          <w:b w:val="false"/>
          <w:i w:val="false"/>
          <w:color w:val="000000"/>
          <w:sz w:val="28"/>
        </w:rPr>
        <w:t>
      20) пункт 4 статьи 287 изложить в следующей редакции:</w:t>
      </w:r>
      <w:r>
        <w:br/>
      </w:r>
      <w:r>
        <w:rPr>
          <w:rFonts w:ascii="Times New Roman"/>
          <w:b w:val="false"/>
          <w:i w:val="false"/>
          <w:color w:val="000000"/>
          <w:sz w:val="28"/>
        </w:rPr>
        <w:t>
      «4. Определение уровня опасности и кодировка отходов производятся на основании классификатора отходов, утверждаемого уполномоченным органом в области охраны окружающей среды. В случае отсутствия данного вида отходов в классификаторе, уровень опасности и кодировка определяются в соответствии с методикой по определению уровня опасности и кодировки отхода.»;</w:t>
      </w:r>
      <w:r>
        <w:br/>
      </w:r>
      <w:r>
        <w:rPr>
          <w:rFonts w:ascii="Times New Roman"/>
          <w:b w:val="false"/>
          <w:i w:val="false"/>
          <w:color w:val="000000"/>
          <w:sz w:val="28"/>
        </w:rPr>
        <w:t>
      21) пункт 8 статьи 288-1 исключить;</w:t>
      </w:r>
      <w:r>
        <w:br/>
      </w:r>
      <w:r>
        <w:rPr>
          <w:rFonts w:ascii="Times New Roman"/>
          <w:b w:val="false"/>
          <w:i w:val="false"/>
          <w:color w:val="000000"/>
          <w:sz w:val="28"/>
        </w:rPr>
        <w:t>
      22) пункты 2 и 4 статьи 291 изложить в следующей редакции:</w:t>
      </w:r>
      <w:r>
        <w:br/>
      </w:r>
      <w:r>
        <w:rPr>
          <w:rFonts w:ascii="Times New Roman"/>
          <w:b w:val="false"/>
          <w:i w:val="false"/>
          <w:color w:val="000000"/>
          <w:sz w:val="28"/>
        </w:rPr>
        <w:t>
      «2. Определение места строительства объекта размещения отходов осуществляется на основе специальных (инженерно-геологических, гидрогеологических и иных) исследований при наличии положительных заключений государственных экологической, санитарно-эпидемиологической экспертиз (при строительстве объектов высокой эпидемической значимости) и экспертизы, проводимой в соответствии с законодательством Республики Казахстан о недрах и недропользовании.»;</w:t>
      </w:r>
      <w:r>
        <w:br/>
      </w:r>
      <w:r>
        <w:rPr>
          <w:rFonts w:ascii="Times New Roman"/>
          <w:b w:val="false"/>
          <w:i w:val="false"/>
          <w:color w:val="000000"/>
          <w:sz w:val="28"/>
        </w:rPr>
        <w:t>
      «4. Запрещается захоронение отходов на территориях городских и других поселений, лесопарковых, курортных, лечебно-оздоровительных, рекреационных зон, территорий, отнесенных к объектам историко-культурного наследия,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w:t>
      </w:r>
      <w:r>
        <w:br/>
      </w:r>
      <w:r>
        <w:rPr>
          <w:rFonts w:ascii="Times New Roman"/>
          <w:b w:val="false"/>
          <w:i w:val="false"/>
          <w:color w:val="000000"/>
          <w:sz w:val="28"/>
        </w:rPr>
        <w:t>
      23) пункт 2 статьи 292 изложить в следующей редакции:</w:t>
      </w:r>
      <w:r>
        <w:br/>
      </w:r>
      <w:r>
        <w:rPr>
          <w:rFonts w:ascii="Times New Roman"/>
          <w:b w:val="false"/>
          <w:i w:val="false"/>
          <w:color w:val="000000"/>
          <w:sz w:val="28"/>
        </w:rPr>
        <w:t>
      «2. Контроль за соблюдением экологических требований при обращении с коммунальными отходами обеспечивают местные исполнительные органы, уполномоченный орган в области охраны окружающей среды.»;</w:t>
      </w:r>
      <w:r>
        <w:br/>
      </w:r>
      <w:r>
        <w:rPr>
          <w:rFonts w:ascii="Times New Roman"/>
          <w:b w:val="false"/>
          <w:i w:val="false"/>
          <w:color w:val="000000"/>
          <w:sz w:val="28"/>
        </w:rPr>
        <w:t>
      24) пункт 4 статьи 298 изложить в следующей редакции:</w:t>
      </w:r>
      <w:r>
        <w:br/>
      </w:r>
      <w:r>
        <w:rPr>
          <w:rFonts w:ascii="Times New Roman"/>
          <w:b w:val="false"/>
          <w:i w:val="false"/>
          <w:color w:val="000000"/>
          <w:sz w:val="28"/>
        </w:rPr>
        <w:t>
      «4. Проекты размещения и строительства полигонов отходов подлежат:</w:t>
      </w:r>
      <w:r>
        <w:br/>
      </w:r>
      <w:r>
        <w:rPr>
          <w:rFonts w:ascii="Times New Roman"/>
          <w:b w:val="false"/>
          <w:i w:val="false"/>
          <w:color w:val="000000"/>
          <w:sz w:val="28"/>
        </w:rPr>
        <w:t>
      1) государственной экологической экспертизе;</w:t>
      </w:r>
      <w:r>
        <w:br/>
      </w:r>
      <w:r>
        <w:rPr>
          <w:rFonts w:ascii="Times New Roman"/>
          <w:b w:val="false"/>
          <w:i w:val="false"/>
          <w:color w:val="000000"/>
          <w:sz w:val="28"/>
        </w:rPr>
        <w:t>
      2) государственной санитарно-эпидемиологической экспертизе при строительстве объектов высокой эпидемической значимости в порядке, установленном настоящим Кодексом и иными нормативными правовыми актами Республики Казахстан.»;</w:t>
      </w:r>
      <w:r>
        <w:br/>
      </w:r>
      <w:r>
        <w:rPr>
          <w:rFonts w:ascii="Times New Roman"/>
          <w:b w:val="false"/>
          <w:i w:val="false"/>
          <w:color w:val="000000"/>
          <w:sz w:val="28"/>
        </w:rPr>
        <w:t>
      25) пункт 4 статьи 306 изложить в следующей редакции:</w:t>
      </w:r>
      <w:r>
        <w:br/>
      </w:r>
      <w:r>
        <w:rPr>
          <w:rFonts w:ascii="Times New Roman"/>
          <w:b w:val="false"/>
          <w:i w:val="false"/>
          <w:color w:val="000000"/>
          <w:sz w:val="28"/>
        </w:rPr>
        <w:t>
      «4. После того, как владелец полигона выполнил рекультивацию полигона (части полигона)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владелец прекращает ведение мониторинга окружающей среды.».</w:t>
      </w:r>
    </w:p>
    <w:p>
      <w:pPr>
        <w:spacing w:after="0"/>
        <w:ind w:left="0"/>
        <w:jc w:val="both"/>
      </w:pPr>
      <w:r>
        <w:rPr>
          <w:rFonts w:ascii="Times New Roman"/>
          <w:b w:val="false"/>
          <w:i w:val="false"/>
          <w:color w:val="000000"/>
          <w:sz w:val="28"/>
        </w:rPr>
        <w:t>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2013 г., № 2, ст. 13; № 3, ст. 15; № 7, ст. 36; № 9, ст. 51; № 10-11, ст. 56; № 14, ст. 72, 75; № 15, ст. 78, 81; № 16, ст. 83; № 23-24, ст. 116; 2014 г., № 2, ст. 10; № 7, ст. 37; № 8, ст. 44, 49; № 11, ст.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 в газете «Казахстанская правда» от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подпункт 25) статьи 16 исключить;</w:t>
      </w:r>
      <w:r>
        <w:br/>
      </w:r>
      <w:r>
        <w:rPr>
          <w:rFonts w:ascii="Times New Roman"/>
          <w:b w:val="false"/>
          <w:i w:val="false"/>
          <w:color w:val="000000"/>
          <w:sz w:val="28"/>
        </w:rPr>
        <w:t>
      2) подпункт 5) статьи 17 изложить в следующей редакции:</w:t>
      </w:r>
      <w:r>
        <w:br/>
      </w:r>
      <w:r>
        <w:rPr>
          <w:rFonts w:ascii="Times New Roman"/>
          <w:b w:val="false"/>
          <w:i w:val="false"/>
          <w:color w:val="000000"/>
          <w:sz w:val="28"/>
        </w:rPr>
        <w:t>
      «5) проводит проверку знаний лиц, ответственных за обеспечение безопасности и охраны труда у работодателей;»;</w:t>
      </w:r>
      <w:r>
        <w:br/>
      </w:r>
      <w:r>
        <w:rPr>
          <w:rFonts w:ascii="Times New Roman"/>
          <w:b w:val="false"/>
          <w:i w:val="false"/>
          <w:color w:val="000000"/>
          <w:sz w:val="28"/>
        </w:rPr>
        <w:t>
      3) подпункт 5) статьи 34 изложить в следующей редакции:</w:t>
      </w:r>
      <w:r>
        <w:br/>
      </w:r>
      <w:r>
        <w:rPr>
          <w:rFonts w:ascii="Times New Roman"/>
          <w:b w:val="false"/>
          <w:i w:val="false"/>
          <w:color w:val="000000"/>
          <w:sz w:val="28"/>
        </w:rPr>
        <w:t>
      «5) послужной список (перечень сведений о работе, трудовой деятельности работника), подписанный работодателем, заверенный нотариально либо печатью организации, если данная организация в соответствии с законодательством Республики Казахстан должна иметь печать;»;</w:t>
      </w:r>
      <w:r>
        <w:br/>
      </w:r>
      <w:r>
        <w:rPr>
          <w:rFonts w:ascii="Times New Roman"/>
          <w:b w:val="false"/>
          <w:i w:val="false"/>
          <w:color w:val="000000"/>
          <w:sz w:val="28"/>
        </w:rPr>
        <w:t>
      4) пункт 4 статьи 313 изложить в следующей редакции:</w:t>
      </w:r>
      <w:r>
        <w:br/>
      </w:r>
      <w:r>
        <w:rPr>
          <w:rFonts w:ascii="Times New Roman"/>
          <w:b w:val="false"/>
          <w:i w:val="false"/>
          <w:color w:val="000000"/>
          <w:sz w:val="28"/>
        </w:rPr>
        <w:t>
      «4. Лица, ответственные за обеспечение безопасности и охраны труда, организаций, осуществляющих производственную деятельность, периодически, не реже одного раза в три года, обязаны пройти обучение и проверку знаний по вопросам безопасности и охраны труда в организациях, осуществляющих профессиональную подготовку, переподготовку и повышение квалификации кадров.</w:t>
      </w:r>
      <w:r>
        <w:br/>
      </w:r>
      <w:r>
        <w:rPr>
          <w:rFonts w:ascii="Times New Roman"/>
          <w:b w:val="false"/>
          <w:i w:val="false"/>
          <w:color w:val="000000"/>
          <w:sz w:val="28"/>
        </w:rPr>
        <w:t>
      Список лиц, подлежащих обучению и проверке знаний, утверждается актом работодателя.»;</w:t>
      </w:r>
      <w:r>
        <w:br/>
      </w:r>
      <w:r>
        <w:rPr>
          <w:rFonts w:ascii="Times New Roman"/>
          <w:b w:val="false"/>
          <w:i w:val="false"/>
          <w:color w:val="000000"/>
          <w:sz w:val="28"/>
        </w:rPr>
        <w:t>
      5) подпункт 5) пункта 1 статьи 317 изложить в следующей редакции:</w:t>
      </w:r>
      <w:r>
        <w:br/>
      </w:r>
      <w:r>
        <w:rPr>
          <w:rFonts w:ascii="Times New Roman"/>
          <w:b w:val="false"/>
          <w:i w:val="false"/>
          <w:color w:val="000000"/>
          <w:sz w:val="28"/>
        </w:rPr>
        <w:t>
      «5) организовать проверку знаний лиц, ответственных за обеспечение безопасности и охраны труда, и работников по вопросам безопасности и охраны труда;»;</w:t>
      </w:r>
      <w:r>
        <w:br/>
      </w:r>
      <w:r>
        <w:rPr>
          <w:rFonts w:ascii="Times New Roman"/>
          <w:b w:val="false"/>
          <w:i w:val="false"/>
          <w:color w:val="000000"/>
          <w:sz w:val="28"/>
        </w:rPr>
        <w:t>
      6) пункт 1 статьи 326 изложить в следующей редакции:</w:t>
      </w:r>
      <w:r>
        <w:br/>
      </w:r>
      <w:r>
        <w:rPr>
          <w:rFonts w:ascii="Times New Roman"/>
          <w:b w:val="false"/>
          <w:i w:val="false"/>
          <w:color w:val="000000"/>
          <w:sz w:val="28"/>
        </w:rPr>
        <w:t>
      «1. Акт о несчастном случае заполняется и подписывается руководителями службы безопасности и охраны труда и подразделения организации, а также представителем работников организации, утверждается работодателем и заверяется печатью организации, если данная организация в соответствии с законодательством Республики Казахстан должна иметь печать.».</w:t>
      </w:r>
    </w:p>
    <w:p>
      <w:pPr>
        <w:spacing w:after="0"/>
        <w:ind w:left="0"/>
        <w:jc w:val="both"/>
      </w:pPr>
      <w:r>
        <w:rPr>
          <w:rFonts w:ascii="Times New Roman"/>
          <w:b w:val="false"/>
          <w:i w:val="false"/>
          <w:color w:val="000000"/>
          <w:sz w:val="28"/>
        </w:rPr>
        <w:t>      7.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2014 года «О внесении изменений и дополнений в некоторые законодательные акты Республики Казахстан по вопросам государственного управления», опубликованный в газетах «Казахстанская правда» и «Егемен Қазақстан» 5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 в газетах «Егемен Қазақстан» и «Казахстанская правда» от 9 июля 2014 г.):</w:t>
      </w:r>
      <w:r>
        <w:br/>
      </w:r>
      <w:r>
        <w:rPr>
          <w:rFonts w:ascii="Times New Roman"/>
          <w:b w:val="false"/>
          <w:i w:val="false"/>
          <w:color w:val="000000"/>
          <w:sz w:val="28"/>
        </w:rPr>
        <w:t>
      1) подпункт 5) пункта 5 статьи 96 изложить в следующей редакции:</w:t>
      </w:r>
      <w:r>
        <w:br/>
      </w:r>
      <w:r>
        <w:rPr>
          <w:rFonts w:ascii="Times New Roman"/>
          <w:b w:val="false"/>
          <w:i w:val="false"/>
          <w:color w:val="000000"/>
          <w:sz w:val="28"/>
        </w:rPr>
        <w:t>
      «5) проведением мероприятий за счет средств резерва Правительства Республики Казахстан со сроком реализации более одного финансового года.</w:t>
      </w:r>
      <w:r>
        <w:br/>
      </w:r>
      <w:r>
        <w:rPr>
          <w:rFonts w:ascii="Times New Roman"/>
          <w:b w:val="false"/>
          <w:i w:val="false"/>
          <w:color w:val="000000"/>
          <w:sz w:val="28"/>
        </w:rPr>
        <w:t>
      При изменении базовых расходов бюджета указанные гражданско-правовые сделки подлежат перерегистрации.</w:t>
      </w:r>
      <w:r>
        <w:br/>
      </w: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положительного заключения комплексной вневедомственной экспертизы по проектно-сметной документации, кроме объектов, по которым стоимость изготовления проектной (проектно-сметной) документации включена в стоимость договора.»;</w:t>
      </w:r>
      <w:r>
        <w:br/>
      </w:r>
      <w:r>
        <w:rPr>
          <w:rFonts w:ascii="Times New Roman"/>
          <w:b w:val="false"/>
          <w:i w:val="false"/>
          <w:color w:val="000000"/>
          <w:sz w:val="28"/>
        </w:rPr>
        <w:t>
      2) часть третью пункта 5 статьи 97 изложить в следующей редакции:</w:t>
      </w:r>
      <w:r>
        <w:br/>
      </w:r>
      <w:r>
        <w:rPr>
          <w:rFonts w:ascii="Times New Roman"/>
          <w:b w:val="false"/>
          <w:i w:val="false"/>
          <w:color w:val="000000"/>
          <w:sz w:val="28"/>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территориальное подразделение центрального уполномоченного органа по исполнению бюджета дополнительно проверяет наличие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ст.145, 146, 149; 2011 г., № 1, ст. 2, 3; № 2, ст. 21, 25; № 4, ст. 37; № 6, ст. 50; № 11, ст. 102; № 12, ст. 111; № 13, ст. 116; № 14, ст. 117; № 15, ст. 120; № 16, ст. 128; № 20, ст. 151; № 21, ст. 161; № 24, ст. 196; 2012 г., № 1, ст. 5; № 2, ст. 11, 15; № 3,ст.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125; 2014 г. № 1, ст. 9; № 4-5, ст. 24; № 7, ст. 37, № 8, ст. 44, 49; № 10, ст. 52; № 11, ст. 63, 64, 65, 69;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в оглавлении:</w:t>
      </w:r>
      <w:r>
        <w:br/>
      </w:r>
      <w:r>
        <w:rPr>
          <w:rFonts w:ascii="Times New Roman"/>
          <w:b w:val="false"/>
          <w:i w:val="false"/>
          <w:color w:val="000000"/>
          <w:sz w:val="28"/>
        </w:rPr>
        <w:t>
      дополнить заголовок статьи 37-2 следующего содержания:</w:t>
      </w:r>
      <w:r>
        <w:br/>
      </w:r>
      <w:r>
        <w:rPr>
          <w:rFonts w:ascii="Times New Roman"/>
          <w:b w:val="false"/>
          <w:i w:val="false"/>
          <w:color w:val="000000"/>
          <w:sz w:val="28"/>
        </w:rPr>
        <w:t>
      «Статья 37-2.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по результатам ликвидационного заключения аудиторской организации»;</w:t>
      </w:r>
      <w:r>
        <w:br/>
      </w:r>
      <w:r>
        <w:rPr>
          <w:rFonts w:ascii="Times New Roman"/>
          <w:b w:val="false"/>
          <w:i w:val="false"/>
          <w:color w:val="000000"/>
          <w:sz w:val="28"/>
        </w:rPr>
        <w:t>
      дополнить заголовок статьи 43-1 следующего содержания:</w:t>
      </w:r>
      <w:r>
        <w:br/>
      </w:r>
      <w:r>
        <w:rPr>
          <w:rFonts w:ascii="Times New Roman"/>
          <w:b w:val="false"/>
          <w:i w:val="false"/>
          <w:color w:val="000000"/>
          <w:sz w:val="28"/>
        </w:rPr>
        <w:t>
      «Статья 43-1. Прекращение деятельности отдельными категориями индивидуальных предпринимателей в упрощенном порядке»;</w:t>
      </w:r>
      <w:r>
        <w:br/>
      </w:r>
      <w:r>
        <w:rPr>
          <w:rFonts w:ascii="Times New Roman"/>
          <w:b w:val="false"/>
          <w:i w:val="false"/>
          <w:color w:val="000000"/>
          <w:sz w:val="28"/>
        </w:rPr>
        <w:t>
      дополнить заголовок статьи 47-1) следующего содержания:</w:t>
      </w:r>
      <w:r>
        <w:br/>
      </w:r>
      <w:r>
        <w:rPr>
          <w:rFonts w:ascii="Times New Roman"/>
          <w:b w:val="false"/>
          <w:i w:val="false"/>
          <w:color w:val="000000"/>
          <w:sz w:val="28"/>
        </w:rPr>
        <w:t>
      «Статья 47-1. Изменение сроков исполнения налогового обязательства по уплате налогов, других обязательных платежей в бюджет и (или) пеней на основании заявления налогоплательщика»;</w:t>
      </w:r>
      <w:r>
        <w:br/>
      </w:r>
      <w:r>
        <w:rPr>
          <w:rFonts w:ascii="Times New Roman"/>
          <w:b w:val="false"/>
          <w:i w:val="false"/>
          <w:color w:val="000000"/>
          <w:sz w:val="28"/>
        </w:rPr>
        <w:t>
      дополнить заголовок статьи 51-3) следующего содержания:</w:t>
      </w:r>
      <w:r>
        <w:br/>
      </w:r>
      <w:r>
        <w:rPr>
          <w:rFonts w:ascii="Times New Roman"/>
          <w:b w:val="false"/>
          <w:i w:val="false"/>
          <w:color w:val="000000"/>
          <w:sz w:val="28"/>
        </w:rPr>
        <w:t>
      «Статья 51-3. Порядок изменения срока уплаты косвенных налогов по импортируемым товарам»;</w:t>
      </w:r>
      <w:r>
        <w:br/>
      </w:r>
      <w:r>
        <w:rPr>
          <w:rFonts w:ascii="Times New Roman"/>
          <w:b w:val="false"/>
          <w:i w:val="false"/>
          <w:color w:val="000000"/>
          <w:sz w:val="28"/>
        </w:rPr>
        <w:t>
       заголовок статьи 567 изложить в следующей редакции:</w:t>
      </w:r>
      <w:r>
        <w:br/>
      </w:r>
      <w:r>
        <w:rPr>
          <w:rFonts w:ascii="Times New Roman"/>
          <w:b w:val="false"/>
          <w:i w:val="false"/>
          <w:color w:val="000000"/>
          <w:sz w:val="28"/>
        </w:rPr>
        <w:t>
      «Статья 567. Снятие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2) пункт 1 статьи 13 дополнить подпунктом 2-1) следующего содержания:</w:t>
      </w:r>
      <w:r>
        <w:br/>
      </w:r>
      <w:r>
        <w:rPr>
          <w:rFonts w:ascii="Times New Roman"/>
          <w:b w:val="false"/>
          <w:i w:val="false"/>
          <w:color w:val="000000"/>
          <w:sz w:val="28"/>
        </w:rPr>
        <w:t>
       «2-1) заключить договор на проведение аудита по налогам в соответствии с законодательством об аудиторской деятельности;»;</w:t>
      </w:r>
      <w:r>
        <w:br/>
      </w:r>
      <w:r>
        <w:rPr>
          <w:rFonts w:ascii="Times New Roman"/>
          <w:b w:val="false"/>
          <w:i w:val="false"/>
          <w:color w:val="000000"/>
          <w:sz w:val="28"/>
        </w:rPr>
        <w:t>
      3) в статье 14:</w:t>
      </w:r>
      <w:r>
        <w:br/>
      </w:r>
      <w:r>
        <w:rPr>
          <w:rFonts w:ascii="Times New Roman"/>
          <w:b w:val="false"/>
          <w:i w:val="false"/>
          <w:color w:val="000000"/>
          <w:sz w:val="28"/>
        </w:rPr>
        <w:t>
      пункт 1 дополнить подпунктом 3-1) следующего содержания:</w:t>
      </w:r>
      <w:r>
        <w:br/>
      </w:r>
      <w:r>
        <w:rPr>
          <w:rFonts w:ascii="Times New Roman"/>
          <w:b w:val="false"/>
          <w:i w:val="false"/>
          <w:color w:val="000000"/>
          <w:sz w:val="28"/>
        </w:rPr>
        <w:t>
      «3-1) представить по требованию налоговых органов договор на проведение аудита по налогам и аудиторское заключение по налогам в налоговые органы в соответствии с законодательством Республики Казахстан;»;</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деятельности частного нотариуса, частного судебного исполнителя, адвоката, профессионального медиатора,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статьями 37-1, 37-2, 43 и 43-1 настоящего Кодекса);»;</w:t>
      </w:r>
      <w:r>
        <w:br/>
      </w:r>
      <w:r>
        <w:rPr>
          <w:rFonts w:ascii="Times New Roman"/>
          <w:b w:val="false"/>
          <w:i w:val="false"/>
          <w:color w:val="000000"/>
          <w:sz w:val="28"/>
        </w:rPr>
        <w:t>
      4) пункт 14 статьи 37 изложить в следующей редакции:</w:t>
      </w:r>
      <w:r>
        <w:br/>
      </w:r>
      <w:r>
        <w:rPr>
          <w:rFonts w:ascii="Times New Roman"/>
          <w:b w:val="false"/>
          <w:i w:val="false"/>
          <w:color w:val="000000"/>
          <w:sz w:val="28"/>
        </w:rPr>
        <w:t>
      «14. Положения настоящей статьи не распространяются на юридических лиц-резидентов, в случае применения особенностей исполнения налогового обязательства ликвидируемого юридического лица-резидента в соответствии со статьями 37-1, 37-2 настоящего Кодекса.»;</w:t>
      </w:r>
      <w:r>
        <w:br/>
      </w:r>
      <w:r>
        <w:rPr>
          <w:rFonts w:ascii="Times New Roman"/>
          <w:b w:val="false"/>
          <w:i w:val="false"/>
          <w:color w:val="000000"/>
          <w:sz w:val="28"/>
        </w:rPr>
        <w:t>
      5) дополнить статьей 37-2 следующего содержания:</w:t>
      </w:r>
      <w:r>
        <w:br/>
      </w:r>
      <w:r>
        <w:rPr>
          <w:rFonts w:ascii="Times New Roman"/>
          <w:b w:val="false"/>
          <w:i w:val="false"/>
          <w:color w:val="000000"/>
          <w:sz w:val="28"/>
        </w:rPr>
        <w:t>
      «Статья 37-2. Особенности исполнения налогового обязательства</w:t>
      </w:r>
      <w:r>
        <w:br/>
      </w:r>
      <w:r>
        <w:rPr>
          <w:rFonts w:ascii="Times New Roman"/>
          <w:b w:val="false"/>
          <w:i w:val="false"/>
          <w:color w:val="000000"/>
          <w:sz w:val="28"/>
        </w:rPr>
        <w:t>
                    отдельными категориями ликвидируемых юридических</w:t>
      </w:r>
      <w:r>
        <w:br/>
      </w:r>
      <w:r>
        <w:rPr>
          <w:rFonts w:ascii="Times New Roman"/>
          <w:b w:val="false"/>
          <w:i w:val="false"/>
          <w:color w:val="000000"/>
          <w:sz w:val="28"/>
        </w:rPr>
        <w:t>
                    лиц-резидентов и индивидуальных предпринимателей,</w:t>
      </w:r>
      <w:r>
        <w:br/>
      </w:r>
      <w:r>
        <w:rPr>
          <w:rFonts w:ascii="Times New Roman"/>
          <w:b w:val="false"/>
          <w:i w:val="false"/>
          <w:color w:val="000000"/>
          <w:sz w:val="28"/>
        </w:rPr>
        <w:t>
                    прекращающих деятельность по результатам</w:t>
      </w:r>
      <w:r>
        <w:br/>
      </w:r>
      <w:r>
        <w:rPr>
          <w:rFonts w:ascii="Times New Roman"/>
          <w:b w:val="false"/>
          <w:i w:val="false"/>
          <w:color w:val="000000"/>
          <w:sz w:val="28"/>
        </w:rPr>
        <w:t>
                    ликвидационного заключения аудиторской</w:t>
      </w:r>
      <w:r>
        <w:br/>
      </w:r>
      <w:r>
        <w:rPr>
          <w:rFonts w:ascii="Times New Roman"/>
          <w:b w:val="false"/>
          <w:i w:val="false"/>
          <w:color w:val="000000"/>
          <w:sz w:val="28"/>
        </w:rPr>
        <w:t>
                    организации</w:t>
      </w:r>
      <w:r>
        <w:br/>
      </w:r>
      <w:r>
        <w:rPr>
          <w:rFonts w:ascii="Times New Roman"/>
          <w:b w:val="false"/>
          <w:i w:val="false"/>
          <w:color w:val="000000"/>
          <w:sz w:val="28"/>
        </w:rPr>
        <w:t>
      1. Настоящая статья устанавливает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которые одновременно соответствуют следующим условиям:</w:t>
      </w:r>
      <w:r>
        <w:br/>
      </w:r>
      <w:r>
        <w:rPr>
          <w:rFonts w:ascii="Times New Roman"/>
          <w:b w:val="false"/>
          <w:i w:val="false"/>
          <w:color w:val="000000"/>
          <w:sz w:val="28"/>
        </w:rPr>
        <w:t>
      1) общая сумма совокупных годовых доходов с учетом корректировок ликвидируемого юридического лица или индивидуального предпринимателя, прекращающего деятельность, за период срока исковой давности, установленного статьей 46 настоящего Кодекса, составляет не более шестидесяти тысячекратного месячного расчетного показателя;</w:t>
      </w:r>
      <w:r>
        <w:br/>
      </w:r>
      <w:r>
        <w:rPr>
          <w:rFonts w:ascii="Times New Roman"/>
          <w:b w:val="false"/>
          <w:i w:val="false"/>
          <w:color w:val="000000"/>
          <w:sz w:val="28"/>
        </w:rPr>
        <w:t>
      2) имеют в наличии аудиторское заключение по налогам, составленное аудиторской организацией не более чем за двадцать календарных дней до даты предоставления в налоговый орган налогового заявления о прекращении деятельности.</w:t>
      </w:r>
      <w:r>
        <w:br/>
      </w:r>
      <w:r>
        <w:rPr>
          <w:rFonts w:ascii="Times New Roman"/>
          <w:b w:val="false"/>
          <w:i w:val="false"/>
          <w:color w:val="000000"/>
          <w:sz w:val="28"/>
        </w:rPr>
        <w:t>
      При этом, если по результатам аудиторского заключения по налогам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такие обязательства подлежат исполнению ликвидируемым юридическим лицом или индивидуальным предпринимателем, прекращающим деятельность, в течение десяти календарных дней со дня, следующего за днем вручения аудиторской организацией аудиторского заключения по налогам такому налогоплательщику.</w:t>
      </w:r>
      <w:r>
        <w:br/>
      </w:r>
      <w:r>
        <w:rPr>
          <w:rFonts w:ascii="Times New Roman"/>
          <w:b w:val="false"/>
          <w:i w:val="false"/>
          <w:color w:val="000000"/>
          <w:sz w:val="28"/>
        </w:rPr>
        <w:t>
      2. Юридическое лицо-резидент в случае принятия решения о ликвидации, индивидуальный предприниматель в случае принятия решения о прекращении деятельности одновременно представляют в налоговый орган по месту своего нахождения:</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налоговое заявление о снятии с регистрационного учета по отдельным видам деятельности при наличии такого учета;</w:t>
      </w:r>
      <w:r>
        <w:br/>
      </w:r>
      <w:r>
        <w:rPr>
          <w:rFonts w:ascii="Times New Roman"/>
          <w:b w:val="false"/>
          <w:i w:val="false"/>
          <w:color w:val="000000"/>
          <w:sz w:val="28"/>
        </w:rPr>
        <w:t>
      3) ликвидационную налоговую отчетность;</w:t>
      </w:r>
      <w:r>
        <w:br/>
      </w:r>
      <w:r>
        <w:rPr>
          <w:rFonts w:ascii="Times New Roman"/>
          <w:b w:val="false"/>
          <w:i w:val="false"/>
          <w:color w:val="000000"/>
          <w:sz w:val="28"/>
        </w:rPr>
        <w:t>
      4) аудиторское заключение по налогам, составленное аудиторской организацией;</w:t>
      </w:r>
      <w:r>
        <w:br/>
      </w:r>
      <w:r>
        <w:rPr>
          <w:rFonts w:ascii="Times New Roman"/>
          <w:b w:val="false"/>
          <w:i w:val="false"/>
          <w:color w:val="000000"/>
          <w:sz w:val="28"/>
        </w:rPr>
        <w:t>
      5) свидетельство о постановке на регистрационный учет по налогу на добавленную стоимость или пояснение на бумажном носителе при его утере или порче;</w:t>
      </w:r>
      <w:r>
        <w:br/>
      </w:r>
      <w:r>
        <w:rPr>
          <w:rFonts w:ascii="Times New Roman"/>
          <w:b w:val="false"/>
          <w:i w:val="false"/>
          <w:color w:val="000000"/>
          <w:sz w:val="28"/>
        </w:rPr>
        <w:t>
      6) налоговое заявление для снятия с регистрационного учета по налогу на добавленную стоимость;</w:t>
      </w:r>
      <w:r>
        <w:br/>
      </w:r>
      <w:r>
        <w:rPr>
          <w:rFonts w:ascii="Times New Roman"/>
          <w:b w:val="false"/>
          <w:i w:val="false"/>
          <w:color w:val="000000"/>
          <w:sz w:val="28"/>
        </w:rPr>
        <w:t>
      7) налоговое заявление о снятии с учета контрольно-кассовой машины в порядке, установленном статьей 648 настоящего Кодекса.</w:t>
      </w:r>
      <w:r>
        <w:br/>
      </w:r>
      <w:r>
        <w:rPr>
          <w:rFonts w:ascii="Times New Roman"/>
          <w:b w:val="false"/>
          <w:i w:val="false"/>
          <w:color w:val="000000"/>
          <w:sz w:val="28"/>
        </w:rPr>
        <w:t>
      Документы, указанные в подпунктах 5) и 6) части первой настоящего пункта, представляются в случае, если ликвидируемое юридическое лицо или индивидуальный предприниматель, прекращающий деятельность, являются плательщиком налога на добавленную стоимость.</w:t>
      </w:r>
      <w:r>
        <w:br/>
      </w:r>
      <w:r>
        <w:rPr>
          <w:rFonts w:ascii="Times New Roman"/>
          <w:b w:val="false"/>
          <w:i w:val="false"/>
          <w:color w:val="000000"/>
          <w:sz w:val="28"/>
        </w:rPr>
        <w:t>
      Документ, указанный в подпункте 7) части первой настоящего пункта, представляется ликвидируемым юридическим лицом или индивидуальным предпринимателем, прекращающим деятельность, в случае постановки контрольно-кассовой машины на учет в налоговом органе.</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ликвидируемое юридическое лицо или индивидуальный предприниматель, прекращающий деятельность, являются плательщиками и (или) налоговыми агентами,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4. Ликвидируемое юридическое лицо или индивидуальный предприниматель, прекращающий деятельность, уплачивают налоги, другие обязательные платежи в бюджет, перечисляют обязательные пенсионные взносы, обязательные профессиональные пенсионные взносы, социальные отчисления,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перечисления обязательных пенсионных взносов, обязательных профессиональных пенсионных взносов, социальных отчислений,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5. При отсутствии у ликвидируемого юридического лица или индивидуального предпринимателя, прекращающего деятельность,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этому налогоплательщику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сбора и пеней подлежат возврату этому налогоплательщику в порядке, установленном статьей 602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этому налогоплательщику в порядке, установленном статьей 606 настоящего Кодекса;</w:t>
      </w:r>
      <w:r>
        <w:br/>
      </w:r>
      <w:r>
        <w:rPr>
          <w:rFonts w:ascii="Times New Roman"/>
          <w:b w:val="false"/>
          <w:i w:val="false"/>
          <w:color w:val="000000"/>
          <w:sz w:val="28"/>
        </w:rPr>
        <w:t>
      4) уплаченные суммы штрафов подлежат возврату этому, налогоплательщику по основаниям и в порядке, которые установлены статьей 605 настоящего Кодекса;</w:t>
      </w:r>
      <w:r>
        <w:br/>
      </w:r>
      <w:r>
        <w:rPr>
          <w:rFonts w:ascii="Times New Roman"/>
          <w:b w:val="false"/>
          <w:i w:val="false"/>
          <w:color w:val="000000"/>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r>
        <w:br/>
      </w:r>
      <w:r>
        <w:rPr>
          <w:rFonts w:ascii="Times New Roman"/>
          <w:b w:val="false"/>
          <w:i w:val="false"/>
          <w:color w:val="000000"/>
          <w:sz w:val="28"/>
        </w:rPr>
        <w:t>
      6. Налоговый орган не позднее десяти рабочих дней со дня получения документов, указанных в пункте 2 настоящей статьи, обязан осуществить камеральный контроль в порядке, установленном главой 82 настоящего Кодекса.</w:t>
      </w:r>
      <w:r>
        <w:br/>
      </w:r>
      <w:r>
        <w:rPr>
          <w:rFonts w:ascii="Times New Roman"/>
          <w:b w:val="false"/>
          <w:i w:val="false"/>
          <w:color w:val="000000"/>
          <w:sz w:val="28"/>
        </w:rPr>
        <w:t>
      В случае выявления налоговыми органами нарушений по результатам камерального контроля, ликвидируемому юридическому лицу или индивидуальному предпринимателю, прекращающему деятельность, вручается уведомление об устранении нарушений в порядке, установленном главой 84 настоящего Кодекса.</w:t>
      </w:r>
      <w:r>
        <w:br/>
      </w: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ликвидируемым юридическим лицом или индивидуальным предпринимателем, прекращающим деятельность, в порядке, установленном статьей 587 настоящего Кодекса.</w:t>
      </w:r>
      <w:r>
        <w:br/>
      </w:r>
      <w:r>
        <w:rPr>
          <w:rFonts w:ascii="Times New Roman"/>
          <w:b w:val="false"/>
          <w:i w:val="false"/>
          <w:color w:val="000000"/>
          <w:sz w:val="28"/>
        </w:rPr>
        <w:t>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производится налогоплательщиком не позднее десяти календарных дней со дня 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7. В случаях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или индивидуального предпринимателя, прекращающего деятельность, налоговым органом проводится документальная налоговая проверка в порядке, установленном главой 89 настоящего Кодекса.</w:t>
      </w:r>
      <w:r>
        <w:br/>
      </w:r>
      <w:r>
        <w:rPr>
          <w:rFonts w:ascii="Times New Roman"/>
          <w:b w:val="false"/>
          <w:i w:val="false"/>
          <w:color w:val="000000"/>
          <w:sz w:val="28"/>
        </w:rPr>
        <w:t>
      8. В случаях исполнения положений, установленных в пунктах 4, 5, 6 настоящей статьи, 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а также при условии устранения нарушений, выявленных по результатам камерального контроля, проведенного налоговым органом,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1) ликвидационный баланс;</w:t>
      </w:r>
      <w:r>
        <w:br/>
      </w: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Документы, указанные в настоящей пункте, ликвидируемое юридическое лицо представляет в течение пятнадцати рабочих дней со дня получения документов, указанных в пункте 2 настоящей статьи, при условии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В случаях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профессиональным взносам и социальным отчислениям, ликвидируемое юридическое лицо представляет документы, указанные в настоящем пункте, в течение трех рабочих дней с даты погашения налоговой задолженности, задолженности по обязательным пенсионным взносам, обязательным профессиональным взносам и социальным отчислениям при условии устранения нарушений, выявленных по результатам камерального контроля.</w:t>
      </w:r>
      <w:r>
        <w:br/>
      </w:r>
      <w:r>
        <w:rPr>
          <w:rFonts w:ascii="Times New Roman"/>
          <w:b w:val="false"/>
          <w:i w:val="false"/>
          <w:color w:val="000000"/>
          <w:sz w:val="28"/>
        </w:rPr>
        <w:t>
      9. После выполнения положений, установленных пунктом 8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 ликвидируемому юридическому лицу в порядке и сроки, установленные статьей 598 настоящего Кодекса.</w:t>
      </w:r>
      <w:r>
        <w:br/>
      </w:r>
      <w:r>
        <w:rPr>
          <w:rFonts w:ascii="Times New Roman"/>
          <w:b w:val="false"/>
          <w:i w:val="false"/>
          <w:color w:val="000000"/>
          <w:sz w:val="28"/>
        </w:rPr>
        <w:t>
      10. Налоговое обязательство индивидуального предпринимателя, прекратившего деятельность, считается исполненным после осуществления камерального контроля при условии отсутствия или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устранения нарушений, выявленных по результатам камерального контроля, в полном объеме.</w:t>
      </w:r>
      <w:r>
        <w:br/>
      </w:r>
      <w:r>
        <w:rPr>
          <w:rFonts w:ascii="Times New Roman"/>
          <w:b w:val="false"/>
          <w:i w:val="false"/>
          <w:color w:val="000000"/>
          <w:sz w:val="28"/>
        </w:rPr>
        <w:t>
      11.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10 настоящей статьи.</w:t>
      </w:r>
      <w:r>
        <w:br/>
      </w:r>
      <w:r>
        <w:rPr>
          <w:rFonts w:ascii="Times New Roman"/>
          <w:b w:val="false"/>
          <w:i w:val="false"/>
          <w:color w:val="000000"/>
          <w:sz w:val="28"/>
        </w:rPr>
        <w:t>
      12. Налоговый орган не позднее трех рабочих дней с даты, указанной в пункте 11 настоящей статьи, принимает решение о снятии индивидуального предпринимателя с регистрационного учета.</w:t>
      </w:r>
      <w:r>
        <w:br/>
      </w:r>
      <w:r>
        <w:rPr>
          <w:rFonts w:ascii="Times New Roman"/>
          <w:b w:val="false"/>
          <w:i w:val="false"/>
          <w:color w:val="000000"/>
          <w:sz w:val="28"/>
        </w:rPr>
        <w:t>
      Информация о снятии индивидуального предпринимателя с регистрационного учета размещается на сайте уполномоченного органа.</w:t>
      </w:r>
      <w:r>
        <w:br/>
      </w:r>
      <w:r>
        <w:rPr>
          <w:rFonts w:ascii="Times New Roman"/>
          <w:b w:val="false"/>
          <w:i w:val="false"/>
          <w:color w:val="000000"/>
          <w:sz w:val="28"/>
        </w:rPr>
        <w:t>
      13.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установленного пунктом 6 настоящей статьи, принимает решение об отказе в снятии индивидуального предпринимателя с регистрационного учета.</w:t>
      </w:r>
      <w:r>
        <w:br/>
      </w:r>
      <w:r>
        <w:rPr>
          <w:rFonts w:ascii="Times New Roman"/>
          <w:b w:val="false"/>
          <w:i w:val="false"/>
          <w:color w:val="000000"/>
          <w:sz w:val="28"/>
        </w:rPr>
        <w:t>
      Основанием для отказа в снятии с регистрационного учета в качестве индивидуального предпринимателя также является неисполнение индивидуальным предпринимателем положений, установленных настоящей статьей.</w:t>
      </w:r>
      <w:r>
        <w:br/>
      </w:r>
      <w:r>
        <w:rPr>
          <w:rFonts w:ascii="Times New Roman"/>
          <w:b w:val="false"/>
          <w:i w:val="false"/>
          <w:color w:val="000000"/>
          <w:sz w:val="28"/>
        </w:rPr>
        <w:t>
      Информация об отказе в снятии индивидуального предпринимателя с регистрационного учета размещается на сайте уполномоченного органа.»;</w:t>
      </w:r>
      <w:r>
        <w:br/>
      </w:r>
      <w:r>
        <w:rPr>
          <w:rFonts w:ascii="Times New Roman"/>
          <w:b w:val="false"/>
          <w:i w:val="false"/>
          <w:color w:val="000000"/>
          <w:sz w:val="28"/>
        </w:rPr>
        <w:t>
      6) в статье 41:</w:t>
      </w:r>
      <w:r>
        <w:br/>
      </w:r>
      <w:r>
        <w:rPr>
          <w:rFonts w:ascii="Times New Roman"/>
          <w:b w:val="false"/>
          <w:i w:val="false"/>
          <w:color w:val="000000"/>
          <w:sz w:val="28"/>
        </w:rPr>
        <w:t>
      подпункт 3) пункта 1 исключить;</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образовавшейся по результатам документальной проверки, производится налогоплательщиком в сроки, установленные статьей 608 настоящего Кодекса.»;</w:t>
      </w:r>
      <w:r>
        <w:br/>
      </w:r>
      <w:r>
        <w:rPr>
          <w:rFonts w:ascii="Times New Roman"/>
          <w:b w:val="false"/>
          <w:i w:val="false"/>
          <w:color w:val="000000"/>
          <w:sz w:val="28"/>
        </w:rPr>
        <w:t>
      дополнить пунктом 10-1 в следующей редакции:</w:t>
      </w:r>
      <w:r>
        <w:br/>
      </w:r>
      <w:r>
        <w:rPr>
          <w:rFonts w:ascii="Times New Roman"/>
          <w:b w:val="false"/>
          <w:i w:val="false"/>
          <w:color w:val="000000"/>
          <w:sz w:val="28"/>
        </w:rPr>
        <w:t>
      «10-1.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установленного пунктом 10 настоящей статьи, принимает решение о снятии (об отказе в снятии) индивидуального предпринимателя с регистрационного учета.</w:t>
      </w:r>
      <w:r>
        <w:br/>
      </w:r>
      <w:r>
        <w:rPr>
          <w:rFonts w:ascii="Times New Roman"/>
          <w:b w:val="false"/>
          <w:i w:val="false"/>
          <w:color w:val="000000"/>
          <w:sz w:val="28"/>
        </w:rPr>
        <w:t>
      Информация о снятии (об отказе в снятии) индивидуального предпринимателя с регистрационного учета размещается на сайте уполномоченного органа.</w:t>
      </w:r>
      <w:r>
        <w:br/>
      </w:r>
      <w:r>
        <w:rPr>
          <w:rFonts w:ascii="Times New Roman"/>
          <w:b w:val="false"/>
          <w:i w:val="false"/>
          <w:color w:val="000000"/>
          <w:sz w:val="28"/>
        </w:rPr>
        <w:t>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Положения настоящей статьи не распространяются на индивидуальных предпринимателей, в случае применения особенностей исполнения налогового обязательства при прекращении деятельности в соответствии со статьями 37-2,43 и 43-1 настоящего Кодекса.»;</w:t>
      </w:r>
      <w:r>
        <w:br/>
      </w:r>
      <w:r>
        <w:rPr>
          <w:rFonts w:ascii="Times New Roman"/>
          <w:b w:val="false"/>
          <w:i w:val="false"/>
          <w:color w:val="000000"/>
          <w:sz w:val="28"/>
        </w:rPr>
        <w:t>
      7) статью 42 изложить в следующей редакции:</w:t>
      </w:r>
      <w:r>
        <w:br/>
      </w:r>
      <w:r>
        <w:rPr>
          <w:rFonts w:ascii="Times New Roman"/>
          <w:b w:val="false"/>
          <w:i w:val="false"/>
          <w:color w:val="000000"/>
          <w:sz w:val="28"/>
        </w:rPr>
        <w:t>
      «Статья 42. Исполнение налогового обязательства частного</w:t>
      </w:r>
      <w:r>
        <w:br/>
      </w:r>
      <w:r>
        <w:rPr>
          <w:rFonts w:ascii="Times New Roman"/>
          <w:b w:val="false"/>
          <w:i w:val="false"/>
          <w:color w:val="000000"/>
          <w:sz w:val="28"/>
        </w:rPr>
        <w:t>
нотариуса, частного судебного исполнителя, адвоката, профессионального медиатора, прекращающего деятельность</w:t>
      </w:r>
      <w:r>
        <w:br/>
      </w:r>
      <w:r>
        <w:rPr>
          <w:rFonts w:ascii="Times New Roman"/>
          <w:b w:val="false"/>
          <w:i w:val="false"/>
          <w:color w:val="000000"/>
          <w:sz w:val="28"/>
        </w:rPr>
        <w:t>
      1. Частный нотариус, частный судебный исполнитель, адвокат, профессиональный медиатор, прекращающий деятельность, в течение месяца со дня принятия решения о прекращении нотариальной, адвокатской деятельности, деятельности по исполнению исполнительных документов, по урегулированию споров в порядке медиации одновременно представляют в налоговый орган по месту своего нахождения:</w:t>
      </w:r>
      <w:r>
        <w:br/>
      </w:r>
      <w:r>
        <w:rPr>
          <w:rFonts w:ascii="Times New Roman"/>
          <w:b w:val="false"/>
          <w:i w:val="false"/>
          <w:color w:val="000000"/>
          <w:sz w:val="28"/>
        </w:rPr>
        <w:t>
      1) налоговое заявление о проведении документальной проверки;</w:t>
      </w:r>
      <w:r>
        <w:br/>
      </w:r>
      <w:r>
        <w:rPr>
          <w:rFonts w:ascii="Times New Roman"/>
          <w:b w:val="false"/>
          <w:i w:val="false"/>
          <w:color w:val="000000"/>
          <w:sz w:val="28"/>
        </w:rPr>
        <w:t>
      2) ликвидационную налоговую отчетность.</w:t>
      </w:r>
      <w:r>
        <w:br/>
      </w:r>
      <w:r>
        <w:rPr>
          <w:rFonts w:ascii="Times New Roman"/>
          <w:b w:val="false"/>
          <w:i w:val="false"/>
          <w:color w:val="000000"/>
          <w:sz w:val="28"/>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частный нотариус, частный судебный исполнитель, адвокат, профессиональный медиатор, прекращающий деятельность, являются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3. Уплата налогов и других обязательных платежей в бюджет, отраженных в ликвидационной налоговой отчетности, производится частным нотариусом, частным судебным исполнителем, адвокатом, профессиональным медиатором,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4. Документальная проверка должна быть начата не позднее двадцати рабочих дней после получения налоговым органом налогового заявления частного нотариуса, частного судебного исполнителя, адвоката, профессионального медиатора, прекращающего деятельность.</w:t>
      </w:r>
      <w:r>
        <w:br/>
      </w:r>
      <w:r>
        <w:rPr>
          <w:rFonts w:ascii="Times New Roman"/>
          <w:b w:val="false"/>
          <w:i w:val="false"/>
          <w:color w:val="000000"/>
          <w:sz w:val="28"/>
        </w:rPr>
        <w:t>
      5. Если частный нотариус, частный судебный исполнитель, адвокат, профессиональный медиатор, прекращающий деятельность, имеют излишне уплаченные суммы налогов, платы и пеней, то указанные суммы подлежат зачету в счет погашения налоговой задолженности частного нотариуса, частного судебного исполнителя, адвоката, профессионального медиатора, прекращающего деятельность, в порядке, установленном статьей 599 настоящего Кодекса.</w:t>
      </w:r>
      <w:r>
        <w:br/>
      </w:r>
      <w:r>
        <w:rPr>
          <w:rFonts w:ascii="Times New Roman"/>
          <w:b w:val="false"/>
          <w:i w:val="false"/>
          <w:color w:val="000000"/>
          <w:sz w:val="28"/>
        </w:rPr>
        <w:t>
      В случае, если частный нотариус, частный судебный исполнитель, адвокат, профессиональный медиатор, прекращающий деятельность, имеют ошибочно уплаченные суммы налогов, платы и пеней в бюджет, то указанные суммы подлежат зачету в порядке, установленном статьей 601 настоящего Кодекса.</w:t>
      </w:r>
      <w:r>
        <w:br/>
      </w:r>
      <w:r>
        <w:rPr>
          <w:rFonts w:ascii="Times New Roman"/>
          <w:b w:val="false"/>
          <w:i w:val="false"/>
          <w:color w:val="000000"/>
          <w:sz w:val="28"/>
        </w:rPr>
        <w:t>
      6. При отсутствии у частного нотариуса, частного судебного исполнителя, адвоката, профессионального медиатора, прекращающего деятельность,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этому частному нотариусу, частному судебному исполнителю, адвокату, профессиональному медиатору, прекращающий деятельность,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и пеней в бюджет подлежат возврату этому частному нотариусу, частному судебному исполнителю, адвокату, профессиональному медиатору, прекращающий деятельность, в порядке, установленном статьей 602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этому частному нотариусу, частному судебному исполнителю, адвокату, профессиональному медиатору, прекращающий деятельность в порядке, установленном статьей 606 настоящего Кодекса;</w:t>
      </w:r>
      <w:r>
        <w:br/>
      </w:r>
      <w:r>
        <w:rPr>
          <w:rFonts w:ascii="Times New Roman"/>
          <w:b w:val="false"/>
          <w:i w:val="false"/>
          <w:color w:val="000000"/>
          <w:sz w:val="28"/>
        </w:rPr>
        <w:t>
      4) уплаченные суммы штрафов подлежат возврату этому частному нотариусу, частному судебному исполнителю, адвокату, профессиональному медиатору, прекращающий деятельность, в порядке, установленном статьей 605 настоящего Кодекса;</w:t>
      </w:r>
      <w:r>
        <w:br/>
      </w:r>
      <w:r>
        <w:rPr>
          <w:rFonts w:ascii="Times New Roman"/>
          <w:b w:val="false"/>
          <w:i w:val="false"/>
          <w:color w:val="000000"/>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частному нотариусу, частному судебному исполнителю, адвокату, профессиональному медиатору, прекращающий деятельность, в порядке, установленном таможенным законодательством Республики Казахстан.</w:t>
      </w:r>
      <w:r>
        <w:br/>
      </w:r>
      <w:r>
        <w:rPr>
          <w:rFonts w:ascii="Times New Roman"/>
          <w:b w:val="false"/>
          <w:i w:val="false"/>
          <w:color w:val="000000"/>
          <w:sz w:val="28"/>
        </w:rPr>
        <w:t>
      7. Налоговое обязательство частного нотариуса, частного судебного исполнителя, адвоката, профессионального медиатора, прекращающего деятельность, считается исполненным после завершения документальной проверки при условии отсутствия или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 полном объеме.</w:t>
      </w:r>
      <w:r>
        <w:br/>
      </w:r>
      <w:r>
        <w:rPr>
          <w:rFonts w:ascii="Times New Roman"/>
          <w:b w:val="false"/>
          <w:i w:val="false"/>
          <w:color w:val="000000"/>
          <w:sz w:val="28"/>
        </w:rPr>
        <w:t>
      8. Датой снятия частного нотариуса, частного судебного исполнителя, адвоката, профессионального медиатора, прекращающего деятельность, с регистрационного учета в налоговом органе является дата исполнения налогового обязательства в соответствии с пунктом 7 настоящей статьи.</w:t>
      </w:r>
      <w:r>
        <w:br/>
      </w:r>
      <w:r>
        <w:rPr>
          <w:rFonts w:ascii="Times New Roman"/>
          <w:b w:val="false"/>
          <w:i w:val="false"/>
          <w:color w:val="000000"/>
          <w:sz w:val="28"/>
        </w:rPr>
        <w:t>
      9.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образовавшейся по результатам документальной проверки, производится налогоплательщиком в сроки, установленные статьей 608 настоящего Кодекса.</w:t>
      </w:r>
      <w:r>
        <w:br/>
      </w:r>
      <w:r>
        <w:rPr>
          <w:rFonts w:ascii="Times New Roman"/>
          <w:b w:val="false"/>
          <w:i w:val="false"/>
          <w:color w:val="000000"/>
          <w:sz w:val="28"/>
        </w:rPr>
        <w:t>
      10.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установленного пунктом 9 настоящей статьи, принимает решение о снятии (об отказе в снятии) частного нотариуса, частного судебного исполнителя, адвоката, профессионального медиатора с регистрационного учета.</w:t>
      </w:r>
      <w:r>
        <w:br/>
      </w:r>
      <w:r>
        <w:rPr>
          <w:rFonts w:ascii="Times New Roman"/>
          <w:b w:val="false"/>
          <w:i w:val="false"/>
          <w:color w:val="000000"/>
          <w:sz w:val="28"/>
        </w:rPr>
        <w:t>
      Информация о снятии (об отказе в снятии) частного нотариуса, частного судебного исполнителя, адвоката, профессионального медиатора с регистрационного учета размещается на сайте уполномоченного органа.</w:t>
      </w:r>
      <w:r>
        <w:br/>
      </w:r>
      <w:r>
        <w:rPr>
          <w:rFonts w:ascii="Times New Roman"/>
          <w:b w:val="false"/>
          <w:i w:val="false"/>
          <w:color w:val="000000"/>
          <w:sz w:val="28"/>
        </w:rPr>
        <w:t>
      Основанием для отказа в снятии с регистрационного учета в качестве частного нотариуса, частного судебного исполнителя, адвоката, профессионального медиатора, прекращающий деятельность, является наличие налоговой задолженности, задолженности по его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8) в статье 43: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Настоящая статья устанавливает особенности исполнения налогового обязательства индивидуального предпринимателя, прекращающего деятельность, который одновременно соответствует следующим условиям:</w:t>
      </w:r>
      <w:r>
        <w:br/>
      </w:r>
      <w:r>
        <w:rPr>
          <w:rFonts w:ascii="Times New Roman"/>
          <w:b w:val="false"/>
          <w:i w:val="false"/>
          <w:color w:val="000000"/>
          <w:sz w:val="28"/>
        </w:rPr>
        <w:t>
      1) не является плательщиком налога на добавленную стоимость;</w:t>
      </w:r>
      <w:r>
        <w:br/>
      </w:r>
      <w:r>
        <w:rPr>
          <w:rFonts w:ascii="Times New Roman"/>
          <w:b w:val="false"/>
          <w:i w:val="false"/>
          <w:color w:val="000000"/>
          <w:sz w:val="28"/>
        </w:rPr>
        <w:t>
      2) не включен в план налоговых проверок на основании результатов мероприятий системы оценки рисков.</w:t>
      </w:r>
      <w:r>
        <w:br/>
      </w:r>
      <w:r>
        <w:rPr>
          <w:rFonts w:ascii="Times New Roman"/>
          <w:b w:val="false"/>
          <w:i w:val="false"/>
          <w:color w:val="000000"/>
          <w:sz w:val="28"/>
        </w:rPr>
        <w:t>
      Настоящая статья применяется в отношении индивидуальных предпринимателей, соответствующих условиям, определенным настоящим пунктом, в течение срока исковой давности, установленного пунктом 2 статьи 46 настоящего Кодекса. Положения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пунктом 2 статьи 46 настоящего Кодекса.</w:t>
      </w:r>
      <w:r>
        <w:br/>
      </w:r>
      <w:r>
        <w:rPr>
          <w:rFonts w:ascii="Times New Roman"/>
          <w:b w:val="false"/>
          <w:i w:val="false"/>
          <w:color w:val="000000"/>
          <w:sz w:val="28"/>
        </w:rPr>
        <w:t>
      подпункт 4). пункта 2 исключить;</w:t>
      </w:r>
      <w:r>
        <w:br/>
      </w:r>
      <w:r>
        <w:rPr>
          <w:rFonts w:ascii="Times New Roman"/>
          <w:b w:val="false"/>
          <w:i w:val="false"/>
          <w:color w:val="000000"/>
          <w:sz w:val="28"/>
        </w:rPr>
        <w:t>
      пункты 12, 13, 14, 15 изложить в следующей редакции:</w:t>
      </w:r>
      <w:r>
        <w:br/>
      </w:r>
      <w:r>
        <w:rPr>
          <w:rFonts w:ascii="Times New Roman"/>
          <w:b w:val="false"/>
          <w:i w:val="false"/>
          <w:color w:val="000000"/>
          <w:sz w:val="28"/>
        </w:rPr>
        <w:t>
      «12.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13. Индивидуальный предприниматель признается снятым с  регистрационного учета в качестве индивидуального предпринимателя со дня, следующего за днем:</w:t>
      </w:r>
      <w:r>
        <w:br/>
      </w:r>
      <w:r>
        <w:rPr>
          <w:rFonts w:ascii="Times New Roman"/>
          <w:b w:val="false"/>
          <w:i w:val="false"/>
          <w:color w:val="000000"/>
          <w:sz w:val="28"/>
        </w:rPr>
        <w:t>
      1) составления заключения - при отсутствии нарушений по результатам камерального контроля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3)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 при наличии налоговой задолженности и при условии устранения нарушений, выявленных по результатам камерального контроля, в полном объеме.</w:t>
      </w:r>
      <w:r>
        <w:br/>
      </w:r>
      <w:r>
        <w:rPr>
          <w:rFonts w:ascii="Times New Roman"/>
          <w:b w:val="false"/>
          <w:i w:val="false"/>
          <w:color w:val="000000"/>
          <w:sz w:val="28"/>
        </w:rPr>
        <w:t>
      14. Налоговый орган не позднее трех рабочих дней с даты, указанной в пункте 13 настоящей статьи, принимает решение о снятии индивидуального предпринимателя с регистрационного учета.</w:t>
      </w:r>
      <w:r>
        <w:br/>
      </w:r>
      <w:r>
        <w:rPr>
          <w:rFonts w:ascii="Times New Roman"/>
          <w:b w:val="false"/>
          <w:i w:val="false"/>
          <w:color w:val="000000"/>
          <w:sz w:val="28"/>
        </w:rPr>
        <w:t>
      Информация о снятии индивидуального предпринимателя с регистрационного учета размещается на сайте уполномоченного органа.</w:t>
      </w:r>
      <w:r>
        <w:br/>
      </w:r>
      <w:r>
        <w:rPr>
          <w:rFonts w:ascii="Times New Roman"/>
          <w:b w:val="false"/>
          <w:i w:val="false"/>
          <w:color w:val="000000"/>
          <w:sz w:val="28"/>
        </w:rPr>
        <w:t>
      15. Налоговый орган не позднее грех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установленного пунктом 12 настоящей статьи, принимает решение об отказе в снятии индивидуального предпринимателя с регистрационного учета.</w:t>
      </w:r>
      <w:r>
        <w:br/>
      </w:r>
      <w:r>
        <w:rPr>
          <w:rFonts w:ascii="Times New Roman"/>
          <w:b w:val="false"/>
          <w:i w:val="false"/>
          <w:color w:val="000000"/>
          <w:sz w:val="28"/>
        </w:rPr>
        <w:t>
      Основанием для отказа в снятии с регистрационного учета в качестве индивидуального предпринимателя также является неисполнение индивидуальным предпринимателем положений, установленных настоящей статьей.</w:t>
      </w:r>
      <w:r>
        <w:br/>
      </w:r>
      <w:r>
        <w:rPr>
          <w:rFonts w:ascii="Times New Roman"/>
          <w:b w:val="false"/>
          <w:i w:val="false"/>
          <w:color w:val="000000"/>
          <w:sz w:val="28"/>
        </w:rPr>
        <w:t>
      Информация об отказе в снятии индивидуального предпринимателя с регистрационного учета размещается на сайте уполномоченного органа.»;</w:t>
      </w:r>
      <w:r>
        <w:br/>
      </w:r>
      <w:r>
        <w:rPr>
          <w:rFonts w:ascii="Times New Roman"/>
          <w:b w:val="false"/>
          <w:i w:val="false"/>
          <w:color w:val="000000"/>
          <w:sz w:val="28"/>
        </w:rPr>
        <w:t>
      9) дополнить статьей 43-1 следующего содержания:</w:t>
      </w:r>
      <w:r>
        <w:br/>
      </w:r>
      <w:r>
        <w:rPr>
          <w:rFonts w:ascii="Times New Roman"/>
          <w:b w:val="false"/>
          <w:i w:val="false"/>
          <w:color w:val="000000"/>
          <w:sz w:val="28"/>
        </w:rPr>
        <w:t>
      «Статья 43-1. Прекращение деятельности отдельными категориями индивидуальных предпринимателей в упрощенном порядке</w:t>
      </w:r>
      <w:r>
        <w:br/>
      </w:r>
      <w:r>
        <w:rPr>
          <w:rFonts w:ascii="Times New Roman"/>
          <w:b w:val="false"/>
          <w:i w:val="false"/>
          <w:color w:val="000000"/>
          <w:sz w:val="28"/>
        </w:rPr>
        <w:t>
      1. Прекращение деятельности отдельными категориями индивидуальных предпринимателей в упрощенном порядке осуществляется без предварительного камерального контроля, установленного статьей 586 настоящего Кодекса, на основании налогового заявления налогоплательщика о прекращении деятельности.</w:t>
      </w:r>
      <w:r>
        <w:br/>
      </w:r>
      <w:r>
        <w:rPr>
          <w:rFonts w:ascii="Times New Roman"/>
          <w:b w:val="false"/>
          <w:i w:val="false"/>
          <w:color w:val="000000"/>
          <w:sz w:val="28"/>
        </w:rPr>
        <w:t>
      2. Прекращению деятельности в упрощенном порядке подлежат индивидуальные предприниматели (за исключением осуществляющих деятельность в виде совместного предпринимательства), являющиеся гражданами Республики Казахстан или оралманами, соответствующие на момент подачи налогового заявления или принятия решения налогового органа о снятии с регистрационного учета одновременно следующим условиям:</w:t>
      </w:r>
      <w:r>
        <w:br/>
      </w:r>
      <w:r>
        <w:rPr>
          <w:rFonts w:ascii="Times New Roman"/>
          <w:b w:val="false"/>
          <w:i w:val="false"/>
          <w:color w:val="000000"/>
          <w:sz w:val="28"/>
        </w:rPr>
        <w:t>
      1) не состоят на регистрационном учете в качестве плательщика налога на добавленную стоимость;</w:t>
      </w:r>
      <w:r>
        <w:br/>
      </w:r>
      <w:r>
        <w:rPr>
          <w:rFonts w:ascii="Times New Roman"/>
          <w:b w:val="false"/>
          <w:i w:val="false"/>
          <w:color w:val="000000"/>
          <w:sz w:val="28"/>
        </w:rPr>
        <w:t>
      2) не применяют специальный налоговый режим для крестьянских или фермерских хозяйств;</w:t>
      </w:r>
      <w:r>
        <w:br/>
      </w:r>
      <w:r>
        <w:rPr>
          <w:rFonts w:ascii="Times New Roman"/>
          <w:b w:val="false"/>
          <w:i w:val="false"/>
          <w:color w:val="000000"/>
          <w:sz w:val="28"/>
        </w:rPr>
        <w:t>
      3) не осуществляют отдельные виды деятельности, указанные в пункте 1 статьи 574 настоящего Кодекса, за исключением розничной реализации алкогольной продукции;</w:t>
      </w:r>
      <w:r>
        <w:br/>
      </w:r>
      <w:r>
        <w:rPr>
          <w:rFonts w:ascii="Times New Roman"/>
          <w:b w:val="false"/>
          <w:i w:val="false"/>
          <w:color w:val="000000"/>
          <w:sz w:val="28"/>
        </w:rPr>
        <w:t>
      4) не имеют контрольно-кассовую машину, состоящую на регистрационном учете в налоговом органе;</w:t>
      </w:r>
      <w:r>
        <w:br/>
      </w:r>
      <w:r>
        <w:rPr>
          <w:rFonts w:ascii="Times New Roman"/>
          <w:b w:val="false"/>
          <w:i w:val="false"/>
          <w:color w:val="000000"/>
          <w:sz w:val="28"/>
        </w:rPr>
        <w:t>
      5) отсутствуют в плане налоговых проверок на основании результатов мероприятий системы оценки рисков;</w:t>
      </w:r>
      <w:r>
        <w:br/>
      </w:r>
      <w:r>
        <w:rPr>
          <w:rFonts w:ascii="Times New Roman"/>
          <w:b w:val="false"/>
          <w:i w:val="false"/>
          <w:color w:val="000000"/>
          <w:sz w:val="28"/>
        </w:rPr>
        <w:t>
      6) не имеют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Положения подпунктов 1), 2), 3) и 5) настоящего пункта применяются в отношении индивидуальных предпринимателей, соответствующих условиям, определенным настоящим пунктом, в течение срока исковой давности, установленного пунктом 2 статьи 46 настоящего Кодекса,</w:t>
      </w:r>
      <w:r>
        <w:br/>
      </w:r>
      <w:r>
        <w:rPr>
          <w:rFonts w:ascii="Times New Roman"/>
          <w:b w:val="false"/>
          <w:i w:val="false"/>
          <w:color w:val="000000"/>
          <w:sz w:val="28"/>
        </w:rPr>
        <w:t>
      Положения подпунктов 1), 2), 3) и 5)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пунктом 2 статьи 46 настоящего Кодекса.</w:t>
      </w:r>
      <w:r>
        <w:br/>
      </w:r>
      <w:r>
        <w:rPr>
          <w:rFonts w:ascii="Times New Roman"/>
          <w:b w:val="false"/>
          <w:i w:val="false"/>
          <w:color w:val="000000"/>
          <w:sz w:val="28"/>
        </w:rPr>
        <w:t>
      3. При прекращении деятельности в упрощенном порядке индивидуальный предприниматель в течение месяца со дня принятия решения о прекращении деятельности одновременно представляет в налоговый орган по месту своего нахождения:</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налоговое заявление о снятии с регистрационного учета по отдельным видам деятельности при наличии такого учета;</w:t>
      </w:r>
      <w:r>
        <w:br/>
      </w:r>
      <w:r>
        <w:rPr>
          <w:rFonts w:ascii="Times New Roman"/>
          <w:b w:val="false"/>
          <w:i w:val="false"/>
          <w:color w:val="000000"/>
          <w:sz w:val="28"/>
        </w:rPr>
        <w:t>
      3) ликвидационную налоговую отчетность.</w:t>
      </w:r>
      <w:r>
        <w:br/>
      </w:r>
      <w:r>
        <w:rPr>
          <w:rFonts w:ascii="Times New Roman"/>
          <w:b w:val="false"/>
          <w:i w:val="false"/>
          <w:color w:val="000000"/>
          <w:sz w:val="28"/>
        </w:rPr>
        <w:t>
      Положение подпункта 3) настоящего пункта не распространяется на индивидуального предпринимателя, применяющего специальный налоговый режим на основе патента, за исключением случаев превышения фактически полученного дохода за налоговый период над предельным доходом, установленным подпунктом 3) статьи 429 настоящего Кодекса.</w:t>
      </w:r>
      <w:r>
        <w:br/>
      </w:r>
      <w:r>
        <w:rPr>
          <w:rFonts w:ascii="Times New Roman"/>
          <w:b w:val="false"/>
          <w:i w:val="false"/>
          <w:color w:val="000000"/>
          <w:sz w:val="28"/>
        </w:rPr>
        <w:t>
      Индивидуальные предприниматели, применяющие специальный налоговый режим на основе патента, в случае превышения фактически полученного дохода в течение срока действия патента над доходом, указанным в расчете стоимости патента, одновременно с налоговым заявлением о прекращении деятельности представляют расчет стоимости патента в виде дополнительной налоговой отчетности и производят уплату налогов с этой суммы в соответствии с пунктом 2 статьи 432 настоящего Кодекса.</w:t>
      </w:r>
      <w:r>
        <w:br/>
      </w:r>
      <w:r>
        <w:rPr>
          <w:rFonts w:ascii="Times New Roman"/>
          <w:b w:val="false"/>
          <w:i w:val="false"/>
          <w:color w:val="000000"/>
          <w:sz w:val="28"/>
        </w:rPr>
        <w:t>
      4.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5. Уплата налогов и других обязательных платежей в бюджет, социальных отчислений,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6.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установленного пунктом 5 настоящей статьи, принимает решение о снятии (об отказе в снятии) индивидуального предпринимателя с регистрационного учета.</w:t>
      </w:r>
      <w:r>
        <w:br/>
      </w:r>
      <w:r>
        <w:rPr>
          <w:rFonts w:ascii="Times New Roman"/>
          <w:b w:val="false"/>
          <w:i w:val="false"/>
          <w:color w:val="000000"/>
          <w:sz w:val="28"/>
        </w:rPr>
        <w:t>
      Информация о снятии (об отказе в снятии) индивидуального предпринимателя с регистрационного учета размещается на сайте уполномоченного органа.</w:t>
      </w:r>
      <w:r>
        <w:br/>
      </w:r>
      <w:r>
        <w:rPr>
          <w:rFonts w:ascii="Times New Roman"/>
          <w:b w:val="false"/>
          <w:i w:val="false"/>
          <w:color w:val="000000"/>
          <w:sz w:val="28"/>
        </w:rPr>
        <w:t>
      7. Основанием для отказа в снятии с регистрационного учета в качестве индивидуального предпринимателя являются несоответствие условиям, предусмотренным пунктом 2 настоящей статьи, а также наличие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8. Индивидуальный предприниматель признается снятым с регистрационного учета в качестве индивидуального предпринимателя со дня, следующего за днем:</w:t>
      </w:r>
      <w:r>
        <w:br/>
      </w:r>
      <w:r>
        <w:rPr>
          <w:rFonts w:ascii="Times New Roman"/>
          <w:b w:val="false"/>
          <w:i w:val="false"/>
          <w:color w:val="000000"/>
          <w:sz w:val="28"/>
        </w:rPr>
        <w:t>
      1) истечения срока, установленного пунктом 5 настоящей статьи;</w:t>
      </w:r>
      <w:r>
        <w:br/>
      </w:r>
      <w:r>
        <w:rPr>
          <w:rFonts w:ascii="Times New Roman"/>
          <w:b w:val="false"/>
          <w:i w:val="false"/>
          <w:color w:val="000000"/>
          <w:sz w:val="28"/>
        </w:rPr>
        <w:t>
      2) истечения срока действия последнего патента;</w:t>
      </w:r>
      <w:r>
        <w:br/>
      </w:r>
      <w:r>
        <w:rPr>
          <w:rFonts w:ascii="Times New Roman"/>
          <w:b w:val="false"/>
          <w:i w:val="false"/>
          <w:color w:val="000000"/>
          <w:sz w:val="28"/>
        </w:rPr>
        <w:t>
      3) 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w:t>
      </w:r>
      <w:r>
        <w:br/>
      </w:r>
      <w:r>
        <w:rPr>
          <w:rFonts w:ascii="Times New Roman"/>
          <w:b w:val="false"/>
          <w:i w:val="false"/>
          <w:color w:val="000000"/>
          <w:sz w:val="28"/>
        </w:rPr>
        <w:t>
      9. Налоговое обязательство индивидуального предпринимателя, прекратившего деятельность, исполняется в порядке, установленном настоящей статьей.</w:t>
      </w:r>
      <w:r>
        <w:br/>
      </w:r>
      <w:r>
        <w:rPr>
          <w:rFonts w:ascii="Times New Roman"/>
          <w:b w:val="false"/>
          <w:i w:val="false"/>
          <w:color w:val="000000"/>
          <w:sz w:val="28"/>
        </w:rPr>
        <w:t>
      10. Налоговые органы вправе в течение срока исковой давности, установленного пунктом 2 статьи 46 настоящего Кодекса, в отношении физического лица, прекратившего деятельность и снятого с регистрационного учета в качестве индивидуального предпринимателя, осуществлять камеральный контроль в порядке, установленном статьей 586 настоящего Кодекса.</w:t>
      </w:r>
      <w:r>
        <w:br/>
      </w:r>
      <w:r>
        <w:rPr>
          <w:rFonts w:ascii="Times New Roman"/>
          <w:b w:val="false"/>
          <w:i w:val="false"/>
          <w:color w:val="000000"/>
          <w:sz w:val="28"/>
        </w:rPr>
        <w:t>
      В случае выявления нарушений по результатам камерального контроля в период постановки на регистрационный учет в качестве индивидуального предпринимателя, налоговый орган направляет физическому лицу уведомление об устранении нарушений, выявленных по результатам камерального контроля, в порядке, установленном подпунктом 7) пункта 2 статьи 607 настоящего Кодекса.</w:t>
      </w:r>
      <w:r>
        <w:br/>
      </w: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физическим лицом в порядке, предусмотренном пунктом 2 статьи 587 настоящего Кодекса.</w:t>
      </w:r>
      <w:r>
        <w:br/>
      </w:r>
      <w:r>
        <w:rPr>
          <w:rFonts w:ascii="Times New Roman"/>
          <w:b w:val="false"/>
          <w:i w:val="false"/>
          <w:color w:val="000000"/>
          <w:sz w:val="28"/>
        </w:rPr>
        <w:t>
      В случаях неисполнения физическим лицом уведомления и (или) несогласия налоговых органов с представленными пояснениями, в отношении такого физического лица налоговый орган вправе провести документальную проверку.»;</w:t>
      </w:r>
      <w:r>
        <w:br/>
      </w:r>
      <w:r>
        <w:rPr>
          <w:rFonts w:ascii="Times New Roman"/>
          <w:b w:val="false"/>
          <w:i w:val="false"/>
          <w:color w:val="000000"/>
          <w:sz w:val="28"/>
        </w:rPr>
        <w:t>
      10) статью 47 изложить в следующей редакции:</w:t>
      </w:r>
      <w:r>
        <w:br/>
      </w:r>
      <w:r>
        <w:rPr>
          <w:rFonts w:ascii="Times New Roman"/>
          <w:b w:val="false"/>
          <w:i w:val="false"/>
          <w:color w:val="000000"/>
          <w:sz w:val="28"/>
        </w:rPr>
        <w:t>
      «Статья 47. Общие положения</w:t>
      </w:r>
      <w:r>
        <w:br/>
      </w:r>
      <w:r>
        <w:rPr>
          <w:rFonts w:ascii="Times New Roman"/>
          <w:b w:val="false"/>
          <w:i w:val="false"/>
          <w:color w:val="000000"/>
          <w:sz w:val="28"/>
        </w:rPr>
        <w:t>
      Изменение сроков исполнения налогового обязательства по уплате налогов, других обязательных платежей в бюджет и (или) пеней производится путем:</w:t>
      </w:r>
      <w:r>
        <w:br/>
      </w:r>
      <w:r>
        <w:rPr>
          <w:rFonts w:ascii="Times New Roman"/>
          <w:b w:val="false"/>
          <w:i w:val="false"/>
          <w:color w:val="000000"/>
          <w:sz w:val="28"/>
        </w:rPr>
        <w:t>
      1) изменения сроков исполнения налогового обязательства по уплате налогов, других обязательных платежей в бюджет и (или) пеней на основании заявления налогоплательщика - в порядке, установленном статьями 47-1 - 51, 52, 53 настоящего Кодекса;</w:t>
      </w:r>
      <w:r>
        <w:br/>
      </w:r>
      <w:r>
        <w:rPr>
          <w:rFonts w:ascii="Times New Roman"/>
          <w:b w:val="false"/>
          <w:i w:val="false"/>
          <w:color w:val="000000"/>
          <w:sz w:val="28"/>
        </w:rPr>
        <w:t>
      2) изменения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 в порядке, установленном статьями 51-1, 52 настоящего Кодекса;</w:t>
      </w:r>
      <w:r>
        <w:br/>
      </w:r>
      <w:r>
        <w:rPr>
          <w:rFonts w:ascii="Times New Roman"/>
          <w:b w:val="false"/>
          <w:i w:val="false"/>
          <w:color w:val="000000"/>
          <w:sz w:val="28"/>
        </w:rPr>
        <w:t>
      3) изменения сроков исполнения налогового обязательства по уплате налога реструктурируемой организации - в порядке, установленном статьей 51-2 настоящего Кодекса;</w:t>
      </w:r>
      <w:r>
        <w:br/>
      </w:r>
      <w:r>
        <w:rPr>
          <w:rFonts w:ascii="Times New Roman"/>
          <w:b w:val="false"/>
          <w:i w:val="false"/>
          <w:color w:val="000000"/>
          <w:sz w:val="28"/>
        </w:rPr>
        <w:t>
      4) изменения срока уплаты косвенных налогов по импортируемым товарам - в порядке, установленном статьей 51-3 настоящего Кодекса.»;</w:t>
      </w:r>
      <w:r>
        <w:br/>
      </w:r>
      <w:r>
        <w:rPr>
          <w:rFonts w:ascii="Times New Roman"/>
          <w:b w:val="false"/>
          <w:i w:val="false"/>
          <w:color w:val="000000"/>
          <w:sz w:val="28"/>
        </w:rPr>
        <w:t>
      11) дополнить статьей 47-1 следующего содержания:</w:t>
      </w:r>
      <w:r>
        <w:br/>
      </w:r>
      <w:r>
        <w:rPr>
          <w:rFonts w:ascii="Times New Roman"/>
          <w:b w:val="false"/>
          <w:i w:val="false"/>
          <w:color w:val="000000"/>
          <w:sz w:val="28"/>
        </w:rPr>
        <w:t>
      «Статья 47-1. Изменение сроков исполнения налогового</w:t>
      </w:r>
      <w:r>
        <w:br/>
      </w:r>
      <w:r>
        <w:rPr>
          <w:rFonts w:ascii="Times New Roman"/>
          <w:b w:val="false"/>
          <w:i w:val="false"/>
          <w:color w:val="000000"/>
          <w:sz w:val="28"/>
        </w:rPr>
        <w:t>
                    обязательства по уплате налогов, других</w:t>
      </w:r>
      <w:r>
        <w:br/>
      </w:r>
      <w:r>
        <w:rPr>
          <w:rFonts w:ascii="Times New Roman"/>
          <w:b w:val="false"/>
          <w:i w:val="false"/>
          <w:color w:val="000000"/>
          <w:sz w:val="28"/>
        </w:rPr>
        <w:t>
                    обязательных платежей в бюджет и (или) пеней на</w:t>
      </w:r>
      <w:r>
        <w:br/>
      </w:r>
      <w:r>
        <w:rPr>
          <w:rFonts w:ascii="Times New Roman"/>
          <w:b w:val="false"/>
          <w:i w:val="false"/>
          <w:color w:val="000000"/>
          <w:sz w:val="28"/>
        </w:rPr>
        <w:t>
                    основании заявления налогоплательщика</w:t>
      </w:r>
      <w:r>
        <w:br/>
      </w:r>
      <w:r>
        <w:rPr>
          <w:rFonts w:ascii="Times New Roman"/>
          <w:b w:val="false"/>
          <w:i w:val="false"/>
          <w:color w:val="000000"/>
          <w:sz w:val="28"/>
        </w:rPr>
        <w:t>
      1. Под изменением сроков исполнения налогового обязательства по уплате налогов, других обязательных платежей в бюджет и (или) пеней на основании заявления налогоплательщика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других обязательных платежей в бюджет и (или) пеней на более поздний срок, но не более чем на двенадцать календарных месяцев.</w:t>
      </w:r>
      <w:r>
        <w:br/>
      </w:r>
      <w:r>
        <w:rPr>
          <w:rFonts w:ascii="Times New Roman"/>
          <w:b w:val="false"/>
          <w:i w:val="false"/>
          <w:color w:val="000000"/>
          <w:sz w:val="28"/>
        </w:rPr>
        <w:t>
      Заявление налогоплательщика об изменении сроков исполнения налогового обязательства по уплате налогов и (или) пеней должно содержать причины переноса срока уплаты налогов и (или) пеней.</w:t>
      </w:r>
      <w:r>
        <w:br/>
      </w:r>
      <w:r>
        <w:rPr>
          <w:rFonts w:ascii="Times New Roman"/>
          <w:b w:val="false"/>
          <w:i w:val="false"/>
          <w:color w:val="000000"/>
          <w:sz w:val="28"/>
        </w:rPr>
        <w:t>
      2. Право на исполнение налогового обязательства по измененным срокам не подлежит переуступке.</w:t>
      </w:r>
      <w:r>
        <w:br/>
      </w:r>
      <w:r>
        <w:rPr>
          <w:rFonts w:ascii="Times New Roman"/>
          <w:b w:val="false"/>
          <w:i w:val="false"/>
          <w:color w:val="000000"/>
          <w:sz w:val="28"/>
        </w:rPr>
        <w:t>
      3. Изменение сроков исполнения налогового обязательства по уплате налогов не освобождает налогоплательщика от уплаты пеней, предусмотренное настоящей статьей, за несвоевременную уплату сумм налогов в соответствии со статьей 610 настоящего Кодекса.</w:t>
      </w:r>
      <w:r>
        <w:br/>
      </w:r>
      <w:r>
        <w:rPr>
          <w:rFonts w:ascii="Times New Roman"/>
          <w:b w:val="false"/>
          <w:i w:val="false"/>
          <w:color w:val="000000"/>
          <w:sz w:val="28"/>
        </w:rPr>
        <w:t>
      4. Изменение сроков исполнения налогового обязательства по уплате налогов и (или) пеней, предусмотренное настоящей статьей, производится под залог имущества налогоплательщика и (или) третьего лица, и (или) под гарантию банка.»;</w:t>
      </w:r>
      <w:r>
        <w:br/>
      </w:r>
      <w:r>
        <w:rPr>
          <w:rFonts w:ascii="Times New Roman"/>
          <w:b w:val="false"/>
          <w:i w:val="false"/>
          <w:color w:val="000000"/>
          <w:sz w:val="28"/>
        </w:rPr>
        <w:t>
      12) статью 48 изложить в следующей редакции:</w:t>
      </w:r>
      <w:r>
        <w:br/>
      </w:r>
      <w:r>
        <w:rPr>
          <w:rFonts w:ascii="Times New Roman"/>
          <w:b w:val="false"/>
          <w:i w:val="false"/>
          <w:color w:val="000000"/>
          <w:sz w:val="28"/>
        </w:rPr>
        <w:t>
      «Статья 48. Орган, уполномоченный принимать решение об</w:t>
      </w:r>
      <w:r>
        <w:br/>
      </w:r>
      <w:r>
        <w:rPr>
          <w:rFonts w:ascii="Times New Roman"/>
          <w:b w:val="false"/>
          <w:i w:val="false"/>
          <w:color w:val="000000"/>
          <w:sz w:val="28"/>
        </w:rPr>
        <w:t>
                  изменении срока исполнения налогового обязательства</w:t>
      </w:r>
      <w:r>
        <w:br/>
      </w:r>
      <w:r>
        <w:rPr>
          <w:rFonts w:ascii="Times New Roman"/>
          <w:b w:val="false"/>
          <w:i w:val="false"/>
          <w:color w:val="000000"/>
          <w:sz w:val="28"/>
        </w:rPr>
        <w:t>
                  по уплате налогов, других обязательных платежей в</w:t>
      </w:r>
      <w:r>
        <w:br/>
      </w:r>
      <w:r>
        <w:rPr>
          <w:rFonts w:ascii="Times New Roman"/>
          <w:b w:val="false"/>
          <w:i w:val="false"/>
          <w:color w:val="000000"/>
          <w:sz w:val="28"/>
        </w:rPr>
        <w:t>
                  бюджет и (или) пеней на основании заявления</w:t>
      </w:r>
      <w:r>
        <w:br/>
      </w:r>
      <w:r>
        <w:rPr>
          <w:rFonts w:ascii="Times New Roman"/>
          <w:b w:val="false"/>
          <w:i w:val="false"/>
          <w:color w:val="000000"/>
          <w:sz w:val="28"/>
        </w:rPr>
        <w:t>
                  налогоплательщика</w:t>
      </w:r>
      <w:r>
        <w:br/>
      </w:r>
      <w:r>
        <w:rPr>
          <w:rFonts w:ascii="Times New Roman"/>
          <w:b w:val="false"/>
          <w:i w:val="false"/>
          <w:color w:val="000000"/>
          <w:sz w:val="28"/>
        </w:rPr>
        <w:t>
      1. Решение о предусмотренном статьей 47-1 настоящего Кодекса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уполномоченным органом, если иное не установлено законодательными актами Республики Казахстан.</w:t>
      </w:r>
      <w:r>
        <w:br/>
      </w:r>
      <w:r>
        <w:rPr>
          <w:rFonts w:ascii="Times New Roman"/>
          <w:b w:val="false"/>
          <w:i w:val="false"/>
          <w:color w:val="000000"/>
          <w:sz w:val="28"/>
        </w:rPr>
        <w:t>
      2. Решение о предусмотренном статьей 47-1 настоящего Кодекса изменении сроков исполнения налогового обязательства по уплате налогов и (или) пеней, поступающих в полном объеме в местные бюджеты, принимается налоговым органом по месту регистрационного учета налогоплательщика.»;</w:t>
      </w:r>
      <w:r>
        <w:br/>
      </w:r>
      <w:r>
        <w:rPr>
          <w:rFonts w:ascii="Times New Roman"/>
          <w:b w:val="false"/>
          <w:i w:val="false"/>
          <w:color w:val="000000"/>
          <w:sz w:val="28"/>
        </w:rPr>
        <w:t>
      13) в статье 51-1:</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представляется налогоплательщиком (налоговым агентом) в орган налоговой службы, являющийся вышестоящим по отношению к налоговому органу, в котором налогоплательщик зарегистрирован по месту нахождения, не позднее тридцати рабочих дней со дня вручения уведомления о результатах налоговой проверки в случаях согласия налогоплательщика (налогового агента) с указанными суммами и их соответствия условиям, предусмотренным пунктом 2 настоящей статьи. К заявлению прилагаются:</w:t>
      </w:r>
      <w:r>
        <w:br/>
      </w:r>
      <w:r>
        <w:rPr>
          <w:rFonts w:ascii="Times New Roman"/>
          <w:b w:val="false"/>
          <w:i w:val="false"/>
          <w:color w:val="000000"/>
          <w:sz w:val="28"/>
        </w:rPr>
        <w:t>
      1)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налоговой проверки;</w:t>
      </w:r>
      <w:r>
        <w:br/>
      </w:r>
      <w:r>
        <w:rPr>
          <w:rFonts w:ascii="Times New Roman"/>
          <w:b w:val="false"/>
          <w:i w:val="false"/>
          <w:color w:val="000000"/>
          <w:sz w:val="28"/>
        </w:rPr>
        <w:t>
      2) письменное подтверждение принадлежности налогоплательщика к одной из категорий субъектов частного предпринимательства, установленных законодательством Республики Казахстан о частном предпринимательстве, выданное уполномоченным органом по предпринимательству.»;</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В случаях, если налогоплательщиком (налоговым агентом) пропущен срок подачи заявления, установленный пунктом 1 настоящей статьи, в связи с временной нетрудоспособностью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 то такой налогоплательщик (налоговый агент) в целях восстановления пропущенного срока подачи заявления вправе не позднее десяти рабочих дней со дня окончания периода временной нетрудоспособности лиц, указанных в настоящем пункте, представить в орган налоговой службы, являющийся вышестоящим по отношению к налоговому органу, в котором налогоплательщик зарегистрирован по месту нахождения, заявление и ходатайство.</w:t>
      </w:r>
      <w:r>
        <w:br/>
      </w:r>
      <w:r>
        <w:rPr>
          <w:rFonts w:ascii="Times New Roman"/>
          <w:b w:val="false"/>
          <w:i w:val="false"/>
          <w:color w:val="000000"/>
          <w:sz w:val="28"/>
        </w:rPr>
        <w:t>
      пункт 5 дополнить частью второй следующего содержания:</w:t>
      </w:r>
      <w:r>
        <w:br/>
      </w:r>
      <w:r>
        <w:rPr>
          <w:rFonts w:ascii="Times New Roman"/>
          <w:b w:val="false"/>
          <w:i w:val="false"/>
          <w:color w:val="000000"/>
          <w:sz w:val="28"/>
        </w:rPr>
        <w:t>
      «Изменение сроков исполнения налогового обязательства по уплате начисленных налогов, других обязательных платежей в бюджет, указанных в уведомлении о результатах налоговой проверки, не освобождает налогоплательщика от уплаты пеней за несвоевременную уплату сумм налогов в соответствии со статьей 610 настоящего Кодекса.»;</w:t>
      </w:r>
      <w:r>
        <w:br/>
      </w:r>
      <w:r>
        <w:rPr>
          <w:rFonts w:ascii="Times New Roman"/>
          <w:b w:val="false"/>
          <w:i w:val="false"/>
          <w:color w:val="000000"/>
          <w:sz w:val="28"/>
        </w:rPr>
        <w:t>
      14) дополнить статьей 51-3 следующего содержания:</w:t>
      </w:r>
      <w:r>
        <w:br/>
      </w:r>
      <w:r>
        <w:rPr>
          <w:rFonts w:ascii="Times New Roman"/>
          <w:b w:val="false"/>
          <w:i w:val="false"/>
          <w:color w:val="000000"/>
          <w:sz w:val="28"/>
        </w:rPr>
        <w:t>
      «Статья 51-3. Порядок изменения срока уплаты косвенных налогов</w:t>
      </w:r>
      <w:r>
        <w:br/>
      </w:r>
      <w:r>
        <w:rPr>
          <w:rFonts w:ascii="Times New Roman"/>
          <w:b w:val="false"/>
          <w:i w:val="false"/>
          <w:color w:val="000000"/>
          <w:sz w:val="28"/>
        </w:rPr>
        <w:t>
                    по импортируемым товарам</w:t>
      </w:r>
      <w:r>
        <w:br/>
      </w:r>
      <w:r>
        <w:rPr>
          <w:rFonts w:ascii="Times New Roman"/>
          <w:b w:val="false"/>
          <w:i w:val="false"/>
          <w:color w:val="000000"/>
          <w:sz w:val="28"/>
        </w:rPr>
        <w:t>
      1. Изменение срока уплаты косвенных налогов по импортируемым товарам производится по:</w:t>
      </w:r>
      <w:r>
        <w:br/>
      </w:r>
      <w:r>
        <w:rPr>
          <w:rFonts w:ascii="Times New Roman"/>
          <w:b w:val="false"/>
          <w:i w:val="false"/>
          <w:color w:val="000000"/>
          <w:sz w:val="28"/>
        </w:rPr>
        <w:t>
      1) налогу на добавленную стоимость;</w:t>
      </w:r>
      <w:r>
        <w:br/>
      </w:r>
      <w:r>
        <w:rPr>
          <w:rFonts w:ascii="Times New Roman"/>
          <w:b w:val="false"/>
          <w:i w:val="false"/>
          <w:color w:val="000000"/>
          <w:sz w:val="28"/>
        </w:rPr>
        <w:t>
      2) акцизу, за исключением акциза по импортируемым товарам, подлежащим маркировке в соответствии с настоящим Кодексом.</w:t>
      </w:r>
      <w:r>
        <w:br/>
      </w:r>
      <w:r>
        <w:rPr>
          <w:rFonts w:ascii="Times New Roman"/>
          <w:b w:val="false"/>
          <w:i w:val="false"/>
          <w:color w:val="000000"/>
          <w:sz w:val="28"/>
        </w:rPr>
        <w:t>
      Положения настоящей статьи не применяются по товарам, импортируемым с территории государств-членов Таможенного союза.</w:t>
      </w:r>
      <w:r>
        <w:br/>
      </w:r>
      <w:r>
        <w:rPr>
          <w:rFonts w:ascii="Times New Roman"/>
          <w:b w:val="false"/>
          <w:i w:val="false"/>
          <w:color w:val="000000"/>
          <w:sz w:val="28"/>
        </w:rPr>
        <w:t>
      2. Основанием изменения срока уплаты косвенных налогов по импортируемым товарам является представленная в соответствии с таможенным законодательством Таможенного союза и (или) таможенным законодательством Республики Казахстан в таможенный орган декларация на товары, помещенные под таможенную процедуру выпуска для внутреннего потребления.</w:t>
      </w:r>
      <w:r>
        <w:br/>
      </w:r>
      <w:r>
        <w:rPr>
          <w:rFonts w:ascii="Times New Roman"/>
          <w:b w:val="false"/>
          <w:i w:val="false"/>
          <w:color w:val="000000"/>
          <w:sz w:val="28"/>
        </w:rPr>
        <w:t>
      3. Изменение срока уплаты косвенных налогов по импортируемым товарам производится при условии:</w:t>
      </w:r>
      <w:r>
        <w:br/>
      </w:r>
      <w:r>
        <w:rPr>
          <w:rFonts w:ascii="Times New Roman"/>
          <w:b w:val="false"/>
          <w:i w:val="false"/>
          <w:color w:val="000000"/>
          <w:sz w:val="28"/>
        </w:rPr>
        <w:t>
      1) представления в таможенный орган документов, предусмотренных таможенным законодательством Таможенного союза и (или) таможенным законодательством Республики Казахстан, - для таможенной очистки таких импортируемых товаров в полном объеме;</w:t>
      </w:r>
      <w:r>
        <w:br/>
      </w:r>
      <w:r>
        <w:rPr>
          <w:rFonts w:ascii="Times New Roman"/>
          <w:b w:val="false"/>
          <w:i w:val="false"/>
          <w:color w:val="000000"/>
          <w:sz w:val="28"/>
        </w:rPr>
        <w:t>
      2) если лица, которые в результате применения установленной уполномоченным органом системы управления рисками, не отнесены к категории лиц, не имеющих права на применение изменения срока уплаты по косвенным налогам, предусмотренного настоящей статьей.</w:t>
      </w:r>
      <w:r>
        <w:br/>
      </w:r>
      <w:r>
        <w:rPr>
          <w:rFonts w:ascii="Times New Roman"/>
          <w:b w:val="false"/>
          <w:i w:val="false"/>
          <w:color w:val="000000"/>
          <w:sz w:val="28"/>
        </w:rPr>
        <w:t>
      4. Изменение срока уплаты косвенных налогов по импортируемым товарам в соответствии с настоящей статьей предоставляется путем отражения налоговым органом исчисленной суммы налога в лицевом счете по сроку 20 числа месяца, следующего за месяцем, в котором произведен выпуск импортируемых товаров для внутреннего потребления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5. Изменение срока уплаты косвенных налогов по импортируемым товарам освобождает налогоплательщика от уплаты пеней в случае исполнения налогового обязательства по уплате налога на добавленную стоимость и акциза по импортируемым товарам в соответствии с настоящей статьей в пределах измененного срока.»;</w:t>
      </w:r>
      <w:r>
        <w:br/>
      </w:r>
      <w:r>
        <w:rPr>
          <w:rFonts w:ascii="Times New Roman"/>
          <w:b w:val="false"/>
          <w:i w:val="false"/>
          <w:color w:val="000000"/>
          <w:sz w:val="28"/>
        </w:rPr>
        <w:t>
      15) статью 73 дополнить пунктом 13 следующего содержания:</w:t>
      </w:r>
      <w:r>
        <w:br/>
      </w:r>
      <w:r>
        <w:rPr>
          <w:rFonts w:ascii="Times New Roman"/>
          <w:b w:val="false"/>
          <w:i w:val="false"/>
          <w:color w:val="000000"/>
          <w:sz w:val="28"/>
        </w:rPr>
        <w:t>
      «13. Индивидуальные предприниматели, применяющие специальный налоговый режим на основе патента и не исполнившие требования, предусмотренные пунктами 7, 8, 9 настоящей статьи, снимаются с регистрационного учета в качестве индивидуального предпринимателя.</w:t>
      </w:r>
      <w:r>
        <w:br/>
      </w:r>
      <w:r>
        <w:rPr>
          <w:rFonts w:ascii="Times New Roman"/>
          <w:b w:val="false"/>
          <w:i w:val="false"/>
          <w:color w:val="000000"/>
          <w:sz w:val="28"/>
        </w:rPr>
        <w:t>
      Основанием снятия с регистрационного учета индивидуального предпринимателя, указанного в части первой настоящего пункта, является письменное согласие, содержащееся в налоговом заявлении, представленное при постановке на регистрационный учет в качестве индивидуального предпринимателя.</w:t>
      </w:r>
      <w:r>
        <w:br/>
      </w:r>
      <w:r>
        <w:rPr>
          <w:rFonts w:ascii="Times New Roman"/>
          <w:b w:val="false"/>
          <w:i w:val="false"/>
          <w:color w:val="000000"/>
          <w:sz w:val="28"/>
        </w:rPr>
        <w:t>
      Датой снятия с регистрационного учета является дата соответствующего приказа органа государственных доходов, принятого в течение трех рабочих дней со дня, следующего за днем 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w:t>
      </w:r>
      <w:r>
        <w:br/>
      </w:r>
      <w:r>
        <w:rPr>
          <w:rFonts w:ascii="Times New Roman"/>
          <w:b w:val="false"/>
          <w:i w:val="false"/>
          <w:color w:val="000000"/>
          <w:sz w:val="28"/>
        </w:rPr>
        <w:t>
      16) статью 74 дополнить пунктом 11 следующего содержания:</w:t>
      </w:r>
      <w:r>
        <w:br/>
      </w:r>
      <w:r>
        <w:rPr>
          <w:rFonts w:ascii="Times New Roman"/>
          <w:b w:val="false"/>
          <w:i w:val="false"/>
          <w:color w:val="000000"/>
          <w:sz w:val="28"/>
        </w:rPr>
        <w:t>
      «11. Не исполнение требований, предусмотренных пунктами 6 и 7 настоящей статьи, является основанием для снятия с регистрационного учета в качестве индивидуального предпринимателя.</w:t>
      </w:r>
      <w:r>
        <w:br/>
      </w:r>
      <w:r>
        <w:rPr>
          <w:rFonts w:ascii="Times New Roman"/>
          <w:b w:val="false"/>
          <w:i w:val="false"/>
          <w:color w:val="000000"/>
          <w:sz w:val="28"/>
        </w:rPr>
        <w:t>
      Основанием снятия с регистрационного учета индивидуального предпринимателя, указанного в части первой настоящего пункта, является письменное согласие, содержащееся в налоговом заявлении, представленное при постановке на регистрационный учет в качестве индивидуального предпринимателя.</w:t>
      </w:r>
      <w:r>
        <w:br/>
      </w:r>
      <w:r>
        <w:rPr>
          <w:rFonts w:ascii="Times New Roman"/>
          <w:b w:val="false"/>
          <w:i w:val="false"/>
          <w:color w:val="000000"/>
          <w:sz w:val="28"/>
        </w:rPr>
        <w:t>
      Датой снятия с регистрационного учета является дата соответствующего приказа органа государственных доходов, принятого в течение трех рабочих дней со дня, следующего за днем 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w:t>
      </w:r>
      <w:r>
        <w:br/>
      </w:r>
      <w:r>
        <w:rPr>
          <w:rFonts w:ascii="Times New Roman"/>
          <w:b w:val="false"/>
          <w:i w:val="false"/>
          <w:color w:val="000000"/>
          <w:sz w:val="28"/>
        </w:rPr>
        <w:t>
      17) в пункте 8 статьи 263:</w:t>
      </w:r>
      <w:r>
        <w:br/>
      </w:r>
      <w:r>
        <w:rPr>
          <w:rFonts w:ascii="Times New Roman"/>
          <w:b w:val="false"/>
          <w:i w:val="false"/>
          <w:color w:val="000000"/>
          <w:sz w:val="28"/>
        </w:rPr>
        <w:t>
      абзац первый и второй части первой изложить в следующей редакции:</w:t>
      </w:r>
      <w:r>
        <w:br/>
      </w:r>
      <w:r>
        <w:rPr>
          <w:rFonts w:ascii="Times New Roman"/>
          <w:b w:val="false"/>
          <w:i w:val="false"/>
          <w:color w:val="000000"/>
          <w:sz w:val="28"/>
        </w:rPr>
        <w:t>
      «8. Если иное не предусмотрено настоящим пунктом, счет-фактура, выписанный на бумажном носителе, заверяется:</w:t>
      </w:r>
      <w:r>
        <w:br/>
      </w: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юридического лица, содержащей название и указание на организационно-правовую форму юридического лица,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«Счет-фактура, выписанный в электронном виде, заверяется электронной цифровой подписью.»;</w:t>
      </w:r>
      <w:r>
        <w:br/>
      </w:r>
      <w:r>
        <w:rPr>
          <w:rFonts w:ascii="Times New Roman"/>
          <w:b w:val="false"/>
          <w:i w:val="false"/>
          <w:color w:val="000000"/>
          <w:sz w:val="28"/>
        </w:rPr>
        <w:t>
      18) пункт 2 статьи 271 изложить в следующей редакции:</w:t>
      </w:r>
      <w:r>
        <w:br/>
      </w:r>
      <w:r>
        <w:rPr>
          <w:rFonts w:ascii="Times New Roman"/>
          <w:b w:val="false"/>
          <w:i w:val="false"/>
          <w:color w:val="000000"/>
          <w:sz w:val="28"/>
        </w:rPr>
        <w:t>
      «2.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w:t>
      </w:r>
      <w:r>
        <w:br/>
      </w:r>
      <w:r>
        <w:rPr>
          <w:rFonts w:ascii="Times New Roman"/>
          <w:b w:val="false"/>
          <w:i w:val="false"/>
          <w:color w:val="000000"/>
          <w:sz w:val="28"/>
        </w:rPr>
        <w:t>
      При этом изменение срока уплаты налога на добавленную стоимость по импортируемым товарам, помещенным под таможенную процедуру выпуска для внутреннего потребления, производится в соответствии со статьей 51-3 настоящего Кодекса.»;</w:t>
      </w:r>
      <w:r>
        <w:br/>
      </w:r>
      <w:r>
        <w:rPr>
          <w:rFonts w:ascii="Times New Roman"/>
          <w:b w:val="false"/>
          <w:i w:val="false"/>
          <w:color w:val="000000"/>
          <w:sz w:val="28"/>
        </w:rPr>
        <w:t>
      19) статью 431 дополнить пунктом 8 следующего содержания:</w:t>
      </w:r>
      <w:r>
        <w:br/>
      </w:r>
      <w:r>
        <w:rPr>
          <w:rFonts w:ascii="Times New Roman"/>
          <w:b w:val="false"/>
          <w:i w:val="false"/>
          <w:color w:val="000000"/>
          <w:sz w:val="28"/>
        </w:rPr>
        <w:t>
      «8. Непредставление в орган государственных доходов по месту нахождения в течение шестидесяти календарных дней со дня истечения срока действия последнего патента, является основанием снятия с регистрационного учета в качестве индивидуального предпринимателя.</w:t>
      </w:r>
      <w:r>
        <w:br/>
      </w:r>
      <w:r>
        <w:rPr>
          <w:rFonts w:ascii="Times New Roman"/>
          <w:b w:val="false"/>
          <w:i w:val="false"/>
          <w:color w:val="000000"/>
          <w:sz w:val="28"/>
        </w:rPr>
        <w:t>
      Основанием снятия с регистрационного учета индивидуального предпринимателя, указанного в части первой настоящего пункта, является письменное согласие, содержащееся в налоговом заявлении, представленном при постановке на регистрационный учет в качестве индивидуального предпринимателя.</w:t>
      </w:r>
      <w:r>
        <w:br/>
      </w:r>
      <w:r>
        <w:rPr>
          <w:rFonts w:ascii="Times New Roman"/>
          <w:b w:val="false"/>
          <w:i w:val="false"/>
          <w:color w:val="000000"/>
          <w:sz w:val="28"/>
        </w:rPr>
        <w:t>
      Орган государственных доходов выносит приказ о снятии с регистрационного учета в качестве индивидуального предпринимателя в течение трех рабочих дней после срока, установленного частью первой настоящего пункта.</w:t>
      </w:r>
      <w:r>
        <w:br/>
      </w:r>
      <w:r>
        <w:rPr>
          <w:rFonts w:ascii="Times New Roman"/>
          <w:b w:val="false"/>
          <w:i w:val="false"/>
          <w:color w:val="000000"/>
          <w:sz w:val="28"/>
        </w:rPr>
        <w:t>
      Датой снятия с регистрационного учета в качестве индивидуального предпринимателя является дата истечения срока действия последнего патента.»;</w:t>
      </w:r>
      <w:r>
        <w:br/>
      </w:r>
      <w:r>
        <w:rPr>
          <w:rFonts w:ascii="Times New Roman"/>
          <w:b w:val="false"/>
          <w:i w:val="false"/>
          <w:color w:val="000000"/>
          <w:sz w:val="28"/>
        </w:rPr>
        <w:t>
      20) в статье 556:</w:t>
      </w:r>
      <w:r>
        <w:br/>
      </w:r>
      <w:r>
        <w:rPr>
          <w:rFonts w:ascii="Times New Roman"/>
          <w:b w:val="false"/>
          <w:i w:val="false"/>
          <w:color w:val="000000"/>
          <w:sz w:val="28"/>
        </w:rPr>
        <w:t>
      пункт 4 дополнить подпунктом 8) следующего содержания:</w:t>
      </w:r>
      <w:r>
        <w:br/>
      </w:r>
      <w:r>
        <w:rPr>
          <w:rFonts w:ascii="Times New Roman"/>
          <w:b w:val="false"/>
          <w:i w:val="false"/>
          <w:color w:val="000000"/>
          <w:sz w:val="28"/>
        </w:rPr>
        <w:t>
      «8) установление факта устранения нарушений, по которым лицензиаром было приостановлено действие лицензии.»;</w:t>
      </w:r>
      <w:r>
        <w:br/>
      </w:r>
      <w:r>
        <w:rPr>
          <w:rFonts w:ascii="Times New Roman"/>
          <w:b w:val="false"/>
          <w:i w:val="false"/>
          <w:color w:val="000000"/>
          <w:sz w:val="28"/>
        </w:rPr>
        <w:t>
      пункт 7 исключить;</w:t>
      </w:r>
      <w:r>
        <w:br/>
      </w:r>
      <w:r>
        <w:rPr>
          <w:rFonts w:ascii="Times New Roman"/>
          <w:b w:val="false"/>
          <w:i w:val="false"/>
          <w:color w:val="000000"/>
          <w:sz w:val="28"/>
        </w:rPr>
        <w:t>
      21) пункт 1 статьи 567 изложить в следующей редакции:</w:t>
      </w:r>
      <w:r>
        <w:br/>
      </w:r>
      <w:r>
        <w:rPr>
          <w:rFonts w:ascii="Times New Roman"/>
          <w:b w:val="false"/>
          <w:i w:val="false"/>
          <w:color w:val="000000"/>
          <w:sz w:val="28"/>
        </w:rPr>
        <w:t>
      «1. Снятие физического лица с регистрационного учета в качестве индивидуального предпринимателя производится налоговым органом в порядке, установленном статьями 37-2, 41, 43, 43-1, 73, 74 и 431 настоящего Кодекса, и (или) в соответствии с законодательством Республики Казахстан о частном предпринимательстве.»;</w:t>
      </w:r>
      <w:r>
        <w:br/>
      </w:r>
      <w:r>
        <w:rPr>
          <w:rFonts w:ascii="Times New Roman"/>
          <w:b w:val="false"/>
          <w:i w:val="false"/>
          <w:color w:val="000000"/>
          <w:sz w:val="28"/>
        </w:rPr>
        <w:t>
      22) в подпункте 12) статьи 581:</w:t>
      </w:r>
      <w:r>
        <w:br/>
      </w:r>
      <w:r>
        <w:rPr>
          <w:rFonts w:ascii="Times New Roman"/>
          <w:b w:val="false"/>
          <w:i w:val="false"/>
          <w:color w:val="000000"/>
          <w:sz w:val="28"/>
        </w:rPr>
        <w:t>
      дополнить абзацами шестым и седьмым следующего содержания;</w:t>
      </w:r>
      <w:r>
        <w:br/>
      </w: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в соответствии со статьей 43-1 настоящего Кодекса, за период времени, не превышающий срока исковой давности, установленного пунктом 2 статьи 46 настоящего Кодекса;</w:t>
      </w:r>
      <w:r>
        <w:br/>
      </w: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 погашенную налоговую задолженность в размере более 10000-кратного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абзац одиннадцатый изложить в следующей редакции:</w:t>
      </w:r>
      <w:r>
        <w:br/>
      </w:r>
      <w:r>
        <w:rPr>
          <w:rFonts w:ascii="Times New Roman"/>
          <w:b w:val="false"/>
          <w:i w:val="false"/>
          <w:color w:val="000000"/>
          <w:sz w:val="28"/>
        </w:rPr>
        <w:t>
      «Сведения, предусмотренные настоящим подпунктом, за исключением абзаца седьмого, представляются по форме, установленной уполномоченным органом по согласованию с Национальным Банком Республики Казахстан;»;</w:t>
      </w:r>
      <w:r>
        <w:br/>
      </w:r>
      <w:r>
        <w:rPr>
          <w:rFonts w:ascii="Times New Roman"/>
          <w:b w:val="false"/>
          <w:i w:val="false"/>
          <w:color w:val="000000"/>
          <w:sz w:val="28"/>
        </w:rPr>
        <w:t>
      23) абзац второй части первой пункта 3 статьи 588 изложить в следующей редакции:</w:t>
      </w:r>
      <w:r>
        <w:br/>
      </w:r>
      <w:r>
        <w:rPr>
          <w:rFonts w:ascii="Times New Roman"/>
          <w:b w:val="false"/>
          <w:i w:val="false"/>
          <w:color w:val="000000"/>
          <w:sz w:val="28"/>
        </w:rPr>
        <w:t>
      «налогоплательщиком (налоговым агентом) в налоговой отчетности, декларации на товары;»;</w:t>
      </w:r>
      <w:r>
        <w:br/>
      </w:r>
      <w:r>
        <w:rPr>
          <w:rFonts w:ascii="Times New Roman"/>
          <w:b w:val="false"/>
          <w:i w:val="false"/>
          <w:color w:val="000000"/>
          <w:sz w:val="28"/>
        </w:rPr>
        <w:t>
      24) пункт 1 статьи 590 изложить в следующей редакции:</w:t>
      </w:r>
      <w:r>
        <w:br/>
      </w:r>
      <w:r>
        <w:rPr>
          <w:rFonts w:ascii="Times New Roman"/>
          <w:b w:val="false"/>
          <w:i w:val="false"/>
          <w:color w:val="000000"/>
          <w:sz w:val="28"/>
        </w:rPr>
        <w:t>
      «1.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в лицевых счетах налогоплательщика (налогового агента) ведется на основании данных налоговой отчетности, декларации на товары, сведений уполномоченных государственных органов.»;</w:t>
      </w:r>
      <w:r>
        <w:br/>
      </w:r>
      <w:r>
        <w:rPr>
          <w:rFonts w:ascii="Times New Roman"/>
          <w:b w:val="false"/>
          <w:i w:val="false"/>
          <w:color w:val="000000"/>
          <w:sz w:val="28"/>
        </w:rPr>
        <w:t>
      25) пункт 8 статьи 598 изложить в следующей редакции:</w:t>
      </w:r>
      <w:r>
        <w:br/>
      </w:r>
      <w:r>
        <w:rPr>
          <w:rFonts w:ascii="Times New Roman"/>
          <w:b w:val="false"/>
          <w:i w:val="false"/>
          <w:color w:val="000000"/>
          <w:sz w:val="28"/>
        </w:rPr>
        <w:t>
      «8. В случаях ликвидации юридического лица или прекращения деятельности филиала (представительства) иностранного юридического лица,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у такого лица представляются на основании сведений национального реестра бизнес-идентификационных номеров при соблюдении условий, установленных статьями 37, 37-1 и 37-2 настоящего Кодекса.»;</w:t>
      </w:r>
      <w:r>
        <w:br/>
      </w:r>
      <w:r>
        <w:rPr>
          <w:rFonts w:ascii="Times New Roman"/>
          <w:b w:val="false"/>
          <w:i w:val="false"/>
          <w:color w:val="000000"/>
          <w:sz w:val="28"/>
        </w:rPr>
        <w:t>
      26) подпункт 4) пункта 1 статьи 609 изложить в следующей редакции:</w:t>
      </w:r>
      <w:r>
        <w:br/>
      </w:r>
      <w:r>
        <w:rPr>
          <w:rFonts w:ascii="Times New Roman"/>
          <w:b w:val="false"/>
          <w:i w:val="false"/>
          <w:color w:val="000000"/>
          <w:sz w:val="28"/>
        </w:rPr>
        <w:t>
      «4) ограничением в распоряжении имуществом:</w:t>
      </w:r>
      <w:r>
        <w:br/>
      </w:r>
      <w:r>
        <w:rPr>
          <w:rFonts w:ascii="Times New Roman"/>
          <w:b w:val="false"/>
          <w:i w:val="false"/>
          <w:color w:val="000000"/>
          <w:sz w:val="28"/>
        </w:rPr>
        <w:t>
      налогоплательщика (налогового агента) - юридического лица, структурного подразделения юридического лица, нерезидента, осуществляющих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и адвоката;</w:t>
      </w:r>
      <w:r>
        <w:br/>
      </w:r>
      <w:r>
        <w:rPr>
          <w:rFonts w:ascii="Times New Roman"/>
          <w:b w:val="false"/>
          <w:i w:val="false"/>
          <w:color w:val="000000"/>
          <w:sz w:val="28"/>
        </w:rPr>
        <w:t>
      в том числе импортируемым товаром налогоплательщика при неисполнении им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w:t>
      </w:r>
      <w:r>
        <w:br/>
      </w:r>
      <w:r>
        <w:rPr>
          <w:rFonts w:ascii="Times New Roman"/>
          <w:b w:val="false"/>
          <w:i w:val="false"/>
          <w:color w:val="000000"/>
          <w:sz w:val="28"/>
        </w:rPr>
        <w:t>
      При этом способы обеспечения исполнения не выполненного в срок налогового обязательства, предусмотренные подпунктами 2) и 3) пункта 1 настоящей статьи, не применяются в отношении неисполненного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 таможенную процедуру выпуска для внутреннего потребления.»;</w:t>
      </w:r>
      <w:r>
        <w:br/>
      </w:r>
      <w:r>
        <w:rPr>
          <w:rFonts w:ascii="Times New Roman"/>
          <w:b w:val="false"/>
          <w:i w:val="false"/>
          <w:color w:val="000000"/>
          <w:sz w:val="28"/>
        </w:rPr>
        <w:t>
      27) в статье 613:</w:t>
      </w:r>
      <w:r>
        <w:br/>
      </w:r>
      <w:r>
        <w:rPr>
          <w:rFonts w:ascii="Times New Roman"/>
          <w:b w:val="false"/>
          <w:i w:val="false"/>
          <w:color w:val="000000"/>
          <w:sz w:val="28"/>
        </w:rPr>
        <w:t>
      пункт 1 дополнить подпунктом 3) следующего содержания:</w:t>
      </w:r>
      <w:r>
        <w:br/>
      </w:r>
      <w:r>
        <w:rPr>
          <w:rFonts w:ascii="Times New Roman"/>
          <w:b w:val="false"/>
          <w:i w:val="false"/>
          <w:color w:val="000000"/>
          <w:sz w:val="28"/>
        </w:rPr>
        <w:t>
      «3) неисполнение налогоплательщиком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 срок уплаты которого изменен в соответствии со статьей 51-3 настоящего Кодекса. При этом ограничение производится без направления уведомления о погашении налоговой задолженности, предусмотренного подпунктом 5) пункта 2 статьи 607 настоящего Кодекса.»;</w:t>
      </w:r>
      <w:r>
        <w:br/>
      </w:r>
      <w:r>
        <w:rPr>
          <w:rFonts w:ascii="Times New Roman"/>
          <w:b w:val="false"/>
          <w:i w:val="false"/>
          <w:color w:val="000000"/>
          <w:sz w:val="28"/>
        </w:rPr>
        <w:t>
      пункт 2 дополнить подпунктом 3) следующего содержания:</w:t>
      </w:r>
      <w:r>
        <w:br/>
      </w:r>
      <w:r>
        <w:rPr>
          <w:rFonts w:ascii="Times New Roman"/>
          <w:b w:val="false"/>
          <w:i w:val="false"/>
          <w:color w:val="000000"/>
          <w:sz w:val="28"/>
        </w:rPr>
        <w:t>
      «3) принадлежащего на праве собственности или хозяйственного ведения, а также состоящего на балансе данного налогоплательщика, и (или) импортируемого товара, - в случае, указанном в подпункте 3) пункта 1 настоящей статьи.»;</w:t>
      </w:r>
      <w:r>
        <w:br/>
      </w:r>
      <w:r>
        <w:rPr>
          <w:rFonts w:ascii="Times New Roman"/>
          <w:b w:val="false"/>
          <w:i w:val="false"/>
          <w:color w:val="000000"/>
          <w:sz w:val="28"/>
        </w:rPr>
        <w:t>
      пункт 3 дополнить подпунктом 3) следующего содержания:</w:t>
      </w:r>
      <w:r>
        <w:br/>
      </w:r>
      <w:r>
        <w:rPr>
          <w:rFonts w:ascii="Times New Roman"/>
          <w:b w:val="false"/>
          <w:i w:val="false"/>
          <w:color w:val="000000"/>
          <w:sz w:val="28"/>
        </w:rPr>
        <w:t>
      «3) налоговой задолженности по косвенным налогам по импортируемым товарам, данным, имеющимся на лицевом счете налогоплательщика на дату вынесения такого решения, - в случае, указанном в подпункте 3) пункта 1 настоящей статьи.»;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Если иное не установлено настоящим пунктом, решение об ограничении в распоряжении имуществом должно быть вручено налогоплательщику (налоговому агенту) лично под роспись или иным способом, подтверждающим факт отправки и получения. При этом решение, направленное одним из нижеперечисленных способов, считается врученным налогоплательщику (налоговому агенту) в следующих случаях:</w:t>
      </w:r>
      <w:r>
        <w:br/>
      </w:r>
      <w:r>
        <w:rPr>
          <w:rFonts w:ascii="Times New Roman"/>
          <w:b w:val="false"/>
          <w:i w:val="false"/>
          <w:color w:val="000000"/>
          <w:sz w:val="28"/>
        </w:rPr>
        <w:t>
      1) по почте заказным письмом с уведомлением - с даты отметки налогоплательщиком (налоговым агентом) в уведомлении почтовой или иной организации связи;</w:t>
      </w:r>
      <w:r>
        <w:br/>
      </w:r>
      <w:r>
        <w:rPr>
          <w:rFonts w:ascii="Times New Roman"/>
          <w:b w:val="false"/>
          <w:i w:val="false"/>
          <w:color w:val="000000"/>
          <w:sz w:val="28"/>
        </w:rPr>
        <w:t>
      2) электронным способом - с даты доставки решения органом налоговой службы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572 настоящего Кодекса;</w:t>
      </w:r>
      <w:r>
        <w:br/>
      </w:r>
      <w:r>
        <w:rPr>
          <w:rFonts w:ascii="Times New Roman"/>
          <w:b w:val="false"/>
          <w:i w:val="false"/>
          <w:color w:val="000000"/>
          <w:sz w:val="28"/>
        </w:rPr>
        <w:t>
      3) при невозможности вручения по причине отказа от росписи, подтверждающей получение такого решения, или отсутствия по месту нахождения - дата налогового обследования, проведенного в порядке, установленном статьей 558 настоящего Кодекса.</w:t>
      </w:r>
      <w:r>
        <w:br/>
      </w:r>
      <w:r>
        <w:rPr>
          <w:rFonts w:ascii="Times New Roman"/>
          <w:b w:val="false"/>
          <w:i w:val="false"/>
          <w:color w:val="000000"/>
          <w:sz w:val="28"/>
        </w:rPr>
        <w:t>
      В случае вручения решения об ограничении в распоряжении имуществом декларанту, в том числе выступающему от имени и по поручению налогоплательщика в соответствии с таможенным законодательством Таможенного союза и (или) таможенным законодательством Республики Казахстан, датой вручения является дата подписания решения таким декларантом.»;</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Если иное не установлено настоящим пунктом, по истечении десяти рабочих дней со дня вручения налогоплательщику (налоговому агенту) решения, указанного в пункте 3 настоящей статьи, налоговым органом производится опись ограниченного в распоряжении имущества в присутствии налогоплательщика (налогового агента) путем составления акта описи имущества по форме, установленной уполномоченным органом.</w:t>
      </w:r>
      <w:r>
        <w:br/>
      </w:r>
      <w:r>
        <w:rPr>
          <w:rFonts w:ascii="Times New Roman"/>
          <w:b w:val="false"/>
          <w:i w:val="false"/>
          <w:color w:val="000000"/>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налогоплательщика (налогового агента),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r>
        <w:br/>
      </w:r>
      <w:r>
        <w:rPr>
          <w:rFonts w:ascii="Times New Roman"/>
          <w:b w:val="false"/>
          <w:i w:val="false"/>
          <w:color w:val="000000"/>
          <w:sz w:val="28"/>
        </w:rPr>
        <w:t>
      В случае, предусмотренном подпунктом 3) пункта 1 настоящей статьи, если описи подвергаются импортируемые товары, то акт описи составляется в день совершения таможенной очистки импортированного товара в присутствии налогоплательщика либо декларанта, выступающего от имени и по поручению налогоплательщика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Опись ограниченного в распоряжении импортируемого товара производится с указанием в акте описи таможенной стоимости импортируемого товара, определенной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28) пункт 3 статьи 614 дополнить частью второй следующего содержания:</w:t>
      </w:r>
      <w:r>
        <w:br/>
      </w:r>
      <w:r>
        <w:rPr>
          <w:rFonts w:ascii="Times New Roman"/>
          <w:b w:val="false"/>
          <w:i w:val="false"/>
          <w:color w:val="000000"/>
          <w:sz w:val="28"/>
        </w:rPr>
        <w:t>
      «Меры принудительного взыскания, предусмотренные подпунктами 1), 2) и 4) пункта 3 настоящей статьи, не применяются в отношении налоговой задолженности по косвенным налогам по импортируемым товарам, помещенным под таможенную процедуру выпуска для внутреннего потребления.»;</w:t>
      </w:r>
      <w:r>
        <w:br/>
      </w:r>
      <w:r>
        <w:rPr>
          <w:rFonts w:ascii="Times New Roman"/>
          <w:b w:val="false"/>
          <w:i w:val="false"/>
          <w:color w:val="000000"/>
          <w:sz w:val="28"/>
        </w:rPr>
        <w:t>
      29) подпункт 5) пункта 6 статьи 616 изложить в следующей редакции:</w:t>
      </w:r>
      <w:r>
        <w:br/>
      </w:r>
      <w:r>
        <w:rPr>
          <w:rFonts w:ascii="Times New Roman"/>
          <w:b w:val="false"/>
          <w:i w:val="false"/>
          <w:color w:val="000000"/>
          <w:sz w:val="28"/>
        </w:rPr>
        <w:t>
      «5) подписи налогоплательщика (налогового агента) и его дебитора, юридические реквизиты и печать (при ее наличии);»;</w:t>
      </w:r>
      <w:r>
        <w:br/>
      </w:r>
      <w:r>
        <w:rPr>
          <w:rFonts w:ascii="Times New Roman"/>
          <w:b w:val="false"/>
          <w:i w:val="false"/>
          <w:color w:val="000000"/>
          <w:sz w:val="28"/>
        </w:rPr>
        <w:t>
      30) пункт 11 статьи 627 изложить в следующей редакции:</w:t>
      </w:r>
      <w:r>
        <w:br/>
      </w:r>
      <w:r>
        <w:rPr>
          <w:rFonts w:ascii="Times New Roman"/>
          <w:b w:val="false"/>
          <w:i w:val="false"/>
          <w:color w:val="000000"/>
          <w:sz w:val="28"/>
        </w:rPr>
        <w:t>
      «11. Период, подлежащий документальной проверке, не должен превышать срока исковой давности, установленного в соответствии со статьей 46 настоящего Кодекса.</w:t>
      </w:r>
      <w:r>
        <w:br/>
      </w:r>
      <w:r>
        <w:rPr>
          <w:rFonts w:ascii="Times New Roman"/>
          <w:b w:val="false"/>
          <w:i w:val="false"/>
          <w:color w:val="000000"/>
          <w:sz w:val="28"/>
        </w:rPr>
        <w:t>
      В случае назначения комплексной проверки, тематической проверки по отдельным видам налогов и (или) других обязательных платежей в бюджет при определении проверяемого периода не включается налоговый период, охваченный аудитом по налогам. Положение части второй настоящего пункта не распространяется на налоговые проверки, указанные в абзацах третьем - двадцать третьем подпункта 2) пункта 5, в абзацах третьем, шестом, восьмом, одиннадцатом - тридцать первом подпункта 2) пункта 9 настоящей статьи, а также в отношении крупных налогоплательщиков, подлежащих мониторингу, недропользователей, налогоплательщиков, осуществляющих виды деятельности по производству и обороту отдельных видов подакцизной продукции, биотоплива.»;</w:t>
      </w:r>
      <w:r>
        <w:br/>
      </w:r>
      <w:r>
        <w:rPr>
          <w:rFonts w:ascii="Times New Roman"/>
          <w:b w:val="false"/>
          <w:i w:val="false"/>
          <w:color w:val="000000"/>
          <w:sz w:val="28"/>
        </w:rPr>
        <w:t>
      31) часть четвертую пункта 1 статьи 645 изложить в следующей редакции:</w:t>
      </w:r>
      <w:r>
        <w:br/>
      </w:r>
      <w:r>
        <w:rPr>
          <w:rFonts w:ascii="Times New Roman"/>
          <w:b w:val="false"/>
          <w:i w:val="false"/>
          <w:color w:val="000000"/>
          <w:sz w:val="28"/>
        </w:rPr>
        <w:t>
      «При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июля 2015 года.».</w:t>
      </w:r>
    </w:p>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14, ст. 92, 95; № 15, ст. 97; № 21-22, ст. 124; 2013 г., № 1, ст. 3; № 5-6, ст. 30; № 7, ст. 36; № 9, ст. 51; № 12, ст. 57; № 13, ст. 62; № 14, ст. 72, 75; № 16, ст. 83; 2014 г., № 1, ст. 4; № 7, ст. 37; № 10, ст. 52; № 11, ст. 65;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оглавление дополнить заголовками статей 21-1 и 62-1 следующего содержания:</w:t>
      </w:r>
      <w:r>
        <w:br/>
      </w:r>
      <w:r>
        <w:rPr>
          <w:rFonts w:ascii="Times New Roman"/>
          <w:b w:val="false"/>
          <w:i w:val="false"/>
          <w:color w:val="000000"/>
          <w:sz w:val="28"/>
        </w:rPr>
        <w:t>
      «Статья 21-1. Разрешения и уведомления в сфере санитарно- эпидемиологического благополучия населения»;</w:t>
      </w:r>
      <w:r>
        <w:br/>
      </w:r>
      <w:r>
        <w:rPr>
          <w:rFonts w:ascii="Times New Roman"/>
          <w:b w:val="false"/>
          <w:i w:val="false"/>
          <w:color w:val="000000"/>
          <w:sz w:val="28"/>
        </w:rPr>
        <w:t>
      «Статья 62-1. Санитарно-эпидемиологический аудит»;</w:t>
      </w:r>
      <w:r>
        <w:br/>
      </w:r>
      <w:r>
        <w:rPr>
          <w:rFonts w:ascii="Times New Roman"/>
          <w:b w:val="false"/>
          <w:i w:val="false"/>
          <w:color w:val="000000"/>
          <w:sz w:val="28"/>
        </w:rPr>
        <w:t>
      2) в пункте 1 статьи 1:</w:t>
      </w:r>
      <w:r>
        <w:br/>
      </w:r>
      <w:r>
        <w:rPr>
          <w:rFonts w:ascii="Times New Roman"/>
          <w:b w:val="false"/>
          <w:i w:val="false"/>
          <w:color w:val="000000"/>
          <w:sz w:val="28"/>
        </w:rPr>
        <w:t>
      дополнить подпунктами 94-1), 94-2) и 95-3) следующего содержания:</w:t>
      </w:r>
      <w:r>
        <w:br/>
      </w:r>
      <w:r>
        <w:rPr>
          <w:rFonts w:ascii="Times New Roman"/>
          <w:b w:val="false"/>
          <w:i w:val="false"/>
          <w:color w:val="000000"/>
          <w:sz w:val="28"/>
        </w:rPr>
        <w:t>
      «94-1) санитарно-эпидемиологическое заключение - документ, удостоверяющий соответствие (несоответствие) нормативным правовым актам в сфере санитарно-эпидемиологического благополучия населения и гигиеническим нормативам и (или) техническим регламентам объектов государственного санитарно-эпидемиологического надзора;</w:t>
      </w:r>
      <w:r>
        <w:br/>
      </w:r>
      <w:r>
        <w:rPr>
          <w:rFonts w:ascii="Times New Roman"/>
          <w:b w:val="false"/>
          <w:i w:val="false"/>
          <w:color w:val="000000"/>
          <w:sz w:val="28"/>
        </w:rPr>
        <w:t>
      94-2) санитарно-эпидемиологический аудит - оценка эпидемически значимых объектов, подлежащих государственному санитарно- эпидемиологическому надзору, на предмет выявления и оценки санитарно- 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r>
        <w:br/>
      </w:r>
      <w:r>
        <w:rPr>
          <w:rFonts w:ascii="Times New Roman"/>
          <w:b w:val="false"/>
          <w:i w:val="false"/>
          <w:color w:val="000000"/>
          <w:sz w:val="28"/>
        </w:rPr>
        <w:t>
      «95-3)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w:t>
      </w:r>
      <w:r>
        <w:br/>
      </w:r>
      <w:r>
        <w:rPr>
          <w:rFonts w:ascii="Times New Roman"/>
          <w:b w:val="false"/>
          <w:i w:val="false"/>
          <w:color w:val="000000"/>
          <w:sz w:val="28"/>
        </w:rPr>
        <w:t>
      подпункт 121) изложить в следующей редакции:</w:t>
      </w:r>
      <w:r>
        <w:br/>
      </w:r>
      <w:r>
        <w:rPr>
          <w:rFonts w:ascii="Times New Roman"/>
          <w:b w:val="false"/>
          <w:i w:val="false"/>
          <w:color w:val="000000"/>
          <w:sz w:val="28"/>
        </w:rPr>
        <w:t>
      «121)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промышленных и радиоактивных загрязнений;»;</w:t>
      </w:r>
      <w:r>
        <w:br/>
      </w:r>
      <w:r>
        <w:rPr>
          <w:rFonts w:ascii="Times New Roman"/>
          <w:b w:val="false"/>
          <w:i w:val="false"/>
          <w:color w:val="000000"/>
          <w:sz w:val="28"/>
        </w:rPr>
        <w:t>
      3) в статье 7:</w:t>
      </w:r>
      <w:r>
        <w:br/>
      </w:r>
      <w:r>
        <w:rPr>
          <w:rFonts w:ascii="Times New Roman"/>
          <w:b w:val="false"/>
          <w:i w:val="false"/>
          <w:color w:val="000000"/>
          <w:sz w:val="28"/>
        </w:rPr>
        <w:t>
      дополнить подпунктом 57-1) следующего содержания:</w:t>
      </w:r>
      <w:r>
        <w:br/>
      </w:r>
      <w:r>
        <w:rPr>
          <w:rFonts w:ascii="Times New Roman"/>
          <w:b w:val="false"/>
          <w:i w:val="false"/>
          <w:color w:val="000000"/>
          <w:sz w:val="28"/>
        </w:rPr>
        <w:t>
      «57-1) обеспечению участия в комплексной вневедомственной экспертизе проектов (технико-экономических обоснований и проектно-сметной документации), предназначенных для строительства новых или реконструкции (расширение, техническое перевооружение, модернизация) и капитального ремонта существующих зданий и сооружений, путем проведения государственной санитарно-эпидемиологической экспертизы по указанным проектам строительства эпидемически значимых объектов, оформления и выдачи отраслевого экспертного заключения;»;</w:t>
      </w:r>
      <w:r>
        <w:br/>
      </w:r>
      <w:r>
        <w:rPr>
          <w:rFonts w:ascii="Times New Roman"/>
          <w:b w:val="false"/>
          <w:i w:val="false"/>
          <w:color w:val="000000"/>
          <w:sz w:val="28"/>
        </w:rPr>
        <w:t>
      подпункты 61) и 72) исключить;</w:t>
      </w:r>
      <w:r>
        <w:br/>
      </w:r>
      <w:r>
        <w:rPr>
          <w:rFonts w:ascii="Times New Roman"/>
          <w:b w:val="false"/>
          <w:i w:val="false"/>
          <w:color w:val="000000"/>
          <w:sz w:val="28"/>
        </w:rPr>
        <w:t>
      4) статью 19 дополнить пунктом 6 следующего содержания:</w:t>
      </w:r>
      <w:r>
        <w:br/>
      </w:r>
      <w:r>
        <w:rPr>
          <w:rFonts w:ascii="Times New Roman"/>
          <w:b w:val="false"/>
          <w:i w:val="false"/>
          <w:color w:val="000000"/>
          <w:sz w:val="28"/>
        </w:rPr>
        <w:t>
      «6. При оценке степени рисков объектов, подлежащих государственному санитарно-эпидемиологическому надзору, кроме критериев,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учитываются результаты не менее трех последних проверок и (или) внедрение и проведение на данных объектах производственного контроля, и(или) санитарно- эпидемиологического аудита, и(или) наличие договора страхования гражданско- правовой ответственности, связанной с обязанностью возместить ущерб, нанесенный жизни и здоровью третьих лиц.»;</w:t>
      </w:r>
      <w:r>
        <w:br/>
      </w:r>
      <w:r>
        <w:rPr>
          <w:rFonts w:ascii="Times New Roman"/>
          <w:b w:val="false"/>
          <w:i w:val="false"/>
          <w:color w:val="000000"/>
          <w:sz w:val="28"/>
        </w:rPr>
        <w:t>
      5) статью 21 изложить в следующей редакции:</w:t>
      </w:r>
      <w:r>
        <w:br/>
      </w:r>
      <w:r>
        <w:rPr>
          <w:rFonts w:ascii="Times New Roman"/>
          <w:b w:val="false"/>
          <w:i w:val="false"/>
          <w:color w:val="000000"/>
          <w:sz w:val="28"/>
        </w:rPr>
        <w:t>
      «Статья 21. Государственный санитарно-эпидемиологический</w:t>
      </w:r>
      <w:r>
        <w:br/>
      </w:r>
      <w:r>
        <w:rPr>
          <w:rFonts w:ascii="Times New Roman"/>
          <w:b w:val="false"/>
          <w:i w:val="false"/>
          <w:color w:val="000000"/>
          <w:sz w:val="28"/>
        </w:rPr>
        <w:t>
                  контроль и надзор</w:t>
      </w:r>
      <w:r>
        <w:br/>
      </w:r>
      <w:r>
        <w:rPr>
          <w:rFonts w:ascii="Times New Roman"/>
          <w:b w:val="false"/>
          <w:i w:val="false"/>
          <w:color w:val="000000"/>
          <w:sz w:val="28"/>
        </w:rPr>
        <w:t>
      1. Государственный санитарно-эпидемиологический контроль и надзор направлены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гигиенических нормативов и технических регламентов в целях охраны здоровья и среды обитания населения.</w:t>
      </w:r>
      <w:r>
        <w:br/>
      </w:r>
      <w:r>
        <w:rPr>
          <w:rFonts w:ascii="Times New Roman"/>
          <w:b w:val="false"/>
          <w:i w:val="false"/>
          <w:color w:val="000000"/>
          <w:sz w:val="28"/>
        </w:rPr>
        <w:t>
      2. Объектами государственного санитарно-эпидемиологического контроля и надзора являются физические и юридические лица, здания, сооружения, продукция, оборудование, транспортные средства,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r>
        <w:br/>
      </w:r>
      <w:r>
        <w:rPr>
          <w:rFonts w:ascii="Times New Roman"/>
          <w:b w:val="false"/>
          <w:i w:val="false"/>
          <w:color w:val="000000"/>
          <w:sz w:val="28"/>
        </w:rPr>
        <w:t>
      Объекты государственного санитарно-эпидемиологического контроля и надзора (эпидемически значимые объекты) делятся на две группы:</w:t>
      </w:r>
      <w:r>
        <w:br/>
      </w:r>
      <w:r>
        <w:rPr>
          <w:rFonts w:ascii="Times New Roman"/>
          <w:b w:val="false"/>
          <w:i w:val="false"/>
          <w:color w:val="000000"/>
          <w:sz w:val="28"/>
        </w:rPr>
        <w:t>
      1) объекты высокой эпидемической значимости;</w:t>
      </w:r>
      <w:r>
        <w:br/>
      </w:r>
      <w:r>
        <w:rPr>
          <w:rFonts w:ascii="Times New Roman"/>
          <w:b w:val="false"/>
          <w:i w:val="false"/>
          <w:color w:val="000000"/>
          <w:sz w:val="28"/>
        </w:rPr>
        <w:t>
      2) объекты незначительной эпидемической значимости.</w:t>
      </w:r>
      <w:r>
        <w:br/>
      </w:r>
      <w:r>
        <w:rPr>
          <w:rFonts w:ascii="Times New Roman"/>
          <w:b w:val="false"/>
          <w:i w:val="false"/>
          <w:color w:val="000000"/>
          <w:sz w:val="28"/>
        </w:rPr>
        <w:t>
      Распределение эпидемически значимых объектов по группам осуществляется на основании системы оценки рисков.</w:t>
      </w:r>
      <w:r>
        <w:br/>
      </w:r>
      <w:r>
        <w:rPr>
          <w:rFonts w:ascii="Times New Roman"/>
          <w:b w:val="false"/>
          <w:i w:val="false"/>
          <w:color w:val="000000"/>
          <w:sz w:val="28"/>
        </w:rPr>
        <w:t>
      Перечень продукции и эпидемически значимых объектов, подлежащих государственному санитарно-эпидемиологическому надзору, с распределением по группам, указанным в части второй настоящего пункта, утверждается государственным органом в сфере санитарно-эпидемиологического благополучия населения по согласованию с уполномоченными органами по предпринимательству и в области охраны окружающей среды в пределах их компетенции.</w:t>
      </w:r>
      <w:r>
        <w:br/>
      </w:r>
      <w:r>
        <w:rPr>
          <w:rFonts w:ascii="Times New Roman"/>
          <w:b w:val="false"/>
          <w:i w:val="false"/>
          <w:color w:val="000000"/>
          <w:sz w:val="28"/>
        </w:rPr>
        <w:t>
      3. Государственный контроль и надзор в области санитарно- эпидемиологического благополучия населения осуществляется в форме проверки и иных формах.</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В отношении объектов незначительной эпидемической значимости проводятся только внеплановые проверки.</w:t>
      </w:r>
      <w:r>
        <w:br/>
      </w:r>
      <w:r>
        <w:rPr>
          <w:rFonts w:ascii="Times New Roman"/>
          <w:b w:val="false"/>
          <w:i w:val="false"/>
          <w:color w:val="000000"/>
          <w:sz w:val="28"/>
        </w:rPr>
        <w:t>
      Иные формы контроля в области санитарно-эпидемиологического благополучия населения проводятся в соответствии с принципом необходимости и достаточности без посещения объектов (субъектов) контроля, за исключением случаев:</w:t>
      </w:r>
      <w:r>
        <w:br/>
      </w:r>
      <w:r>
        <w:rPr>
          <w:rFonts w:ascii="Times New Roman"/>
          <w:b w:val="false"/>
          <w:i w:val="false"/>
          <w:color w:val="000000"/>
          <w:sz w:val="28"/>
        </w:rPr>
        <w:t>
      1) если посещение связано с получением разрешительных документов, с обязательным уведомлением уполномоченного органа по правовой статистике и специальным учетам по месту нахождения объекта (субъекта) за сутки до его посещения;</w:t>
      </w:r>
      <w:r>
        <w:br/>
      </w:r>
      <w:r>
        <w:rPr>
          <w:rFonts w:ascii="Times New Roman"/>
          <w:b w:val="false"/>
          <w:i w:val="false"/>
          <w:color w:val="000000"/>
          <w:sz w:val="28"/>
        </w:rPr>
        <w:t>
      2) при проведении эпидемиологического контроля в случаях инфекционных и паразитарных заболеваний, пищевых отравлений физических лиц (домашний очаг), для организации и проведения санитарно-противоэпидемических (профилактических) мероприятий;</w:t>
      </w:r>
      <w:r>
        <w:br/>
      </w:r>
      <w:r>
        <w:rPr>
          <w:rFonts w:ascii="Times New Roman"/>
          <w:b w:val="false"/>
          <w:i w:val="false"/>
          <w:color w:val="000000"/>
          <w:sz w:val="28"/>
        </w:rPr>
        <w:t>
      3) если посещение связано с отбором продукции для осуществления мониторинга безопасности продукции.</w:t>
      </w:r>
      <w:r>
        <w:br/>
      </w:r>
      <w:r>
        <w:rPr>
          <w:rFonts w:ascii="Times New Roman"/>
          <w:b w:val="false"/>
          <w:i w:val="false"/>
          <w:color w:val="000000"/>
          <w:sz w:val="28"/>
        </w:rPr>
        <w:t>
      4. Мониторинг безопасности продукции является иной формой контроля и осуществляется путем:</w:t>
      </w:r>
      <w:r>
        <w:br/>
      </w:r>
      <w:r>
        <w:rPr>
          <w:rFonts w:ascii="Times New Roman"/>
          <w:b w:val="false"/>
          <w:i w:val="false"/>
          <w:color w:val="000000"/>
          <w:sz w:val="28"/>
        </w:rPr>
        <w:t>
      1) проведения камерального контроля;</w:t>
      </w:r>
      <w:r>
        <w:br/>
      </w:r>
      <w:r>
        <w:rPr>
          <w:rFonts w:ascii="Times New Roman"/>
          <w:b w:val="false"/>
          <w:i w:val="false"/>
          <w:color w:val="000000"/>
          <w:sz w:val="28"/>
        </w:rPr>
        <w:t>
      2) отбора и проведения санитарно-эпидемиологической экспертизы продукции.</w:t>
      </w:r>
      <w:r>
        <w:br/>
      </w:r>
      <w:r>
        <w:rPr>
          <w:rFonts w:ascii="Times New Roman"/>
          <w:b w:val="false"/>
          <w:i w:val="false"/>
          <w:color w:val="000000"/>
          <w:sz w:val="28"/>
        </w:rPr>
        <w:t>
      5.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иных документах, представленных в качестве доказательств соответствия продукции, представляемых в государственный орган в сфере санитарно- эпидемиологического благополучия населения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w:t>
      </w:r>
      <w:r>
        <w:br/>
      </w:r>
      <w:r>
        <w:rPr>
          <w:rFonts w:ascii="Times New Roman"/>
          <w:b w:val="false"/>
          <w:i w:val="false"/>
          <w:color w:val="000000"/>
          <w:sz w:val="28"/>
        </w:rP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лаборатория (центры), субъекты частного предпринимательства, декларирующие соответствие продукции требованиям законодательства.</w:t>
      </w:r>
      <w:r>
        <w:br/>
      </w: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определяется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6. Сведения об участниках внешней экономической деятельности, о ввозимой ими продукции и документах по подтверждению соответствия ввозимой продукции представляются таможенными органами.</w:t>
      </w:r>
      <w:r>
        <w:br/>
      </w:r>
      <w:r>
        <w:rPr>
          <w:rFonts w:ascii="Times New Roman"/>
          <w:b w:val="false"/>
          <w:i w:val="false"/>
          <w:color w:val="000000"/>
          <w:sz w:val="28"/>
        </w:rP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r>
        <w:br/>
      </w:r>
      <w:r>
        <w:rPr>
          <w:rFonts w:ascii="Times New Roman"/>
          <w:b w:val="false"/>
          <w:i w:val="false"/>
          <w:color w:val="000000"/>
          <w:sz w:val="28"/>
        </w:rPr>
        <w:t>
      7.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 эпидемиологического благополучия населения, гигиенических нормативов 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w:t>
      </w:r>
      <w:r>
        <w:br/>
      </w:r>
      <w:r>
        <w:rPr>
          <w:rFonts w:ascii="Times New Roman"/>
          <w:b w:val="false"/>
          <w:i w:val="false"/>
          <w:color w:val="000000"/>
          <w:sz w:val="28"/>
        </w:rPr>
        <w:t>
      1) в адреса участников внешней экономической деятельности и субъектов предпринимательства, декларирующих соответствие продукции требованиям законодательства,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с обязательным разъяснением порядка его устранения;</w:t>
      </w:r>
      <w:r>
        <w:br/>
      </w:r>
      <w:r>
        <w:rPr>
          <w:rFonts w:ascii="Times New Roman"/>
          <w:b w:val="false"/>
          <w:i w:val="false"/>
          <w:color w:val="000000"/>
          <w:sz w:val="28"/>
        </w:rPr>
        <w:t>
      2) в адрес уполномоченного органа в области технического регулирования направляется информация с указанием на конкретные факты нарушения требований законодательства Республики Казахстан в области технического регулирования.</w:t>
      </w:r>
      <w:r>
        <w:br/>
      </w:r>
      <w:r>
        <w:rPr>
          <w:rFonts w:ascii="Times New Roman"/>
          <w:b w:val="false"/>
          <w:i w:val="false"/>
          <w:color w:val="000000"/>
          <w:sz w:val="28"/>
        </w:rPr>
        <w:t>
      8. Отбор и санитарно-эпидемиологическая экспертиза продукции проводится для выявления и предупреждения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w:t>
      </w:r>
      <w:r>
        <w:br/>
      </w:r>
      <w:r>
        <w:rPr>
          <w:rFonts w:ascii="Times New Roman"/>
          <w:b w:val="false"/>
          <w:i w:val="false"/>
          <w:color w:val="000000"/>
          <w:sz w:val="28"/>
        </w:rP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r>
        <w:br/>
      </w:r>
      <w:r>
        <w:rPr>
          <w:rFonts w:ascii="Times New Roman"/>
          <w:b w:val="false"/>
          <w:i w:val="false"/>
          <w:color w:val="000000"/>
          <w:sz w:val="28"/>
        </w:rPr>
        <w:t>
      Государственным органом в сфере санитарно-эпидемиологического благополучия населения при выявлении по результатам санитарно- эпидемиологической экспертизы продукции, не соответствующей требованиям законодательства, принимаются меры, указанные в пункте 7 настоящей статьи.</w:t>
      </w:r>
      <w:r>
        <w:br/>
      </w:r>
      <w:r>
        <w:rPr>
          <w:rFonts w:ascii="Times New Roman"/>
          <w:b w:val="false"/>
          <w:i w:val="false"/>
          <w:color w:val="000000"/>
          <w:sz w:val="28"/>
        </w:rPr>
        <w:t>
      9.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 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10.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контроль и надзор, являются:</w:t>
      </w:r>
      <w:r>
        <w:br/>
      </w:r>
      <w:r>
        <w:rPr>
          <w:rFonts w:ascii="Times New Roman"/>
          <w:b w:val="false"/>
          <w:i w:val="false"/>
          <w:color w:val="000000"/>
          <w:sz w:val="28"/>
        </w:rPr>
        <w:t>
      1) Главный государственный санитарный врач Республики Казахстан и его заместители, главные государственные санитарные врачи на соответствующих территориях и транспорте, их заместители, определяемые руководителем государственного органа в сфере санитарно-эпидемиологического благополучия населения;</w:t>
      </w:r>
      <w:r>
        <w:br/>
      </w:r>
      <w:r>
        <w:rPr>
          <w:rFonts w:ascii="Times New Roman"/>
          <w:b w:val="false"/>
          <w:i w:val="false"/>
          <w:color w:val="000000"/>
          <w:sz w:val="28"/>
        </w:rPr>
        <w:t>
      2) руководители, их заместители и специалисты государственного органа в сфере санитарно-эпидемиологического благополучия населения;</w:t>
      </w:r>
      <w:r>
        <w:br/>
      </w:r>
      <w:r>
        <w:rPr>
          <w:rFonts w:ascii="Times New Roman"/>
          <w:b w:val="false"/>
          <w:i w:val="false"/>
          <w:color w:val="000000"/>
          <w:sz w:val="28"/>
        </w:rPr>
        <w:t>
      3) руководители, их заместители и специалисты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w:t>
      </w:r>
      <w:r>
        <w:br/>
      </w:r>
      <w:r>
        <w:rPr>
          <w:rFonts w:ascii="Times New Roman"/>
          <w:b w:val="false"/>
          <w:i w:val="false"/>
          <w:color w:val="000000"/>
          <w:sz w:val="28"/>
        </w:rPr>
        <w:t>
      4) руководители и специалисты структурных подразделений иных государственных органов, осуществляющих деятельность в сфере санитарно- эпидемиологического благополучия населения.</w:t>
      </w:r>
      <w:r>
        <w:br/>
      </w:r>
      <w:r>
        <w:rPr>
          <w:rFonts w:ascii="Times New Roman"/>
          <w:b w:val="false"/>
          <w:i w:val="false"/>
          <w:color w:val="000000"/>
          <w:sz w:val="28"/>
        </w:rPr>
        <w:t>
      11. Должностные лица государственного органа в сфере санитарно- эпидемиологического благополучия населения имеют право:</w:t>
      </w:r>
      <w:r>
        <w:br/>
      </w:r>
      <w:r>
        <w:rPr>
          <w:rFonts w:ascii="Times New Roman"/>
          <w:b w:val="false"/>
          <w:i w:val="false"/>
          <w:color w:val="000000"/>
          <w:sz w:val="28"/>
        </w:rPr>
        <w:t>
      1) запрещать ввоз,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при:</w:t>
      </w:r>
      <w:r>
        <w:br/>
      </w:r>
      <w:r>
        <w:rPr>
          <w:rFonts w:ascii="Times New Roman"/>
          <w:b w:val="false"/>
          <w:i w:val="false"/>
          <w:color w:val="000000"/>
          <w:sz w:val="28"/>
        </w:rPr>
        <w:t>
      несоответствии санитарно-эпидемиологическим требованиям и требованиям технических регламентов;</w:t>
      </w:r>
      <w:r>
        <w:br/>
      </w:r>
      <w:r>
        <w:rPr>
          <w:rFonts w:ascii="Times New Roman"/>
          <w:b w:val="false"/>
          <w:i w:val="false"/>
          <w:color w:val="000000"/>
          <w:sz w:val="28"/>
        </w:rPr>
        <w:t>
      отсутствии документа, удостоверяющего безопасность, выдаваемого уполномоченным органом в области санитарно-эпидемиологического благополучия населения;</w:t>
      </w:r>
      <w:r>
        <w:br/>
      </w:r>
      <w:r>
        <w:rPr>
          <w:rFonts w:ascii="Times New Roman"/>
          <w:b w:val="false"/>
          <w:i w:val="false"/>
          <w:color w:val="000000"/>
          <w:sz w:val="28"/>
        </w:rPr>
        <w:t>
      отсутствии санитарного паспорта (при эксплуатации или использовании объекта, транспортного средства, подлежащих государственному санитарно- эпидемиологическому контролю);</w:t>
      </w:r>
      <w:r>
        <w:br/>
      </w:r>
      <w:r>
        <w:rPr>
          <w:rFonts w:ascii="Times New Roman"/>
          <w:b w:val="false"/>
          <w:i w:val="false"/>
          <w:color w:val="000000"/>
          <w:sz w:val="28"/>
        </w:rPr>
        <w:t>
      выявлении фальсифицированной продукции;</w:t>
      </w:r>
      <w:r>
        <w:br/>
      </w:r>
      <w:r>
        <w:rPr>
          <w:rFonts w:ascii="Times New Roman"/>
          <w:b w:val="false"/>
          <w:i w:val="false"/>
          <w:color w:val="000000"/>
          <w:sz w:val="28"/>
        </w:rPr>
        <w:t>
      неустановленном сроке годности и (или) хранения, истекшем сроке годности и (или) хранения;</w:t>
      </w:r>
      <w:r>
        <w:br/>
      </w:r>
      <w:r>
        <w:rPr>
          <w:rFonts w:ascii="Times New Roman"/>
          <w:b w:val="false"/>
          <w:i w:val="false"/>
          <w:color w:val="000000"/>
          <w:sz w:val="28"/>
        </w:rPr>
        <w:t>
      при обнаружении насекомых, грызунов и следов их пребывания в самой продукции;</w:t>
      </w:r>
      <w:r>
        <w:br/>
      </w: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и среды обитания населения по результатам санитарно-эпидемиологической экспертизы.</w:t>
      </w:r>
      <w:r>
        <w:br/>
      </w:r>
      <w:r>
        <w:rPr>
          <w:rFonts w:ascii="Times New Roman"/>
          <w:b w:val="false"/>
          <w:i w:val="false"/>
          <w:color w:val="000000"/>
          <w:sz w:val="28"/>
        </w:rP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r>
        <w:br/>
      </w:r>
      <w:r>
        <w:rPr>
          <w:rFonts w:ascii="Times New Roman"/>
          <w:b w:val="false"/>
          <w:i w:val="false"/>
          <w:color w:val="000000"/>
          <w:sz w:val="28"/>
        </w:rPr>
        <w:t>
      несоответствии объектов и технологии производства санитарно- эпидемиологическим требованиям и требованиям технических регламентов;</w:t>
      </w:r>
      <w:r>
        <w:br/>
      </w:r>
      <w:r>
        <w:rPr>
          <w:rFonts w:ascii="Times New Roman"/>
          <w:b w:val="false"/>
          <w:i w:val="false"/>
          <w:color w:val="000000"/>
          <w:sz w:val="28"/>
        </w:rPr>
        <w:t>
       отсутствии санитарного паспорта на объект производства;</w:t>
      </w:r>
      <w:r>
        <w:br/>
      </w:r>
      <w:r>
        <w:rPr>
          <w:rFonts w:ascii="Times New Roman"/>
          <w:b w:val="false"/>
          <w:i w:val="false"/>
          <w:color w:val="000000"/>
          <w:sz w:val="28"/>
        </w:rPr>
        <w:t>
       отсутствии необходимого для соблюдения технологического процесса производства продукции производственного и технологического оборудования, аппаратуры, инвентаря;</w:t>
      </w:r>
      <w:r>
        <w:br/>
      </w:r>
      <w:r>
        <w:rPr>
          <w:rFonts w:ascii="Times New Roman"/>
          <w:b w:val="false"/>
          <w:i w:val="false"/>
          <w:color w:val="000000"/>
          <w:sz w:val="28"/>
        </w:rP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 представляющие потенциальную опасность для населения;</w:t>
      </w:r>
      <w:r>
        <w:br/>
      </w:r>
      <w:r>
        <w:rPr>
          <w:rFonts w:ascii="Times New Roman"/>
          <w:b w:val="false"/>
          <w:i w:val="false"/>
          <w:color w:val="000000"/>
          <w:sz w:val="28"/>
        </w:rPr>
        <w:t>
      отсутствии санитарно-эпидемиологического заключения на новую продукцию, технологию, оборудование;</w:t>
      </w:r>
      <w:r>
        <w:br/>
      </w:r>
      <w:r>
        <w:rPr>
          <w:rFonts w:ascii="Times New Roman"/>
          <w:b w:val="false"/>
          <w:i w:val="false"/>
          <w:color w:val="000000"/>
          <w:sz w:val="28"/>
        </w:rPr>
        <w:t>
      использовании запрещенных пищевых добавок, ингредиентов и сырья;</w:t>
      </w:r>
      <w:r>
        <w:br/>
      </w: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w:t>
      </w:r>
      <w:r>
        <w:br/>
      </w:r>
      <w:r>
        <w:rPr>
          <w:rFonts w:ascii="Times New Roman"/>
          <w:b w:val="false"/>
          <w:i w:val="false"/>
          <w:color w:val="000000"/>
          <w:sz w:val="28"/>
        </w:rPr>
        <w:t>
      отсутствии на объекте по производству животноводческой продукции ветеринарно-санитарного заключения.</w:t>
      </w:r>
      <w:r>
        <w:br/>
      </w:r>
      <w:r>
        <w:rPr>
          <w:rFonts w:ascii="Times New Roman"/>
          <w:b w:val="false"/>
          <w:i w:val="false"/>
          <w:color w:val="000000"/>
          <w:sz w:val="28"/>
        </w:rPr>
        <w:t>
      3)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br/>
      </w:r>
      <w:r>
        <w:rPr>
          <w:rFonts w:ascii="Times New Roman"/>
          <w:b w:val="false"/>
          <w:i w:val="false"/>
          <w:color w:val="000000"/>
          <w:sz w:val="28"/>
        </w:rPr>
        <w:t>
      4) вызывать в органы санитарно-эпидемиологической службы физических лиц, должностных лиц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w:t>
      </w:r>
      <w:r>
        <w:br/>
      </w:r>
      <w:r>
        <w:rPr>
          <w:rFonts w:ascii="Times New Roman"/>
          <w:b w:val="false"/>
          <w:i w:val="false"/>
          <w:color w:val="000000"/>
          <w:sz w:val="28"/>
        </w:rPr>
        <w:t>
      5)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r>
        <w:br/>
      </w:r>
      <w:r>
        <w:rPr>
          <w:rFonts w:ascii="Times New Roman"/>
          <w:b w:val="false"/>
          <w:i w:val="false"/>
          <w:color w:val="000000"/>
          <w:sz w:val="28"/>
        </w:rPr>
        <w:t>
      6) устанавливать ограничительные мероприятия, в том числе карантин на отдельных объектах, в порядке, установленным уполномоченным органом в сфере санитарно - эпидемиологического благополучия населения;</w:t>
      </w:r>
      <w:r>
        <w:br/>
      </w:r>
      <w:r>
        <w:rPr>
          <w:rFonts w:ascii="Times New Roman"/>
          <w:b w:val="false"/>
          <w:i w:val="false"/>
          <w:color w:val="000000"/>
          <w:sz w:val="28"/>
        </w:rPr>
        <w:t>
      7)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w:t>
      </w:r>
      <w:r>
        <w:br/>
      </w:r>
      <w:r>
        <w:rPr>
          <w:rFonts w:ascii="Times New Roman"/>
          <w:b w:val="false"/>
          <w:i w:val="false"/>
          <w:color w:val="000000"/>
          <w:sz w:val="28"/>
        </w:rPr>
        <w:t>
      8) по показаниям направлять на госпитализацию лиц, являющихся источниками инфекционных и паразитарных заболеваний;</w:t>
      </w:r>
      <w:r>
        <w:br/>
      </w:r>
      <w:r>
        <w:rPr>
          <w:rFonts w:ascii="Times New Roman"/>
          <w:b w:val="false"/>
          <w:i w:val="false"/>
          <w:color w:val="000000"/>
          <w:sz w:val="28"/>
        </w:rPr>
        <w:t>
      9)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r>
        <w:br/>
      </w:r>
      <w:r>
        <w:rPr>
          <w:rFonts w:ascii="Times New Roman"/>
          <w:b w:val="false"/>
          <w:i w:val="false"/>
          <w:color w:val="000000"/>
          <w:sz w:val="28"/>
        </w:rPr>
        <w:t>
      10)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11)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br/>
      </w:r>
      <w:r>
        <w:rPr>
          <w:rFonts w:ascii="Times New Roman"/>
          <w:b w:val="false"/>
          <w:i w:val="false"/>
          <w:color w:val="000000"/>
          <w:sz w:val="28"/>
        </w:rPr>
        <w:t>
      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r>
        <w:br/>
      </w:r>
      <w:r>
        <w:rPr>
          <w:rFonts w:ascii="Times New Roman"/>
          <w:b w:val="false"/>
          <w:i w:val="false"/>
          <w:color w:val="000000"/>
          <w:sz w:val="28"/>
        </w:rPr>
        <w:t>
      13) предъявлять требования о приведении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 эпидемиологического благополучия населения;</w:t>
      </w:r>
      <w:r>
        <w:br/>
      </w:r>
      <w:r>
        <w:rPr>
          <w:rFonts w:ascii="Times New Roman"/>
          <w:b w:val="false"/>
          <w:i w:val="false"/>
          <w:color w:val="000000"/>
          <w:sz w:val="28"/>
        </w:rPr>
        <w:t>
      14) осуществлять радиационный контроль в сфере санитарно- эпидемиологического благополучия населения на территории Республики Казахстан;</w:t>
      </w:r>
      <w:r>
        <w:br/>
      </w:r>
      <w:r>
        <w:rPr>
          <w:rFonts w:ascii="Times New Roman"/>
          <w:b w:val="false"/>
          <w:i w:val="false"/>
          <w:color w:val="000000"/>
          <w:sz w:val="28"/>
        </w:rPr>
        <w:t>
      15) устанавливать санитарно-защитные зоны и изменять их размеры;</w:t>
      </w:r>
      <w:r>
        <w:br/>
      </w:r>
      <w:r>
        <w:rPr>
          <w:rFonts w:ascii="Times New Roman"/>
          <w:b w:val="false"/>
          <w:i w:val="false"/>
          <w:color w:val="000000"/>
          <w:sz w:val="28"/>
        </w:rPr>
        <w:t>
      16) контролировать внедрение и применение в практике средств дезинфекции, дезинсекции, дератизации и биологически активных добавок к пище;</w:t>
      </w:r>
      <w:r>
        <w:br/>
      </w:r>
      <w:r>
        <w:rPr>
          <w:rFonts w:ascii="Times New Roman"/>
          <w:b w:val="false"/>
          <w:i w:val="false"/>
          <w:color w:val="000000"/>
          <w:sz w:val="28"/>
        </w:rPr>
        <w:t>
      17)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r>
        <w:br/>
      </w:r>
      <w:r>
        <w:rPr>
          <w:rFonts w:ascii="Times New Roman"/>
          <w:b w:val="false"/>
          <w:i w:val="false"/>
          <w:color w:val="000000"/>
          <w:sz w:val="28"/>
        </w:rPr>
        <w:t>
      18) приостанавливать действие лицензии на санитарно-гигиеническую и противоэпидемическую медицинскую деятельность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19) запрещать реализацию нейодированной соли, за исключением случаев, установленных уполномоченным органом в области здравоохранения.</w:t>
      </w:r>
      <w:r>
        <w:br/>
      </w:r>
      <w:r>
        <w:rPr>
          <w:rFonts w:ascii="Times New Roman"/>
          <w:b w:val="false"/>
          <w:i w:val="false"/>
          <w:color w:val="000000"/>
          <w:sz w:val="28"/>
        </w:rPr>
        <w:t>
      13. Для принятия решения по результатам государственного санитарно-эпидемиологического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помимо актов, указанных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об административных правонарушениях, издаются следующие акты:</w:t>
      </w:r>
      <w:r>
        <w:br/>
      </w:r>
      <w:r>
        <w:rPr>
          <w:rFonts w:ascii="Times New Roman"/>
          <w:b w:val="false"/>
          <w:i w:val="false"/>
          <w:color w:val="000000"/>
          <w:sz w:val="28"/>
        </w:rPr>
        <w:t>
      1) акт санитарно-эпидемиологического обследования - документ, выдаваемый должностным лицом, осуществляющим государственный санитарно- эпидемиологический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r>
        <w:br/>
      </w:r>
      <w:r>
        <w:rPr>
          <w:rFonts w:ascii="Times New Roman"/>
          <w:b w:val="false"/>
          <w:i w:val="false"/>
          <w:color w:val="000000"/>
          <w:sz w:val="28"/>
        </w:rPr>
        <w:t>
      2) предписание об устранении нарушений требований законодательства Республики Казахстан в сфере санитарно-эпидемиологического благополучия населения;</w:t>
      </w:r>
      <w:r>
        <w:br/>
      </w:r>
      <w:r>
        <w:rPr>
          <w:rFonts w:ascii="Times New Roman"/>
          <w:b w:val="false"/>
          <w:i w:val="false"/>
          <w:color w:val="000000"/>
          <w:sz w:val="28"/>
        </w:rPr>
        <w:t>
      3) постановление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санитарно-эпидемиологической службы;</w:t>
      </w:r>
      <w:r>
        <w:br/>
      </w:r>
      <w:r>
        <w:rPr>
          <w:rFonts w:ascii="Times New Roman"/>
          <w:b w:val="false"/>
          <w:i w:val="false"/>
          <w:color w:val="000000"/>
          <w:sz w:val="28"/>
        </w:rPr>
        <w:t>
      4) постановления главных государственных санитарных врачей о:</w:t>
      </w:r>
      <w:r>
        <w:br/>
      </w:r>
      <w:r>
        <w:rPr>
          <w:rFonts w:ascii="Times New Roman"/>
          <w:b w:val="false"/>
          <w:i w:val="false"/>
          <w:color w:val="000000"/>
          <w:sz w:val="28"/>
        </w:rPr>
        <w:t>
      проведении санитарно-противоэпидемических (профилактических) мероприятий;</w:t>
      </w:r>
      <w:r>
        <w:br/>
      </w:r>
      <w:r>
        <w:rPr>
          <w:rFonts w:ascii="Times New Roman"/>
          <w:b w:val="false"/>
          <w:i w:val="false"/>
          <w:color w:val="000000"/>
          <w:sz w:val="28"/>
        </w:rPr>
        <w:t>
      временном отстранении от работы физических лиц;</w:t>
      </w:r>
      <w:r>
        <w:br/>
      </w:r>
      <w:r>
        <w:rPr>
          <w:rFonts w:ascii="Times New Roman"/>
          <w:b w:val="false"/>
          <w:i w:val="false"/>
          <w:color w:val="000000"/>
          <w:sz w:val="28"/>
        </w:rPr>
        <w:t>
      запрещении ввоза, производства, применения и реализации продукции, предназначенной для использования и применения населением, в предпринимательской и (или) иной деятельности;</w:t>
      </w:r>
      <w:r>
        <w:br/>
      </w:r>
      <w:r>
        <w:rPr>
          <w:rFonts w:ascii="Times New Roman"/>
          <w:b w:val="false"/>
          <w:i w:val="false"/>
          <w:color w:val="000000"/>
          <w:sz w:val="28"/>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br/>
      </w: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14.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медицинское образование санитарно- эпидемиологического профиля.»;</w:t>
      </w:r>
      <w:r>
        <w:br/>
      </w:r>
      <w:r>
        <w:rPr>
          <w:rFonts w:ascii="Times New Roman"/>
          <w:b w:val="false"/>
          <w:i w:val="false"/>
          <w:color w:val="000000"/>
          <w:sz w:val="28"/>
        </w:rPr>
        <w:t>
      6) дополнить статьей 21-1 следующего содержания:</w:t>
      </w:r>
      <w:r>
        <w:br/>
      </w:r>
      <w:r>
        <w:rPr>
          <w:rFonts w:ascii="Times New Roman"/>
          <w:b w:val="false"/>
          <w:i w:val="false"/>
          <w:color w:val="000000"/>
          <w:sz w:val="28"/>
        </w:rPr>
        <w:t>
      «Статья 21-1. Разрешения и уведомления в сфере санитарно-</w:t>
      </w:r>
      <w:r>
        <w:br/>
      </w:r>
      <w:r>
        <w:rPr>
          <w:rFonts w:ascii="Times New Roman"/>
          <w:b w:val="false"/>
          <w:i w:val="false"/>
          <w:color w:val="000000"/>
          <w:sz w:val="28"/>
        </w:rPr>
        <w:t>
                    эпидемиологического благополучия населения</w:t>
      </w:r>
      <w:r>
        <w:br/>
      </w:r>
      <w:r>
        <w:rPr>
          <w:rFonts w:ascii="Times New Roman"/>
          <w:b w:val="false"/>
          <w:i w:val="false"/>
          <w:color w:val="000000"/>
          <w:sz w:val="28"/>
        </w:rPr>
        <w:t>
      1. Государственными органами санитарно-эпидемиологической службы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осуществляется выдача следующих разрешительных документов:</w:t>
      </w:r>
      <w:r>
        <w:br/>
      </w:r>
      <w:r>
        <w:rPr>
          <w:rFonts w:ascii="Times New Roman"/>
          <w:b w:val="false"/>
          <w:i w:val="false"/>
          <w:color w:val="000000"/>
          <w:sz w:val="28"/>
        </w:rPr>
        <w:t>
      1) санитарно-эпидемиологическое заключение на проекты строительства, реконструкции и расширения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r>
        <w:br/>
      </w:r>
      <w:r>
        <w:rPr>
          <w:rFonts w:ascii="Times New Roman"/>
          <w:b w:val="false"/>
          <w:i w:val="false"/>
          <w:color w:val="000000"/>
          <w:sz w:val="28"/>
        </w:rPr>
        <w:t>
      2) 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r>
        <w:br/>
      </w:r>
      <w:r>
        <w:rPr>
          <w:rFonts w:ascii="Times New Roman"/>
          <w:b w:val="false"/>
          <w:i w:val="false"/>
          <w:color w:val="000000"/>
          <w:sz w:val="28"/>
        </w:rPr>
        <w:t>
      3) санитарно-эпидемиологическое заключение о согласовании сроков годности и условий хранения пищевой продукции;</w:t>
      </w:r>
      <w:r>
        <w:br/>
      </w:r>
      <w:r>
        <w:rPr>
          <w:rFonts w:ascii="Times New Roman"/>
          <w:b w:val="false"/>
          <w:i w:val="false"/>
          <w:color w:val="000000"/>
          <w:sz w:val="28"/>
        </w:rPr>
        <w:t>
      4) 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br/>
      </w:r>
      <w:r>
        <w:rPr>
          <w:rFonts w:ascii="Times New Roman"/>
          <w:b w:val="false"/>
          <w:i w:val="false"/>
          <w:color w:val="000000"/>
          <w:sz w:val="28"/>
        </w:rPr>
        <w:t>
      5) присвоение учетного номера объекту производства (изготовления) пищевой продукции;</w:t>
      </w:r>
      <w:r>
        <w:br/>
      </w:r>
      <w:r>
        <w:rPr>
          <w:rFonts w:ascii="Times New Roman"/>
          <w:b w:val="false"/>
          <w:i w:val="false"/>
          <w:color w:val="000000"/>
          <w:sz w:val="28"/>
        </w:rPr>
        <w:t>
      6) разрешение на работу с микроорганизмами I-IV группы патогенности и гельминтами;</w:t>
      </w:r>
      <w:r>
        <w:br/>
      </w:r>
      <w:r>
        <w:rPr>
          <w:rFonts w:ascii="Times New Roman"/>
          <w:b w:val="false"/>
          <w:i w:val="false"/>
          <w:color w:val="000000"/>
          <w:sz w:val="28"/>
        </w:rPr>
        <w:t>
      7) сертификат специалиста в сфере санитарно-эпидемиологического благополучия населения с присвоением соответствующей квалификационной категории.</w:t>
      </w:r>
      <w:r>
        <w:br/>
      </w:r>
      <w:r>
        <w:rPr>
          <w:rFonts w:ascii="Times New Roman"/>
          <w:b w:val="false"/>
          <w:i w:val="false"/>
          <w:color w:val="000000"/>
          <w:sz w:val="28"/>
        </w:rPr>
        <w:t>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r>
        <w:br/>
      </w:r>
      <w:r>
        <w:rPr>
          <w:rFonts w:ascii="Times New Roman"/>
          <w:b w:val="false"/>
          <w:i w:val="false"/>
          <w:color w:val="000000"/>
          <w:sz w:val="28"/>
        </w:rPr>
        <w:t>
      3. Деятельность (эксплуатация) объектов незначительной эпидемической значимости осуществляется без получения санитарно-эпидемиологического заключения на объект.</w:t>
      </w:r>
      <w:r>
        <w:br/>
      </w:r>
      <w:r>
        <w:rPr>
          <w:rFonts w:ascii="Times New Roman"/>
          <w:b w:val="false"/>
          <w:i w:val="false"/>
          <w:color w:val="000000"/>
          <w:sz w:val="28"/>
        </w:rPr>
        <w:t>
      Физические и юридические лица обязаны уведомить государственный орган в сфере санитарно-эпидемиологического благополучия населения о начале и прекращении деятельности (эксплуатации) объекта незначительной эпидемической значимости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При этом, физические и юридические лица до начала деятельности (эксплуатации) объектов незначительной эпидемической значимости обязаны привести объект в соответствие с требованиями нормативных правовых актов в сфере санитарно-эпидемиологического благополучия населения и гигиенических нормативов.»;</w:t>
      </w:r>
      <w:r>
        <w:br/>
      </w:r>
      <w:r>
        <w:rPr>
          <w:rFonts w:ascii="Times New Roman"/>
          <w:b w:val="false"/>
          <w:i w:val="false"/>
          <w:color w:val="000000"/>
          <w:sz w:val="28"/>
        </w:rPr>
        <w:t>
      7) в статье 62:</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«Санитарно-эпидемиологическая экспертиза по проектам строительства эпидемически значимых объектов проводится в составе комплексной вневедомственной экспертизы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пункт 5 дополнить частью второй следующего содержания:</w:t>
      </w:r>
      <w:r>
        <w:br/>
      </w:r>
      <w:r>
        <w:rPr>
          <w:rFonts w:ascii="Times New Roman"/>
          <w:b w:val="false"/>
          <w:i w:val="false"/>
          <w:color w:val="000000"/>
          <w:sz w:val="28"/>
        </w:rPr>
        <w:t>
      «Порядок приема материалов технико-экономических обоснований или проектно-сметной документации, предназначенных для строительства эпидемически значимых объектов, их комплектность, а также порядок финансирования санитарно-эпидемиологической экспертизы по указанным проектам строительства объектов обеспечиваются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Государственные органы санитарно-эпидемиологической службы на основании результатов проверки и (или) иных форм контроля, и (или) санитарно- эпидемиологической экспертизы выдают санитарно-эпидемиологическое заключение на:</w:t>
      </w:r>
      <w:r>
        <w:br/>
      </w:r>
      <w:r>
        <w:rPr>
          <w:rFonts w:ascii="Times New Roman"/>
          <w:b w:val="false"/>
          <w:i w:val="false"/>
          <w:color w:val="000000"/>
          <w:sz w:val="28"/>
        </w:rPr>
        <w:t>
      1) эксплуатируемые объекты промышленного и гражданского назначения;</w:t>
      </w:r>
      <w:r>
        <w:br/>
      </w:r>
      <w:r>
        <w:rPr>
          <w:rFonts w:ascii="Times New Roman"/>
          <w:b w:val="false"/>
          <w:i w:val="false"/>
          <w:color w:val="000000"/>
          <w:sz w:val="28"/>
        </w:rPr>
        <w:t>
      2) размещение эпидемически значимых объектов, проектно-сметную документацию, предназначенную для строительства новых или реконструкции (расширение, техническое перевооружение, модернизация) и капитального ремонта существующих эпидемически значимых объектов, проектов градостроительного планирования развития и застройки территорий;</w:t>
      </w:r>
      <w:r>
        <w:br/>
      </w:r>
      <w:r>
        <w:rPr>
          <w:rFonts w:ascii="Times New Roman"/>
          <w:b w:val="false"/>
          <w:i w:val="false"/>
          <w:color w:val="000000"/>
          <w:sz w:val="28"/>
        </w:rPr>
        <w:t>
      3)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r>
        <w:br/>
      </w:r>
      <w:r>
        <w:rPr>
          <w:rFonts w:ascii="Times New Roman"/>
          <w:b w:val="false"/>
          <w:i w:val="false"/>
          <w:color w:val="000000"/>
          <w:sz w:val="28"/>
        </w:rPr>
        <w:t>
      4) продукцию, подлежащую государственному санитарно- эпидемиологическому надзору, в том числе согласование сроков годности и условий хранения пищевой продукции;</w:t>
      </w:r>
      <w:r>
        <w:br/>
      </w: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r>
        <w:br/>
      </w:r>
      <w:r>
        <w:rPr>
          <w:rFonts w:ascii="Times New Roman"/>
          <w:b w:val="false"/>
          <w:i w:val="false"/>
          <w:color w:val="000000"/>
          <w:sz w:val="28"/>
        </w:rPr>
        <w:t>
      пункт 9 дополнить частью второй следующего содержания:</w:t>
      </w:r>
      <w:r>
        <w:br/>
      </w:r>
      <w:r>
        <w:rPr>
          <w:rFonts w:ascii="Times New Roman"/>
          <w:b w:val="false"/>
          <w:i w:val="false"/>
          <w:color w:val="000000"/>
          <w:sz w:val="28"/>
        </w:rPr>
        <w:t>
      «По результатам санитарно-эпидемиологической экспертизы, проведенной по проектам строительства эпидемически значимых объектов в ходе комплексной вневедомственной экспертизы, выдается отраслевое санитарно- эпидемиологическое заключение, выводы которого включаются в сводное заключение комплексной вневедомственной экспертизы проектов строительства объектов.»;</w:t>
      </w:r>
      <w:r>
        <w:br/>
      </w:r>
      <w:r>
        <w:rPr>
          <w:rFonts w:ascii="Times New Roman"/>
          <w:b w:val="false"/>
          <w:i w:val="false"/>
          <w:color w:val="000000"/>
          <w:sz w:val="28"/>
        </w:rPr>
        <w:t>
      8) дополнить статьей 62-1 в следующей редакции:</w:t>
      </w:r>
      <w:r>
        <w:br/>
      </w:r>
      <w:r>
        <w:rPr>
          <w:rFonts w:ascii="Times New Roman"/>
          <w:b w:val="false"/>
          <w:i w:val="false"/>
          <w:color w:val="000000"/>
          <w:sz w:val="28"/>
        </w:rPr>
        <w:t>
      «Статья 62-1. Санитарно-эпидемиологический аудит</w:t>
      </w:r>
      <w:r>
        <w:br/>
      </w:r>
      <w:r>
        <w:rPr>
          <w:rFonts w:ascii="Times New Roman"/>
          <w:b w:val="false"/>
          <w:i w:val="false"/>
          <w:color w:val="000000"/>
          <w:sz w:val="28"/>
        </w:rPr>
        <w:t>
      1. Санитарно-эпидемиологический аудит проводится физическими и юридическими лицами, соответствующими квалификационным требованиям, предусмотренным пунктом 4 настоящей статьи.</w:t>
      </w:r>
      <w:r>
        <w:br/>
      </w:r>
      <w:r>
        <w:rPr>
          <w:rFonts w:ascii="Times New Roman"/>
          <w:b w:val="false"/>
          <w:i w:val="false"/>
          <w:color w:val="000000"/>
          <w:sz w:val="28"/>
        </w:rPr>
        <w:t>
      2. Санитарно-эпидемиологический аудит проводится по обращениям владельцев объектов, подлежащих санитарно-эпидемиологическому надзору, (далее - заявитель) с учетом конкретных задач, сроков и объемов санитарно- эпидемиологического аудита, предусмотренных договором на проведение санитарно-эпидемиологического аудита между заявителем и аудитором, который заключается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3. Результаты санитарно-эпидемиологического аудита влияют на определение степени риска эпидемически значимых объектов, подлежащих государственному санитарно-эпидемиологическому надзору, и являются основанием для освобождения эпидемически значимых объектов от проверок.</w:t>
      </w:r>
      <w:r>
        <w:br/>
      </w:r>
      <w:r>
        <w:rPr>
          <w:rFonts w:ascii="Times New Roman"/>
          <w:b w:val="false"/>
          <w:i w:val="false"/>
          <w:color w:val="000000"/>
          <w:sz w:val="28"/>
        </w:rPr>
        <w:t>
      4.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r>
        <w:br/>
      </w:r>
      <w:r>
        <w:rPr>
          <w:rFonts w:ascii="Times New Roman"/>
          <w:b w:val="false"/>
          <w:i w:val="false"/>
          <w:color w:val="000000"/>
          <w:sz w:val="28"/>
        </w:rPr>
        <w:t>
      1) для физических лиц:</w:t>
      </w:r>
      <w:r>
        <w:br/>
      </w:r>
      <w:r>
        <w:rPr>
          <w:rFonts w:ascii="Times New Roman"/>
          <w:b w:val="false"/>
          <w:i w:val="false"/>
          <w:color w:val="000000"/>
          <w:sz w:val="28"/>
        </w:rPr>
        <w:t>
      наличие высшего медицинского образования санитарно-гигиенического профиля;</w:t>
      </w:r>
      <w:r>
        <w:br/>
      </w:r>
      <w:r>
        <w:rPr>
          <w:rFonts w:ascii="Times New Roman"/>
          <w:b w:val="false"/>
          <w:i w:val="false"/>
          <w:color w:val="000000"/>
          <w:sz w:val="28"/>
        </w:rPr>
        <w:t>
      наличие высшей и (или) первой квалификационной категории врача санитарно-гигиенического профиля по соответствующей специальности;</w:t>
      </w:r>
      <w:r>
        <w:br/>
      </w:r>
      <w:r>
        <w:rPr>
          <w:rFonts w:ascii="Times New Roman"/>
          <w:b w:val="false"/>
          <w:i w:val="false"/>
          <w:color w:val="000000"/>
          <w:sz w:val="28"/>
        </w:rPr>
        <w:t>
      2) для юридических лиц:</w:t>
      </w:r>
      <w:r>
        <w:br/>
      </w:r>
      <w:r>
        <w:rPr>
          <w:rFonts w:ascii="Times New Roman"/>
          <w:b w:val="false"/>
          <w:i w:val="false"/>
          <w:color w:val="000000"/>
          <w:sz w:val="28"/>
        </w:rPr>
        <w:t>
      наличие в штате квалифицированного персонала, соответствующего требованиям, установленным подпунктом 1) настоящего пункта.</w:t>
      </w:r>
      <w:r>
        <w:br/>
      </w:r>
      <w:r>
        <w:rPr>
          <w:rFonts w:ascii="Times New Roman"/>
          <w:b w:val="false"/>
          <w:i w:val="false"/>
          <w:color w:val="000000"/>
          <w:sz w:val="28"/>
        </w:rPr>
        <w:t>
      5. Физические и юридические лица до начала деятельности по проведению санитарно-эпидемиологического аудита обязаны уведомить об этом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6. Процедура санитарно-эпидемиологического аудита проводится в  несколько этапов и включает:</w:t>
      </w:r>
      <w:r>
        <w:br/>
      </w:r>
      <w:r>
        <w:rPr>
          <w:rFonts w:ascii="Times New Roman"/>
          <w:b w:val="false"/>
          <w:i w:val="false"/>
          <w:color w:val="000000"/>
          <w:sz w:val="28"/>
        </w:rPr>
        <w:t>
      1) регистрацию заявления о проведении санитарно-эпидемиологического аудита;</w:t>
      </w:r>
      <w:r>
        <w:br/>
      </w:r>
      <w:r>
        <w:rPr>
          <w:rFonts w:ascii="Times New Roman"/>
          <w:b w:val="false"/>
          <w:i w:val="false"/>
          <w:color w:val="000000"/>
          <w:sz w:val="28"/>
        </w:rPr>
        <w:t>
      2) предварительный анализ представленных заявителем документов;</w:t>
      </w:r>
      <w:r>
        <w:br/>
      </w:r>
      <w:r>
        <w:rPr>
          <w:rFonts w:ascii="Times New Roman"/>
          <w:b w:val="false"/>
          <w:i w:val="false"/>
          <w:color w:val="000000"/>
          <w:sz w:val="28"/>
        </w:rPr>
        <w:t>
      3) заключение договора на проведение санитарно-эпидемиологического аудита;</w:t>
      </w:r>
      <w:r>
        <w:br/>
      </w:r>
      <w:r>
        <w:rPr>
          <w:rFonts w:ascii="Times New Roman"/>
          <w:b w:val="false"/>
          <w:i w:val="false"/>
          <w:color w:val="000000"/>
          <w:sz w:val="28"/>
        </w:rPr>
        <w:t>
      4) установление целей санитарно-эпидемиологического аудита;</w:t>
      </w:r>
      <w:r>
        <w:br/>
      </w:r>
      <w:r>
        <w:rPr>
          <w:rFonts w:ascii="Times New Roman"/>
          <w:b w:val="false"/>
          <w:i w:val="false"/>
          <w:color w:val="000000"/>
          <w:sz w:val="28"/>
        </w:rPr>
        <w:t>
      5) составление плана проведения аудита;</w:t>
      </w:r>
      <w:r>
        <w:br/>
      </w: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оценок степени санитарно-эпидемиологической опасности планируемой либо осуществляемой деятельности, достаточности и достоверности обоснований реализации объекта);</w:t>
      </w:r>
      <w:r>
        <w:br/>
      </w:r>
      <w:r>
        <w:rPr>
          <w:rFonts w:ascii="Times New Roman"/>
          <w:b w:val="false"/>
          <w:i w:val="false"/>
          <w:color w:val="000000"/>
          <w:sz w:val="28"/>
        </w:rPr>
        <w:t>
      7) составление аудиторского отчета;</w:t>
      </w:r>
      <w:r>
        <w:br/>
      </w:r>
      <w:r>
        <w:rPr>
          <w:rFonts w:ascii="Times New Roman"/>
          <w:b w:val="false"/>
          <w:i w:val="false"/>
          <w:color w:val="000000"/>
          <w:sz w:val="28"/>
        </w:rPr>
        <w:t>
      8) представление результатов аудита заявителю.</w:t>
      </w:r>
      <w:r>
        <w:br/>
      </w:r>
      <w:r>
        <w:rPr>
          <w:rFonts w:ascii="Times New Roman"/>
          <w:b w:val="false"/>
          <w:i w:val="false"/>
          <w:color w:val="000000"/>
          <w:sz w:val="28"/>
        </w:rPr>
        <w:t>
      7. Для проведения санитарно-эпидемиологического аудита заявителем обеспечивается финансирование и представляется необходимая документация в порядке, установленном пунктом 8 настоящей статьи.</w:t>
      </w:r>
      <w:r>
        <w:br/>
      </w:r>
      <w:r>
        <w:rPr>
          <w:rFonts w:ascii="Times New Roman"/>
          <w:b w:val="false"/>
          <w:i w:val="false"/>
          <w:color w:val="000000"/>
          <w:sz w:val="28"/>
        </w:rPr>
        <w:t>
      8. Для проведения санитарно-эпидемиологического аудита объекта заявитель представляет аудитору следующие документы:</w:t>
      </w:r>
      <w:r>
        <w:br/>
      </w:r>
      <w:r>
        <w:rPr>
          <w:rFonts w:ascii="Times New Roman"/>
          <w:b w:val="false"/>
          <w:i w:val="false"/>
          <w:color w:val="000000"/>
          <w:sz w:val="28"/>
        </w:rPr>
        <w:t>
      1) заявление на проведение санитарно-эпидемиологического аудита;</w:t>
      </w:r>
      <w:r>
        <w:br/>
      </w:r>
      <w:r>
        <w:rPr>
          <w:rFonts w:ascii="Times New Roman"/>
          <w:b w:val="false"/>
          <w:i w:val="false"/>
          <w:color w:val="000000"/>
          <w:sz w:val="28"/>
        </w:rPr>
        <w:t>
      2) материалы, касающиеся объекта, подлежащего санитарно- эпидемиологическому аудиту (акты обследований органов государственной санитарно-эпидемиологической службы за последний год (при их отсутствии последние), утвержденную руководителем государственного органа санитарно- эпидемиологического надзора форму определения степени риска эпидемически значимого объекта, санитарно-эпидемиологическое заключение о соответствии объекта требованиям санитарных правил);</w:t>
      </w:r>
      <w:r>
        <w:br/>
      </w:r>
      <w:r>
        <w:rPr>
          <w:rFonts w:ascii="Times New Roman"/>
          <w:b w:val="false"/>
          <w:i w:val="false"/>
          <w:color w:val="000000"/>
          <w:sz w:val="28"/>
        </w:rPr>
        <w:t>
      3) при наличии, документацию по системе менеджмента хозяйствующего субъекта и предыдущие заключения по санитарно-эпидемиологическому аудиту;</w:t>
      </w:r>
      <w:r>
        <w:br/>
      </w:r>
      <w:r>
        <w:rPr>
          <w:rFonts w:ascii="Times New Roman"/>
          <w:b w:val="false"/>
          <w:i w:val="false"/>
          <w:color w:val="000000"/>
          <w:sz w:val="28"/>
        </w:rPr>
        <w:t>
      4) иные материалы, необходимые для оценки объекта.</w:t>
      </w:r>
      <w:r>
        <w:br/>
      </w:r>
      <w:r>
        <w:rPr>
          <w:rFonts w:ascii="Times New Roman"/>
          <w:b w:val="false"/>
          <w:i w:val="false"/>
          <w:color w:val="000000"/>
          <w:sz w:val="28"/>
        </w:rPr>
        <w:t>
      9. Физические и юридические лица, включенные в государственный электронный реестр разрешений и уведомлений, обязаны ежегодно к 15 октября отчетного года представлять в государственный орган в сфере санитарно-эпидемиологического благополучия населения информацию о проведенном санитарно-эпидемиологическом аудите по форме, утвержденной государственным органом в сфере санитарно-эпидемиологического благополучия населения.</w:t>
      </w:r>
      <w:r>
        <w:br/>
      </w:r>
      <w:r>
        <w:rPr>
          <w:rFonts w:ascii="Times New Roman"/>
          <w:b w:val="false"/>
          <w:i w:val="false"/>
          <w:color w:val="000000"/>
          <w:sz w:val="28"/>
        </w:rPr>
        <w:t>
      10. По результатам проведенного в соответствии с планом санитарно-эпидемиологического аудита составляется аудиторский отчет о соответствии (несоответствии) объекта санитарным правилам по форме, установленной порядком проведения санитарно-эпидемиологического аудита.</w:t>
      </w:r>
      <w:r>
        <w:br/>
      </w:r>
      <w:r>
        <w:rPr>
          <w:rFonts w:ascii="Times New Roman"/>
          <w:b w:val="false"/>
          <w:i w:val="false"/>
          <w:color w:val="000000"/>
          <w:sz w:val="28"/>
        </w:rPr>
        <w:t>
      11. Критерии оценки степени риска эпидемически значимых объектов и расчет критериев санитарно-эпидемических рисков определяются порядком проведения санитарно-эпидемиологического аудита.</w:t>
      </w:r>
      <w:r>
        <w:br/>
      </w:r>
      <w:r>
        <w:rPr>
          <w:rFonts w:ascii="Times New Roman"/>
          <w:b w:val="false"/>
          <w:i w:val="false"/>
          <w:color w:val="000000"/>
          <w:sz w:val="28"/>
        </w:rPr>
        <w:t>
      Порядок проведения санитарно-эпидемиологического аудита утверждается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12. Результаты санитарно-эпидемиологического аудита могут быть признаны недействительными в случае, когда при подготовке аудиторского отчета были допущены случаи:</w:t>
      </w:r>
      <w:r>
        <w:br/>
      </w:r>
      <w:r>
        <w:rPr>
          <w:rFonts w:ascii="Times New Roman"/>
          <w:b w:val="false"/>
          <w:i w:val="false"/>
          <w:color w:val="000000"/>
          <w:sz w:val="28"/>
        </w:rPr>
        <w:t>
      1) нарушения процедуры проведения санитарно-эпидемиологического аудита;</w:t>
      </w:r>
      <w:r>
        <w:br/>
      </w:r>
      <w:r>
        <w:rPr>
          <w:rFonts w:ascii="Times New Roman"/>
          <w:b w:val="false"/>
          <w:i w:val="false"/>
          <w:color w:val="000000"/>
          <w:sz w:val="28"/>
        </w:rPr>
        <w:t>
      2) невыполнения или искажения требований законодательства Республики Казахстан, санитарных правил и гигиенических нормативов;</w:t>
      </w:r>
      <w:r>
        <w:br/>
      </w:r>
      <w:r>
        <w:rPr>
          <w:rFonts w:ascii="Times New Roman"/>
          <w:b w:val="false"/>
          <w:i w:val="false"/>
          <w:color w:val="000000"/>
          <w:sz w:val="28"/>
        </w:rPr>
        <w:t>
      3) нарушения прав граждан на благоприятную для жизни и здоровья окружающую среду, других санитарно-эпидемиологических прав и интересов населения, прав участников санитарно-эпидемиологического процесса;</w:t>
      </w:r>
      <w:r>
        <w:br/>
      </w:r>
      <w:r>
        <w:rPr>
          <w:rFonts w:ascii="Times New Roman"/>
          <w:b w:val="false"/>
          <w:i w:val="false"/>
          <w:color w:val="000000"/>
          <w:sz w:val="28"/>
        </w:rPr>
        <w:t>
      4) иные, нарушающие права сторон, участвующих в санитарно- эпидемиологическом аудите.</w:t>
      </w:r>
      <w:r>
        <w:br/>
      </w:r>
      <w:r>
        <w:rPr>
          <w:rFonts w:ascii="Times New Roman"/>
          <w:b w:val="false"/>
          <w:i w:val="false"/>
          <w:color w:val="000000"/>
          <w:sz w:val="28"/>
        </w:rPr>
        <w:t>
      13. Физические и юридические лица, осуществляющие деятельность по проведению санитарно-эпидемиологического аудита, обязаны:</w:t>
      </w:r>
      <w:r>
        <w:br/>
      </w:r>
      <w:r>
        <w:rPr>
          <w:rFonts w:ascii="Times New Roman"/>
          <w:b w:val="false"/>
          <w:i w:val="false"/>
          <w:color w:val="000000"/>
          <w:sz w:val="28"/>
        </w:rPr>
        <w:t>
      1) обеспечить комплексное, объективное, качественное проведение аудита;</w:t>
      </w:r>
      <w:r>
        <w:br/>
      </w:r>
      <w:r>
        <w:rPr>
          <w:rFonts w:ascii="Times New Roman"/>
          <w:b w:val="false"/>
          <w:i w:val="false"/>
          <w:color w:val="000000"/>
          <w:sz w:val="28"/>
        </w:rPr>
        <w:t>
      2) соблюдать требования законодательства в сфере санитарно- эпидемиологического благополучия населения, иных нормативных правовых актов;</w:t>
      </w:r>
      <w:r>
        <w:br/>
      </w:r>
      <w:r>
        <w:rPr>
          <w:rFonts w:ascii="Times New Roman"/>
          <w:b w:val="false"/>
          <w:i w:val="false"/>
          <w:color w:val="000000"/>
          <w:sz w:val="28"/>
        </w:rPr>
        <w:t>
      3) проводить аудит на основе действующих санитарных правил и гигиенических нормативов, документов государственного санитарно- эпидемиологического нормирования, нормативных технических документов;</w:t>
      </w:r>
      <w:r>
        <w:br/>
      </w:r>
      <w:r>
        <w:rPr>
          <w:rFonts w:ascii="Times New Roman"/>
          <w:b w:val="false"/>
          <w:i w:val="false"/>
          <w:color w:val="000000"/>
          <w:sz w:val="28"/>
        </w:rPr>
        <w:t>
      4) соблюдать установленные сроки и порядок осуществления санитарно-эпидемиологического аудита, предусмотренные условиями договора.»;</w:t>
      </w:r>
      <w:r>
        <w:br/>
      </w:r>
      <w:r>
        <w:rPr>
          <w:rFonts w:ascii="Times New Roman"/>
          <w:b w:val="false"/>
          <w:i w:val="false"/>
          <w:color w:val="000000"/>
          <w:sz w:val="28"/>
        </w:rPr>
        <w:t>
      9) статью 145 изложить в следующей редакции:</w:t>
      </w:r>
      <w:r>
        <w:br/>
      </w:r>
      <w:r>
        <w:rPr>
          <w:rFonts w:ascii="Times New Roman"/>
          <w:b w:val="false"/>
          <w:i w:val="false"/>
          <w:color w:val="000000"/>
          <w:sz w:val="28"/>
        </w:rPr>
        <w:t>
      «Статья 145. Санитарно-эпидемиологические требования</w:t>
      </w:r>
      <w:r>
        <w:br/>
      </w:r>
      <w:r>
        <w:rPr>
          <w:rFonts w:ascii="Times New Roman"/>
          <w:b w:val="false"/>
          <w:i w:val="false"/>
          <w:color w:val="000000"/>
          <w:sz w:val="28"/>
        </w:rPr>
        <w:t>
      1. Основу санитарно-эпидемиологических требований составляют санитарные правила и гигиенические нормативы, которые устанавливаются к объектам и продукции, подлежащим государственному санитарно-эпидемиологическому надзору.</w:t>
      </w:r>
      <w:r>
        <w:br/>
      </w:r>
      <w:r>
        <w:rPr>
          <w:rFonts w:ascii="Times New Roman"/>
          <w:b w:val="false"/>
          <w:i w:val="false"/>
          <w:color w:val="000000"/>
          <w:sz w:val="28"/>
        </w:rPr>
        <w:t>
      2. Санитарные правила устанавливают санитарно-эпидемиологические требования к объектам, подлежащим государственному санитарно-эпидемиологическому надзору, и содержат требования к:</w:t>
      </w:r>
      <w:r>
        <w:br/>
      </w:r>
      <w:r>
        <w:rPr>
          <w:rFonts w:ascii="Times New Roman"/>
          <w:b w:val="false"/>
          <w:i w:val="false"/>
          <w:color w:val="000000"/>
          <w:sz w:val="28"/>
        </w:rPr>
        <w:t>
      1) выбору земельного участка под строительство объекта;</w:t>
      </w:r>
      <w:r>
        <w:br/>
      </w:r>
      <w:r>
        <w:rPr>
          <w:rFonts w:ascii="Times New Roman"/>
          <w:b w:val="false"/>
          <w:i w:val="false"/>
          <w:color w:val="000000"/>
          <w:sz w:val="28"/>
        </w:rPr>
        <w:t>
      2) проектированию, строительству, реконструкции, ремонту и вводу в эксплуатацию объектов;</w:t>
      </w:r>
      <w:r>
        <w:br/>
      </w: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r>
        <w:br/>
      </w: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r>
        <w:br/>
      </w:r>
      <w:r>
        <w:rPr>
          <w:rFonts w:ascii="Times New Roman"/>
          <w:b w:val="false"/>
          <w:i w:val="false"/>
          <w:color w:val="000000"/>
          <w:sz w:val="28"/>
        </w:rPr>
        <w:t>
      5) приему, хранению, переработке (обработке) сырья;</w:t>
      </w:r>
      <w:r>
        <w:br/>
      </w:r>
      <w:r>
        <w:rPr>
          <w:rFonts w:ascii="Times New Roman"/>
          <w:b w:val="false"/>
          <w:i w:val="false"/>
          <w:color w:val="000000"/>
          <w:sz w:val="28"/>
        </w:rPr>
        <w:t>
      6) условиям производства, расфасовки, транспортировки, хранения, реализации, утилизации и уничтожения пищевой продукции;</w:t>
      </w:r>
      <w:r>
        <w:br/>
      </w:r>
      <w:r>
        <w:rPr>
          <w:rFonts w:ascii="Times New Roman"/>
          <w:b w:val="false"/>
          <w:i w:val="false"/>
          <w:color w:val="000000"/>
          <w:sz w:val="28"/>
        </w:rPr>
        <w:t>
      7) йодированию поваренной пищевой соли и обогащению (фортификации) пищевых продуктов;</w:t>
      </w:r>
      <w:r>
        <w:br/>
      </w:r>
      <w:r>
        <w:rPr>
          <w:rFonts w:ascii="Times New Roman"/>
          <w:b w:val="false"/>
          <w:i w:val="false"/>
          <w:color w:val="000000"/>
          <w:sz w:val="28"/>
        </w:rPr>
        <w:t>
      8) условиям производства, расфасовки, транспортировки, хранения, реализации, утилизации и уничтожения медицинских иммунобиологических препаратов;</w:t>
      </w:r>
      <w:r>
        <w:br/>
      </w:r>
      <w:r>
        <w:rPr>
          <w:rFonts w:ascii="Times New Roman"/>
          <w:b w:val="false"/>
          <w:i w:val="false"/>
          <w:color w:val="000000"/>
          <w:sz w:val="28"/>
        </w:rPr>
        <w:t>
      9)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утилизации, транспортировке, хранению, захоронению и условиям работы с ними;</w:t>
      </w:r>
      <w:r>
        <w:br/>
      </w:r>
      <w:r>
        <w:rPr>
          <w:rFonts w:ascii="Times New Roman"/>
          <w:b w:val="false"/>
          <w:i w:val="false"/>
          <w:color w:val="000000"/>
          <w:sz w:val="28"/>
        </w:rPr>
        <w:t>
      10) условиям работы с источниками физических факторов, оказывающих воздействие на человека;</w:t>
      </w:r>
      <w:r>
        <w:br/>
      </w:r>
      <w:r>
        <w:rPr>
          <w:rFonts w:ascii="Times New Roman"/>
          <w:b w:val="false"/>
          <w:i w:val="false"/>
          <w:color w:val="000000"/>
          <w:sz w:val="28"/>
        </w:rPr>
        <w:t>
      11) условиям промышленного производства лекарственных средств;</w:t>
      </w:r>
      <w:r>
        <w:br/>
      </w:r>
      <w:r>
        <w:rPr>
          <w:rFonts w:ascii="Times New Roman"/>
          <w:b w:val="false"/>
          <w:i w:val="false"/>
          <w:color w:val="000000"/>
          <w:sz w:val="28"/>
        </w:rPr>
        <w:t>
      12) продукции производственно-технического назначения;</w:t>
      </w:r>
      <w:r>
        <w:br/>
      </w:r>
      <w:r>
        <w:rPr>
          <w:rFonts w:ascii="Times New Roman"/>
          <w:b w:val="false"/>
          <w:i w:val="false"/>
          <w:color w:val="000000"/>
          <w:sz w:val="28"/>
        </w:rPr>
        <w:t>
      13) товарам хозяйственно-бытового и гигиенического назначения и технологиям их производства;</w:t>
      </w:r>
      <w:r>
        <w:br/>
      </w:r>
      <w:r>
        <w:rPr>
          <w:rFonts w:ascii="Times New Roman"/>
          <w:b w:val="false"/>
          <w:i w:val="false"/>
          <w:color w:val="000000"/>
          <w:sz w:val="28"/>
        </w:rPr>
        <w:t>
      14)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r>
        <w:br/>
      </w:r>
      <w:r>
        <w:rPr>
          <w:rFonts w:ascii="Times New Roman"/>
          <w:b w:val="false"/>
          <w:i w:val="false"/>
          <w:color w:val="000000"/>
          <w:sz w:val="28"/>
        </w:rPr>
        <w:t>
      15) учебно-трудовой нагрузке и режиму занятий в организациях образования;</w:t>
      </w:r>
      <w:r>
        <w:br/>
      </w:r>
      <w:r>
        <w:rPr>
          <w:rFonts w:ascii="Times New Roman"/>
          <w:b w:val="false"/>
          <w:i w:val="false"/>
          <w:color w:val="000000"/>
          <w:sz w:val="28"/>
        </w:rPr>
        <w:t>
      16) условиям проведения стерилизации и дезинфекции изделий медицинского назначения;</w:t>
      </w:r>
      <w:r>
        <w:br/>
      </w:r>
      <w:r>
        <w:rPr>
          <w:rFonts w:ascii="Times New Roman"/>
          <w:b w:val="false"/>
          <w:i w:val="false"/>
          <w:color w:val="000000"/>
          <w:sz w:val="28"/>
        </w:rPr>
        <w:t>
      17)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r>
        <w:br/>
      </w:r>
      <w:r>
        <w:rPr>
          <w:rFonts w:ascii="Times New Roman"/>
          <w:b w:val="false"/>
          <w:i w:val="false"/>
          <w:color w:val="000000"/>
          <w:sz w:val="28"/>
        </w:rPr>
        <w:t>
      18)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r>
        <w:br/>
      </w:r>
      <w:r>
        <w:rPr>
          <w:rFonts w:ascii="Times New Roman"/>
          <w:b w:val="false"/>
          <w:i w:val="false"/>
          <w:color w:val="000000"/>
          <w:sz w:val="28"/>
        </w:rPr>
        <w:t>
      19) сбору, использованию, применению, обезвреживанию, транспортировке, хранению и захоронению отходов производства и потребления;</w:t>
      </w:r>
      <w:r>
        <w:br/>
      </w:r>
      <w:r>
        <w:rPr>
          <w:rFonts w:ascii="Times New Roman"/>
          <w:b w:val="false"/>
          <w:i w:val="false"/>
          <w:color w:val="000000"/>
          <w:sz w:val="28"/>
        </w:rPr>
        <w:t>
      20)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r>
        <w:br/>
      </w:r>
      <w:r>
        <w:rPr>
          <w:rFonts w:ascii="Times New Roman"/>
          <w:b w:val="false"/>
          <w:i w:val="false"/>
          <w:color w:val="000000"/>
          <w:sz w:val="28"/>
        </w:rPr>
        <w:t>
      21) условиям перевозки пассажиров;</w:t>
      </w:r>
      <w:r>
        <w:br/>
      </w:r>
      <w:r>
        <w:rPr>
          <w:rFonts w:ascii="Times New Roman"/>
          <w:b w:val="false"/>
          <w:i w:val="false"/>
          <w:color w:val="000000"/>
          <w:sz w:val="28"/>
        </w:rPr>
        <w:t>
      22) ликвидации, консервации, перепрофилированию объектов;</w:t>
      </w:r>
      <w:r>
        <w:br/>
      </w:r>
      <w:r>
        <w:rPr>
          <w:rFonts w:ascii="Times New Roman"/>
          <w:b w:val="false"/>
          <w:i w:val="false"/>
          <w:color w:val="000000"/>
          <w:sz w:val="28"/>
        </w:rPr>
        <w:t>
      23) осуществлению производственного контроля;</w:t>
      </w:r>
      <w:r>
        <w:br/>
      </w:r>
      <w:r>
        <w:rPr>
          <w:rFonts w:ascii="Times New Roman"/>
          <w:b w:val="false"/>
          <w:i w:val="false"/>
          <w:color w:val="000000"/>
          <w:sz w:val="28"/>
        </w:rPr>
        <w:t>
      24)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r>
        <w:br/>
      </w:r>
      <w:r>
        <w:rPr>
          <w:rFonts w:ascii="Times New Roman"/>
          <w:b w:val="false"/>
          <w:i w:val="false"/>
          <w:color w:val="000000"/>
          <w:sz w:val="28"/>
        </w:rPr>
        <w:t>
      25) гигиеническому воспитанию и обучению населения;</w:t>
      </w:r>
      <w:r>
        <w:br/>
      </w:r>
      <w:r>
        <w:rPr>
          <w:rFonts w:ascii="Times New Roman"/>
          <w:b w:val="false"/>
          <w:i w:val="false"/>
          <w:color w:val="000000"/>
          <w:sz w:val="28"/>
        </w:rPr>
        <w:t>
      26) организации и проведению санитарно-противоэпидемических (профилактических)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r>
        <w:br/>
      </w:r>
      <w:r>
        <w:rPr>
          <w:rFonts w:ascii="Times New Roman"/>
          <w:b w:val="false"/>
          <w:i w:val="false"/>
          <w:color w:val="000000"/>
          <w:sz w:val="28"/>
        </w:rPr>
        <w:t>
      27. зонам санитарной охраны и санитарно-защитным зонам.</w:t>
      </w:r>
      <w:r>
        <w:br/>
      </w:r>
      <w:r>
        <w:rPr>
          <w:rFonts w:ascii="Times New Roman"/>
          <w:b w:val="false"/>
          <w:i w:val="false"/>
          <w:color w:val="000000"/>
          <w:sz w:val="28"/>
        </w:rPr>
        <w:t>
      3.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r>
        <w:br/>
      </w:r>
      <w:r>
        <w:rPr>
          <w:rFonts w:ascii="Times New Roman"/>
          <w:b w:val="false"/>
          <w:i w:val="false"/>
          <w:color w:val="000000"/>
          <w:sz w:val="28"/>
        </w:rPr>
        <w:t>
      Гигиенические нормативы устанавливаются к:</w:t>
      </w:r>
      <w:r>
        <w:br/>
      </w: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жилой застройки;</w:t>
      </w:r>
      <w:r>
        <w:br/>
      </w: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окружающей среды;</w:t>
      </w:r>
      <w:r>
        <w:br/>
      </w: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r>
        <w:br/>
      </w:r>
      <w:r>
        <w:rPr>
          <w:rFonts w:ascii="Times New Roman"/>
          <w:b w:val="false"/>
          <w:i w:val="false"/>
          <w:color w:val="000000"/>
          <w:sz w:val="28"/>
        </w:rPr>
        <w:t>
      4) к физическим факторам, предельно допустимым выбросам и предельно допустимым сбросам вредных веществ в окружающую среду;</w:t>
      </w:r>
      <w:r>
        <w:br/>
      </w:r>
      <w:r>
        <w:rPr>
          <w:rFonts w:ascii="Times New Roman"/>
          <w:b w:val="false"/>
          <w:i w:val="false"/>
          <w:color w:val="000000"/>
          <w:sz w:val="28"/>
        </w:rPr>
        <w:t>
      5) новым видам продукции, технологического оборудования, процессам.».</w:t>
      </w:r>
    </w:p>
    <w:p>
      <w:pPr>
        <w:spacing w:after="0"/>
        <w:ind w:left="0"/>
        <w:jc w:val="both"/>
      </w:pPr>
      <w:r>
        <w:rPr>
          <w:rFonts w:ascii="Times New Roman"/>
          <w:b w:val="false"/>
          <w:i w:val="false"/>
          <w:color w:val="000000"/>
          <w:sz w:val="28"/>
        </w:rPr>
        <w:t>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60; № 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 в газетах «Егемен Қазақстан» и «Казахстанская правда» от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 в в газетах «Егемен Қазақстан» и «Казахстанская правда» от 12 июля 2014 г.):</w:t>
      </w:r>
      <w:r>
        <w:br/>
      </w:r>
      <w:r>
        <w:rPr>
          <w:rFonts w:ascii="Times New Roman"/>
          <w:b w:val="false"/>
          <w:i w:val="false"/>
          <w:color w:val="000000"/>
          <w:sz w:val="28"/>
        </w:rPr>
        <w:t>
      1) в оглавлении:</w:t>
      </w:r>
      <w:r>
        <w:br/>
      </w:r>
      <w:r>
        <w:rPr>
          <w:rFonts w:ascii="Times New Roman"/>
          <w:b w:val="false"/>
          <w:i w:val="false"/>
          <w:color w:val="000000"/>
          <w:sz w:val="28"/>
        </w:rPr>
        <w:t>
      заголовок статьи 63 изложить в следующей редакции:</w:t>
      </w:r>
      <w:r>
        <w:br/>
      </w:r>
      <w:r>
        <w:rPr>
          <w:rFonts w:ascii="Times New Roman"/>
          <w:b w:val="false"/>
          <w:i w:val="false"/>
          <w:color w:val="000000"/>
          <w:sz w:val="28"/>
        </w:rPr>
        <w:t>
      «Статья 63. Порядок выдачи, приостановления и отзыва свидетельства уполномоченного экономического оператора»;</w:t>
      </w:r>
      <w:r>
        <w:br/>
      </w:r>
      <w:r>
        <w:rPr>
          <w:rFonts w:ascii="Times New Roman"/>
          <w:b w:val="false"/>
          <w:i w:val="false"/>
          <w:color w:val="000000"/>
          <w:sz w:val="28"/>
        </w:rPr>
        <w:t>
      дополнить заголовками статьей 63-1 и 66-1 следующего содержания:</w:t>
      </w:r>
      <w:r>
        <w:br/>
      </w:r>
      <w:r>
        <w:rPr>
          <w:rFonts w:ascii="Times New Roman"/>
          <w:b w:val="false"/>
          <w:i w:val="false"/>
          <w:color w:val="000000"/>
          <w:sz w:val="28"/>
        </w:rPr>
        <w:t>
      «Статья 63-1. Обязанности уполномоченного экономического оператора»;</w:t>
      </w:r>
      <w:r>
        <w:br/>
      </w:r>
      <w:r>
        <w:rPr>
          <w:rFonts w:ascii="Times New Roman"/>
          <w:b w:val="false"/>
          <w:i w:val="false"/>
          <w:color w:val="000000"/>
          <w:sz w:val="28"/>
        </w:rPr>
        <w:t>
      «Статья 66-1. Ответственность уполномоченного экономического оператора»;</w:t>
      </w:r>
      <w:r>
        <w:br/>
      </w:r>
      <w:r>
        <w:rPr>
          <w:rFonts w:ascii="Times New Roman"/>
          <w:b w:val="false"/>
          <w:i w:val="false"/>
          <w:color w:val="000000"/>
          <w:sz w:val="28"/>
        </w:rPr>
        <w:t>
      2) подпункт 19) статьи 8 изложить в следующей редакции:</w:t>
      </w:r>
      <w:r>
        <w:br/>
      </w:r>
      <w:r>
        <w:rPr>
          <w:rFonts w:ascii="Times New Roman"/>
          <w:b w:val="false"/>
          <w:i w:val="false"/>
          <w:color w:val="000000"/>
          <w:sz w:val="28"/>
        </w:rPr>
        <w:t>
      «19) проведение государственного ветеринарно-санитарного контроля и государственного карантинного фитосанитарного контроля в автомобильных пунктах пропуска через таможенную границу Таможенного союза, за исключением функций по проведению лабораторного контроля или лабораторной экспертизы ввозимых подконтрольных товаров и подкарантинной продукции;»;</w:t>
      </w:r>
      <w:r>
        <w:br/>
      </w:r>
      <w:r>
        <w:rPr>
          <w:rFonts w:ascii="Times New Roman"/>
          <w:b w:val="false"/>
          <w:i w:val="false"/>
          <w:color w:val="000000"/>
          <w:sz w:val="28"/>
        </w:rPr>
        <w:t>
      3) в пункте 2 статьи 73, в пункте 3 статьи 79, в части второй пункта 3 статьи 97, в части второй и четвертой пункта 3 статьи 108, в статье 110, в пункте 4 статьи 111, в частях первой и третьей пункта 1 статьи 112, в части второй пункта 4 статьи 198, в пункте 2 статьи 202, в части первой пункта 5 статьи 204, в части первой пункта 6 статьи 205, в части первой пункта 7 статьи 206, в пункте 9 статьи 208, в пункте 1 статьи 228, в части второй пункта 3 статьи 234, в пункте 2 статьи 237, в части третьей пункта 2 статьи 268, в пункте 5 статьи 274, в пункте 3, в пункте 4, в части второй пункта 5, в пункте 6 статьи 278, в части второй пункта 5 статьи 280, в пункте 3 статьи 288, в пункте 2 статьи 289, в части второй пункта 3 статьи 291, в пункте 3 статьи 296, в части второй пункта 1 статьи 302, в пункте 5 статьи 319, в части пятой пункта 3 статьи 325, в части второй пункта 5 статьи 329, в абзаце третьем пункта 1 статьи 334, в части третьей пункта 1 статьи 347, в части второй пункта 2 статьи 350, в пункте 2 статьи 353, в части третьей пункта 1 статьи 372, в части второй пункта 2 статьи 375, в пункте 2 статьи 385, в пункте 2 статьи 386, в пункте 2 статьи 397, в подпункте 1) пункта 2 статьи 404, в подпункте 5) пункта 2 статьи 413, в пункте 3 статьи 417, в части второй статьи 419, в подпункте 3) пункта 1 и пункте 2 статьи 421, в части первой пункта 1 статьи 424, в пункте 2 статьи 425, в пункте 5 статьи 462, в части второй пункта 3 статьи 467, в пункте 3 статьи 469, в части первой пункта 1 статьи 472, в части третьей пункта 2 статьи 476 слова «решением Комиссии Таможенного союза» заменить словами «решением Комиссии»; - уточнить</w:t>
      </w:r>
      <w:r>
        <w:br/>
      </w:r>
      <w:r>
        <w:rPr>
          <w:rFonts w:ascii="Times New Roman"/>
          <w:b w:val="false"/>
          <w:i w:val="false"/>
          <w:color w:val="000000"/>
          <w:sz w:val="28"/>
        </w:rPr>
        <w:t>
      3) по всему тексту Закона слова «решением Комиссии Таможенного союза» заменить словами «решением Комиссии»;</w:t>
      </w:r>
      <w:r>
        <w:br/>
      </w:r>
      <w:r>
        <w:rPr>
          <w:rFonts w:ascii="Times New Roman"/>
          <w:b w:val="false"/>
          <w:i w:val="false"/>
          <w:color w:val="000000"/>
          <w:sz w:val="28"/>
        </w:rPr>
        <w:t>
      4) в части второй пункта 4 статьи 82 слова «решений и разъяснений Комиссии Таможенного союза» заменить словами «решений и разъяснений Комиссии»;</w:t>
      </w:r>
      <w:r>
        <w:br/>
      </w:r>
      <w:r>
        <w:rPr>
          <w:rFonts w:ascii="Times New Roman"/>
          <w:b w:val="false"/>
          <w:i w:val="false"/>
          <w:color w:val="000000"/>
          <w:sz w:val="28"/>
        </w:rPr>
        <w:t>
      5) в подпунктах 40) и 50) пункта 1 статьи 4, в пунктах 3 и 4 статьи 123, в пункте 1 статьи 244, в подпункте 2) пункта 2 статьи 281, в части второй пункта 5 статьи 301, в пункте 1 статьи 386 слова «решениями Комиссии Таможенного союза» заменить словами «решением Комиссии»;</w:t>
      </w:r>
      <w:r>
        <w:br/>
      </w:r>
      <w:r>
        <w:rPr>
          <w:rFonts w:ascii="Times New Roman"/>
          <w:b w:val="false"/>
          <w:i w:val="false"/>
          <w:color w:val="000000"/>
          <w:sz w:val="28"/>
        </w:rPr>
        <w:t>
      6) подпункт 14) пункта 1 статьи 4 изложить в следующей редакции:</w:t>
      </w:r>
      <w:r>
        <w:br/>
      </w:r>
      <w:r>
        <w:rPr>
          <w:rFonts w:ascii="Times New Roman"/>
          <w:b w:val="false"/>
          <w:i w:val="false"/>
          <w:color w:val="000000"/>
          <w:sz w:val="28"/>
        </w:rPr>
        <w:t>
      «14) Евразийская экономическая комиссия (далее - Комиссия) - единый постоянно действующий регулирующий орган Таможенного союза и Единого экономического пространства;»;</w:t>
      </w:r>
      <w:r>
        <w:br/>
      </w:r>
      <w:r>
        <w:rPr>
          <w:rFonts w:ascii="Times New Roman"/>
          <w:b w:val="false"/>
          <w:i w:val="false"/>
          <w:color w:val="000000"/>
          <w:sz w:val="28"/>
        </w:rPr>
        <w:t>
      7) пункт 7 статьи 30 изложить в следующей редакции:</w:t>
      </w:r>
      <w:r>
        <w:br/>
      </w:r>
      <w:r>
        <w:rPr>
          <w:rFonts w:ascii="Times New Roman"/>
          <w:b w:val="false"/>
          <w:i w:val="false"/>
          <w:color w:val="000000"/>
          <w:sz w:val="28"/>
        </w:rPr>
        <w:t>
      «7. При совершении таможенных операций таможенный представитель несет солидарную обязанность по уплате таможенных пошлин, налогов с плательщиком таможенных пошлин, налогов в полном размере, за исключением случаев, когда исполнение такой обязанности связано с:</w:t>
      </w:r>
      <w:r>
        <w:br/>
      </w:r>
      <w:r>
        <w:rPr>
          <w:rFonts w:ascii="Times New Roman"/>
          <w:b w:val="false"/>
          <w:i w:val="false"/>
          <w:color w:val="000000"/>
          <w:sz w:val="28"/>
        </w:rPr>
        <w:t>
      1) соблюдением после выпуска товаров требований и условий таможенных процедур, под которые помещены товары;</w:t>
      </w:r>
      <w:r>
        <w:br/>
      </w:r>
      <w:r>
        <w:rPr>
          <w:rFonts w:ascii="Times New Roman"/>
          <w:b w:val="false"/>
          <w:i w:val="false"/>
          <w:color w:val="000000"/>
          <w:sz w:val="28"/>
        </w:rPr>
        <w:t>
      2) пользованием и (или) распоряжением товарами, помещенными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товарами, а также выполнением иных условий, исполнение которых после выпуска товаров является обязательным условием предоставления льгот по уплате таможенных пошлин, налогов и уплаты налога на добавленную стоимость методом зачета;</w:t>
      </w:r>
      <w:r>
        <w:br/>
      </w:r>
      <w:r>
        <w:rPr>
          <w:rFonts w:ascii="Times New Roman"/>
          <w:b w:val="false"/>
          <w:i w:val="false"/>
          <w:color w:val="000000"/>
          <w:sz w:val="28"/>
        </w:rPr>
        <w:t>
      3) использованием полученных от декларанта либо заинтересованного лица заведомо недостоверных (ложных) сведений и (или) поддельных документов, на основании которых была подана таможенная декларация.»;</w:t>
      </w:r>
      <w:r>
        <w:br/>
      </w:r>
      <w:r>
        <w:rPr>
          <w:rFonts w:ascii="Times New Roman"/>
          <w:b w:val="false"/>
          <w:i w:val="false"/>
          <w:color w:val="000000"/>
          <w:sz w:val="28"/>
        </w:rPr>
        <w:t>
      8) статьи 62 и 63 изложить в следующей редакции:</w:t>
      </w:r>
      <w:r>
        <w:br/>
      </w:r>
      <w:r>
        <w:rPr>
          <w:rFonts w:ascii="Times New Roman"/>
          <w:b w:val="false"/>
          <w:i w:val="false"/>
          <w:color w:val="000000"/>
          <w:sz w:val="28"/>
        </w:rPr>
        <w:t>
      «Статья 62. Условия присвоения статуса уполномоченного экономического оператора</w:t>
      </w:r>
      <w:r>
        <w:br/>
      </w:r>
      <w:r>
        <w:rPr>
          <w:rFonts w:ascii="Times New Roman"/>
          <w:b w:val="false"/>
          <w:i w:val="false"/>
          <w:color w:val="000000"/>
          <w:sz w:val="28"/>
        </w:rPr>
        <w:t>
      1. Условиями присвоения статуса уполномоченного экономического оператора являются:</w:t>
      </w:r>
      <w:r>
        <w:br/>
      </w:r>
      <w:r>
        <w:rPr>
          <w:rFonts w:ascii="Times New Roman"/>
          <w:b w:val="false"/>
          <w:i w:val="false"/>
          <w:color w:val="000000"/>
          <w:sz w:val="28"/>
        </w:rPr>
        <w:t>
      1) наличие генерального обеспечения уплаты таможенных пошлин, налогов в порядке, предусмотренном главой 16 настоящего Кодекса, на срок не менее одного года на сумму, эквивалентную одному миллиону евро, по рыночному курсу валют, устанавливаемому в соответствии с налоговым законодательством Республики Казахстан, на день предоставления такого обеспечения, за исключением случая, установленного частью второй настоящего подпункта.</w:t>
      </w:r>
      <w:r>
        <w:br/>
      </w:r>
      <w:r>
        <w:rPr>
          <w:rFonts w:ascii="Times New Roman"/>
          <w:b w:val="false"/>
          <w:i w:val="false"/>
          <w:color w:val="000000"/>
          <w:sz w:val="28"/>
        </w:rPr>
        <w:t>
      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решением Комиссии, предоставляется обеспечение уплаты таможенных пошлин, налогов на сумму, эквивалентную ста пятидесяти тысячам евро, по рыночному курсу валют, устанавливаемому в соответствии с налоговым законодательством Республики Казахстан на день предоставления такого обеспечения;</w:t>
      </w:r>
      <w:r>
        <w:br/>
      </w:r>
      <w:r>
        <w:rPr>
          <w:rFonts w:ascii="Times New Roman"/>
          <w:b w:val="false"/>
          <w:i w:val="false"/>
          <w:color w:val="000000"/>
          <w:sz w:val="28"/>
        </w:rPr>
        <w:t>
      2) осуществление внешнеэкономической деятельности в течение трех лет до дня обращения в таможенный орган на получение статуса уполномоченного экономического оператора при наличии не менее десяти деклараций на товары за каждый год;</w:t>
      </w:r>
      <w:r>
        <w:br/>
      </w:r>
      <w:r>
        <w:rPr>
          <w:rFonts w:ascii="Times New Roman"/>
          <w:b w:val="false"/>
          <w:i w:val="false"/>
          <w:color w:val="000000"/>
          <w:sz w:val="28"/>
        </w:rPr>
        <w:t>
      3) отсутствие у заявителя на день обращения в таможенный орган фактов привлечения в течение одного года к административной ответственности в соответствии со статьями 404, 405, 409, 410, 411, 412, 413, 413-2, 414, 415, 417, 417-1, 418, 421, 423, 424, 426 - 434, 438, 438-1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4) наличие автоматизированной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w:t>
      </w:r>
      <w:r>
        <w:br/>
      </w:r>
      <w:r>
        <w:rPr>
          <w:rFonts w:ascii="Times New Roman"/>
          <w:b w:val="false"/>
          <w:i w:val="false"/>
          <w:color w:val="000000"/>
          <w:sz w:val="28"/>
        </w:rPr>
        <w:t>
      5) наличие аудиторского отчета и (или) аудиторских отчетов, охватывающих проверкой трехлетний период до дня подачи заявления, содержащих информацию о собственном капитале юридического лица, составляющем не менее пятисот тысяч евро по рыночному курсу валют, устанавливаемому законодательством Республики Казахстан, и соответствии системы бухгалтерского учета и отчетности общепринятым принципам ведения бухгалтерского учета;</w:t>
      </w:r>
      <w:r>
        <w:br/>
      </w:r>
      <w:r>
        <w:rPr>
          <w:rFonts w:ascii="Times New Roman"/>
          <w:b w:val="false"/>
          <w:i w:val="false"/>
          <w:color w:val="000000"/>
          <w:sz w:val="28"/>
        </w:rPr>
        <w:t>
      6) наличие на праве собственности или праве хозяйственного ведения, или праве оперативного управления, или аренды (субаренды) либо на ином законном основании помещений, открытых площадок и иных территорий, где осуществляются производственные операции, что подтверждается соответствующими документами.</w:t>
      </w:r>
      <w:r>
        <w:br/>
      </w:r>
      <w:r>
        <w:rPr>
          <w:rFonts w:ascii="Times New Roman"/>
          <w:b w:val="false"/>
          <w:i w:val="false"/>
          <w:color w:val="000000"/>
          <w:sz w:val="28"/>
        </w:rPr>
        <w:t>
      2. По истечении одного года после присвоения статуса уполномоченного экономического оператора, уполномоченный экономический оператор вправе подать заявление в уполномоченный орган в сфере таможенного дела на получение дополнительных специальных упрощений при соблюдении следующих условий:</w:t>
      </w:r>
      <w:r>
        <w:br/>
      </w:r>
      <w:r>
        <w:rPr>
          <w:rFonts w:ascii="Times New Roman"/>
          <w:b w:val="false"/>
          <w:i w:val="false"/>
          <w:color w:val="000000"/>
          <w:sz w:val="28"/>
        </w:rPr>
        <w:t>
      1) осуществление внешнеэкономической деятельности со дня получения свидетельства о включении в реестр уполномоченных экономических операторов до дня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 при наличии не менее двадцати деклараций на товары за каждый год;</w:t>
      </w:r>
      <w:r>
        <w:br/>
      </w:r>
      <w:r>
        <w:rPr>
          <w:rFonts w:ascii="Times New Roman"/>
          <w:b w:val="false"/>
          <w:i w:val="false"/>
          <w:color w:val="000000"/>
          <w:sz w:val="28"/>
        </w:rPr>
        <w:t>
      2) отсутствие в течение года задолженности по таможенным платежам и налогам в соответствии с таможенным законодательством Республики Казахстан на день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w:t>
      </w:r>
      <w:r>
        <w:br/>
      </w:r>
      <w:r>
        <w:rPr>
          <w:rFonts w:ascii="Times New Roman"/>
          <w:b w:val="false"/>
          <w:i w:val="false"/>
          <w:color w:val="000000"/>
          <w:sz w:val="28"/>
        </w:rPr>
        <w:t>
      3) отсутствие в течение года задолженности (недоимки) в соответствии с налоговым законодательством Республики Казахстан на день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w:t>
      </w:r>
      <w:r>
        <w:br/>
      </w:r>
      <w:r>
        <w:rPr>
          <w:rFonts w:ascii="Times New Roman"/>
          <w:b w:val="false"/>
          <w:i w:val="false"/>
          <w:color w:val="000000"/>
          <w:sz w:val="28"/>
        </w:rPr>
        <w:t>
      4) отсутствие оснований, по которым действие свидетельства уполномоченного экономического оператора было приостановлено в соответствии с пунктом 4 статьи 63 настоящего Кодекса;</w:t>
      </w:r>
      <w:r>
        <w:br/>
      </w:r>
      <w:r>
        <w:rPr>
          <w:rFonts w:ascii="Times New Roman"/>
          <w:b w:val="false"/>
          <w:i w:val="false"/>
          <w:color w:val="000000"/>
          <w:sz w:val="28"/>
        </w:rPr>
        <w:t>
      5) наличие аудиторского отчета и (или) аудиторских отчетов, охватывающих проверкой период в течение одного года до дня подачи заявления в уполномоченный орган в сфере таможенного дела на получение дополнительных специальных упрощений, содержащих информацию о собственном капитале юридического лица, составляющем не менее пятисот тысяч евро по рыночному курсу валют, устанавливаемому законодательством Республики Казахстан, и соответствии системы бухгалтерского учета и отчетности общепринятым принципам ведения бухгалтерского учета.</w:t>
      </w:r>
      <w:r>
        <w:br/>
      </w:r>
      <w:r>
        <w:rPr>
          <w:rFonts w:ascii="Times New Roman"/>
          <w:b w:val="false"/>
          <w:i w:val="false"/>
          <w:color w:val="000000"/>
          <w:sz w:val="28"/>
        </w:rPr>
        <w:t>
      Статья 63. Порядок выдачи, приостановления и отзыва</w:t>
      </w:r>
      <w:r>
        <w:br/>
      </w:r>
      <w:r>
        <w:rPr>
          <w:rFonts w:ascii="Times New Roman"/>
          <w:b w:val="false"/>
          <w:i w:val="false"/>
          <w:color w:val="000000"/>
          <w:sz w:val="28"/>
        </w:rPr>
        <w:t>
                 свидетельства уполномоченного экономического</w:t>
      </w:r>
      <w:r>
        <w:br/>
      </w:r>
      <w:r>
        <w:rPr>
          <w:rFonts w:ascii="Times New Roman"/>
          <w:b w:val="false"/>
          <w:i w:val="false"/>
          <w:color w:val="000000"/>
          <w:sz w:val="28"/>
        </w:rPr>
        <w:t>
                 оператора</w:t>
      </w:r>
      <w:r>
        <w:br/>
      </w:r>
      <w:r>
        <w:rPr>
          <w:rFonts w:ascii="Times New Roman"/>
          <w:b w:val="false"/>
          <w:i w:val="false"/>
          <w:color w:val="000000"/>
          <w:sz w:val="28"/>
        </w:rPr>
        <w:t>
      1. Для получения свидетельства о включении в реестр уполномоченных экономических операторов юридическое лицо представляет в уполномоченный орган в сфере таможенного дела заявление, подписанное руководителем юридического лица и заверенное печатью (если данное лицо в соответствии с законодательством Республики Казахстан должно иметь печать), содержащее сведения, подтверждающие соответствие такого лица условиям присвоения статуса уполномоченного экономического оператора, а также следующие документы:</w:t>
      </w:r>
      <w:r>
        <w:br/>
      </w:r>
      <w:r>
        <w:rPr>
          <w:rFonts w:ascii="Times New Roman"/>
          <w:b w:val="false"/>
          <w:i w:val="false"/>
          <w:color w:val="000000"/>
          <w:sz w:val="28"/>
        </w:rPr>
        <w:t>
      1) копии учредительных документов и справку о государственной регистрации (перерегистрации) юридического лица, за исключением возможности их получения из соответствующих информационных систем государственных органов;</w:t>
      </w:r>
      <w:r>
        <w:br/>
      </w:r>
      <w:r>
        <w:rPr>
          <w:rFonts w:ascii="Times New Roman"/>
          <w:b w:val="false"/>
          <w:i w:val="false"/>
          <w:color w:val="000000"/>
          <w:sz w:val="28"/>
        </w:rPr>
        <w:t>
      2) заполненную анкету, форма которой устанавливается уполномоченным органом в сфере таможенного дела;</w:t>
      </w:r>
      <w:r>
        <w:br/>
      </w:r>
      <w:r>
        <w:rPr>
          <w:rFonts w:ascii="Times New Roman"/>
          <w:b w:val="false"/>
          <w:i w:val="false"/>
          <w:color w:val="000000"/>
          <w:sz w:val="28"/>
        </w:rPr>
        <w:t>
      3) один из следующих документов, подтверждающих генеральное обеспечение уплаты таможенных пошлин и налогов:</w:t>
      </w:r>
      <w:r>
        <w:br/>
      </w:r>
      <w:r>
        <w:rPr>
          <w:rFonts w:ascii="Times New Roman"/>
          <w:b w:val="false"/>
          <w:i w:val="false"/>
          <w:color w:val="000000"/>
          <w:sz w:val="28"/>
        </w:rPr>
        <w:t>
      копию платежного документа о перечислении денег на счет временного размещения денег таможенного органа;</w:t>
      </w:r>
      <w:r>
        <w:br/>
      </w:r>
      <w:r>
        <w:rPr>
          <w:rFonts w:ascii="Times New Roman"/>
          <w:b w:val="false"/>
          <w:i w:val="false"/>
          <w:color w:val="000000"/>
          <w:sz w:val="28"/>
        </w:rPr>
        <w:t>
      договор залога имущества, заключенный между плательщиком и таможенным органом, и отчет оценщика об оценке рыночной стоимости залогового имущества;</w:t>
      </w:r>
      <w:r>
        <w:br/>
      </w:r>
      <w:r>
        <w:rPr>
          <w:rFonts w:ascii="Times New Roman"/>
          <w:b w:val="false"/>
          <w:i w:val="false"/>
          <w:color w:val="000000"/>
          <w:sz w:val="28"/>
        </w:rPr>
        <w:t>
      договор гарантии банка, заключенный между банком-гарантом и плательщиком, и банковской гарантии;</w:t>
      </w:r>
      <w:r>
        <w:br/>
      </w:r>
      <w:r>
        <w:rPr>
          <w:rFonts w:ascii="Times New Roman"/>
          <w:b w:val="false"/>
          <w:i w:val="false"/>
          <w:color w:val="000000"/>
          <w:sz w:val="28"/>
        </w:rPr>
        <w:t>
      договор поручительства;</w:t>
      </w:r>
      <w:r>
        <w:br/>
      </w:r>
      <w:r>
        <w:rPr>
          <w:rFonts w:ascii="Times New Roman"/>
          <w:b w:val="false"/>
          <w:i w:val="false"/>
          <w:color w:val="000000"/>
          <w:sz w:val="28"/>
        </w:rPr>
        <w:t>
      4) аудиторский отчет;</w:t>
      </w:r>
      <w:r>
        <w:br/>
      </w:r>
      <w:r>
        <w:rPr>
          <w:rFonts w:ascii="Times New Roman"/>
          <w:b w:val="false"/>
          <w:i w:val="false"/>
          <w:color w:val="000000"/>
          <w:sz w:val="28"/>
        </w:rPr>
        <w:t>
      5) документы, подтверждающие право собственности или право хозяйственного ведения, или право оперативного управления, или аренды (субаренды) либо иного законного основания помещений, открытых площадок и иных территорий, где осуществляются производственные операции, что подтверждается соответствующими документами, за исключением возможности их получения из соответствующих информационных систем государственных органов.</w:t>
      </w:r>
      <w:r>
        <w:br/>
      </w:r>
      <w:r>
        <w:rPr>
          <w:rFonts w:ascii="Times New Roman"/>
          <w:b w:val="false"/>
          <w:i w:val="false"/>
          <w:color w:val="000000"/>
          <w:sz w:val="28"/>
        </w:rPr>
        <w:t>
      2. Уполномоченный орган в сфере таможенного дела при рассмотрении заявления и прилагаемых к нему документов проверяет содержащиеся в них сведения, а также поручает территориальным подразделениям уполномоченного органа в сфере таможенного дела провести выездную таможенную проверку, предусмотренную главой 24 настоящего Кодекса, на предмет соблюдения требований, предусмотренных подпунктами 1), 2), 3), 4), 6) и 7) пункта 3 статьи 211 настоящего Кодекса, а также на соответствие заявителя условиям присвоения. статуса уполномоченного экономического оператора, предусмотренным подпунктами 2), 7) и 9) пункта 1 статьи 62 настоящего Кодекса.</w:t>
      </w:r>
      <w:r>
        <w:br/>
      </w: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в сфере таможенного дела не позднее девяноста календарных дней со дня регистрации заявления и указанных документов принимает решение о выдаче свидетельства о включении лица в реестр уполномоченных экономических операторов либо отказе в выдаче такого свидетельства с указанием причин отказа.</w:t>
      </w:r>
      <w:r>
        <w:br/>
      </w:r>
      <w:r>
        <w:rPr>
          <w:rFonts w:ascii="Times New Roman"/>
          <w:b w:val="false"/>
          <w:i w:val="false"/>
          <w:color w:val="000000"/>
          <w:sz w:val="28"/>
        </w:rPr>
        <w:t>
      Решение о выдаче свидетельства о включении лица в реестр уполномоченных экономических операторов оформляется приказом руководителя (лица, его замещающего) уполномоченного органа в сфере таможенного дела с отражением предоставляемых упрощений.</w:t>
      </w:r>
      <w:r>
        <w:br/>
      </w:r>
      <w:r>
        <w:rPr>
          <w:rFonts w:ascii="Times New Roman"/>
          <w:b w:val="false"/>
          <w:i w:val="false"/>
          <w:color w:val="000000"/>
          <w:sz w:val="28"/>
        </w:rPr>
        <w:t>
      В случаях указания заявителем неполных или недостоверных сведений в заявлении, анкете либо отсутствия документов, предусмотренных пунктом 1 настоящей статьи, уполномоченный орган в сфере таможенного дела не позднее пятнадцати календарных дней со дня принятия заявления и прилагаемых к нему документов письменно информирует заявителя об отказе в выдаче свидетельства с указанием причин отказа.</w:t>
      </w:r>
      <w:r>
        <w:br/>
      </w:r>
      <w:r>
        <w:rPr>
          <w:rFonts w:ascii="Times New Roman"/>
          <w:b w:val="false"/>
          <w:i w:val="false"/>
          <w:color w:val="000000"/>
          <w:sz w:val="28"/>
        </w:rPr>
        <w:t>
      3. По истечении одного года со дня присвоения статуса уполномоченного экономического оператора, юридическое лицо вправе подать в уполномоченный орган в сфере таможенного дела заявление с приложением заполненной анкеты по форме, установленной уполномоченным органом в сфере таможенного дела, на получение дополнительных специальных упрощений в соответствии с пунктом 2 статьи 65 настоящего Кодекса.</w:t>
      </w:r>
      <w:r>
        <w:br/>
      </w:r>
      <w:r>
        <w:rPr>
          <w:rFonts w:ascii="Times New Roman"/>
          <w:b w:val="false"/>
          <w:i w:val="false"/>
          <w:color w:val="000000"/>
          <w:sz w:val="28"/>
        </w:rPr>
        <w:t>
      При рассмотрении заявления на получение дополнительных специальных упрощений уполномоченный орган в сфере таможенного дела поручает территориальным подразделениям уполномоченного органа в сфере таможенного дела провести выездную таможенную проверку, предусмотренную главой 24 настоящего Кодекса, на предмет соблюдения требований, предусмотренных подпунктами 1), 2), 3), 4), 6) и 7) пункта 3 статьи 211 настоящего Кодекса.</w:t>
      </w:r>
      <w:r>
        <w:br/>
      </w:r>
      <w:r>
        <w:rPr>
          <w:rFonts w:ascii="Times New Roman"/>
          <w:b w:val="false"/>
          <w:i w:val="false"/>
          <w:color w:val="000000"/>
          <w:sz w:val="28"/>
        </w:rPr>
        <w:t>
      Решение о предоставлении дополнительных специальных упрощений оформляется приказом руководителя (лица, его замещающего) уполномоченного органа в сфере таможенного дела с отражением предоставляемых специальных упрощений.</w:t>
      </w:r>
      <w:r>
        <w:br/>
      </w:r>
      <w:r>
        <w:rPr>
          <w:rFonts w:ascii="Times New Roman"/>
          <w:b w:val="false"/>
          <w:i w:val="false"/>
          <w:color w:val="000000"/>
          <w:sz w:val="28"/>
        </w:rPr>
        <w:t>
      По результатам рассмотрения заявления на получение дополнительных специальных упрощений, а также проведения выездной таможенной проверки уполномоченный орган в сфере таможенного дела не позднее девяноста календарных дней со дня регистрации заявления принимает решение о предоставлении дополнительных специальных упрощений либо отказывает в получении дополнительных специальных упрощений с указанием причин отказа.</w:t>
      </w:r>
      <w:r>
        <w:br/>
      </w:r>
      <w:r>
        <w:rPr>
          <w:rFonts w:ascii="Times New Roman"/>
          <w:b w:val="false"/>
          <w:i w:val="false"/>
          <w:color w:val="000000"/>
          <w:sz w:val="28"/>
        </w:rPr>
        <w:t>
      4. Действие свидетельства о включении в реестр уполномоченных экономических операторов приостанавливается при:</w:t>
      </w:r>
      <w:r>
        <w:br/>
      </w:r>
      <w:r>
        <w:rPr>
          <w:rFonts w:ascii="Times New Roman"/>
          <w:b w:val="false"/>
          <w:i w:val="false"/>
          <w:color w:val="000000"/>
          <w:sz w:val="28"/>
        </w:rPr>
        <w:t>
      1) подаче заявления уполномоченного экономического оператора о приостановлении действия свидетельства о включении в реестр уполномоченных экономических операторов;</w:t>
      </w:r>
      <w:r>
        <w:br/>
      </w:r>
      <w:r>
        <w:rPr>
          <w:rFonts w:ascii="Times New Roman"/>
          <w:b w:val="false"/>
          <w:i w:val="false"/>
          <w:color w:val="000000"/>
          <w:sz w:val="28"/>
        </w:rPr>
        <w:t>
      2) наличии задолженности по таможенным платежам, налогам и пени - по истечении срока, установленного пунктом 2 статьи 160 настоящего Кодекса, до момента оплаты задолженности;</w:t>
      </w:r>
      <w:r>
        <w:br/>
      </w:r>
      <w:r>
        <w:rPr>
          <w:rFonts w:ascii="Times New Roman"/>
          <w:b w:val="false"/>
          <w:i w:val="false"/>
          <w:color w:val="000000"/>
          <w:sz w:val="28"/>
        </w:rPr>
        <w:t>
      3) наличии фактов возбуждения уголовных дел по статьям 209, 214, 250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в отношении заявителя, учредителей, акционеров, имеющих контрольный пакет акций, до вынесения окончательного решения в соответствии с законодательством Республики Казахстан;</w:t>
      </w:r>
      <w:r>
        <w:br/>
      </w:r>
      <w:r>
        <w:rPr>
          <w:rFonts w:ascii="Times New Roman"/>
          <w:b w:val="false"/>
          <w:i w:val="false"/>
          <w:color w:val="000000"/>
          <w:sz w:val="28"/>
        </w:rPr>
        <w:t>
      4) наличии фактов возбуждения административного производства по статьям 404, 405, 409, 410, 411, 412, 413, 413-2, 414, 415, 417, 417-1, 418, 421, 423, 424, 426 - 434, 438, 438-1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в отношении заявителя до вынесения окончательного решения в соответствии с законодательством Республики Казахстан;</w:t>
      </w:r>
      <w:r>
        <w:br/>
      </w:r>
      <w:r>
        <w:rPr>
          <w:rFonts w:ascii="Times New Roman"/>
          <w:b w:val="false"/>
          <w:i w:val="false"/>
          <w:color w:val="000000"/>
          <w:sz w:val="28"/>
        </w:rPr>
        <w:t>
      5) неисполнении обязанностей, установленных статьей 63-1 настоящего Кодекса.</w:t>
      </w:r>
      <w:r>
        <w:br/>
      </w:r>
      <w:r>
        <w:rPr>
          <w:rFonts w:ascii="Times New Roman"/>
          <w:b w:val="false"/>
          <w:i w:val="false"/>
          <w:color w:val="000000"/>
          <w:sz w:val="28"/>
        </w:rPr>
        <w:t>
      Уполномоченный орган в сфере таможенного дела в течение пяти рабочих дней с момента приостановления действия действующего свидетельства о включении в реестр уполномоченных экономических операторов письменно информирует заявителя.</w:t>
      </w:r>
      <w:r>
        <w:br/>
      </w:r>
      <w:r>
        <w:rPr>
          <w:rFonts w:ascii="Times New Roman"/>
          <w:b w:val="false"/>
          <w:i w:val="false"/>
          <w:color w:val="000000"/>
          <w:sz w:val="28"/>
        </w:rPr>
        <w:t>
      5. Действие ранее приостановленного свидетельства уполномоченного экономического оператора возобновляется по его письменному обращению в уполномоченный орган в сфере таможенного дела с представлением документов, подтверждающих устранение причин, по которым данное свидетельство было приостановлено.</w:t>
      </w:r>
      <w:r>
        <w:br/>
      </w:r>
      <w:r>
        <w:rPr>
          <w:rFonts w:ascii="Times New Roman"/>
          <w:b w:val="false"/>
          <w:i w:val="false"/>
          <w:color w:val="000000"/>
          <w:sz w:val="28"/>
        </w:rPr>
        <w:t>
      Решение о возобновлении действия свидетельства о включении в реестр уполномоченных экономических операторов оформляется приказом руководителя (лица, его замещающего) уполномоченного органа в сфере таможенного дела в течение пятнадцати рабочих дней со дня письменного обращения и вступает в силу со дня принятия приказа.</w:t>
      </w:r>
      <w:r>
        <w:br/>
      </w:r>
      <w:r>
        <w:rPr>
          <w:rFonts w:ascii="Times New Roman"/>
          <w:b w:val="false"/>
          <w:i w:val="false"/>
          <w:color w:val="000000"/>
          <w:sz w:val="28"/>
        </w:rPr>
        <w:t>
      6. Действие свидетельства о включении в реестр уполномоченных экономических операторов отзывается при:</w:t>
      </w:r>
      <w:r>
        <w:br/>
      </w:r>
      <w:r>
        <w:rPr>
          <w:rFonts w:ascii="Times New Roman"/>
          <w:b w:val="false"/>
          <w:i w:val="false"/>
          <w:color w:val="000000"/>
          <w:sz w:val="28"/>
        </w:rPr>
        <w:t>
      1) подаче заявления уполномоченного экономического оператора об исключении его из реестра уполномоченных экономических операторов;</w:t>
      </w:r>
      <w:r>
        <w:br/>
      </w:r>
      <w:r>
        <w:rPr>
          <w:rFonts w:ascii="Times New Roman"/>
          <w:b w:val="false"/>
          <w:i w:val="false"/>
          <w:color w:val="000000"/>
          <w:sz w:val="28"/>
        </w:rPr>
        <w:t>
      2) ликвидации юридического лица в соответствии с законодательством Республики Казахстан;</w:t>
      </w:r>
      <w:r>
        <w:br/>
      </w:r>
      <w:r>
        <w:rPr>
          <w:rFonts w:ascii="Times New Roman"/>
          <w:b w:val="false"/>
          <w:i w:val="false"/>
          <w:color w:val="000000"/>
          <w:sz w:val="28"/>
        </w:rPr>
        <w:t>
      3) реорганизации юридического лица в соответствии с законодательством Республики Казахстан;</w:t>
      </w:r>
      <w:r>
        <w:br/>
      </w:r>
      <w:r>
        <w:rPr>
          <w:rFonts w:ascii="Times New Roman"/>
          <w:b w:val="false"/>
          <w:i w:val="false"/>
          <w:color w:val="000000"/>
          <w:sz w:val="28"/>
        </w:rPr>
        <w:t>
      4) привлечении заявителя, учредителей, акционеров, имеющих контрольный пакет акций, к уголовной ответственности в соответствии со статьями 209, 214, 250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5) привлечении заявителя к административной ответственности в соответствии со статьями 404, 405, 409, 410, 411, 412, 413, 413-2, 414, 415, 417, 417-1, 418, 421, 423, 424, 426 - 434, 438, 438-1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6) неисполнении обязанностей, предусмотренных статьей 63-1 настоящего Кодекса.»;</w:t>
      </w:r>
      <w:r>
        <w:br/>
      </w:r>
      <w:r>
        <w:rPr>
          <w:rFonts w:ascii="Times New Roman"/>
          <w:b w:val="false"/>
          <w:i w:val="false"/>
          <w:color w:val="000000"/>
          <w:sz w:val="28"/>
        </w:rPr>
        <w:t>
      9) дополнить статьей 63-1 следующего содержания:</w:t>
      </w:r>
      <w:r>
        <w:br/>
      </w:r>
      <w:r>
        <w:rPr>
          <w:rFonts w:ascii="Times New Roman"/>
          <w:b w:val="false"/>
          <w:i w:val="false"/>
          <w:color w:val="000000"/>
          <w:sz w:val="28"/>
        </w:rPr>
        <w:t>
      «Статья 63-1. Обязанности уполномоченного экономического</w:t>
      </w:r>
      <w:r>
        <w:br/>
      </w:r>
      <w:r>
        <w:rPr>
          <w:rFonts w:ascii="Times New Roman"/>
          <w:b w:val="false"/>
          <w:i w:val="false"/>
          <w:color w:val="000000"/>
          <w:sz w:val="28"/>
        </w:rPr>
        <w:t>
                    оператора</w:t>
      </w:r>
      <w:r>
        <w:br/>
      </w:r>
      <w:r>
        <w:rPr>
          <w:rFonts w:ascii="Times New Roman"/>
          <w:b w:val="false"/>
          <w:i w:val="false"/>
          <w:color w:val="000000"/>
          <w:sz w:val="28"/>
        </w:rPr>
        <w:t>
      Уполномоченный экономический оператор обязан:</w:t>
      </w:r>
      <w:r>
        <w:br/>
      </w:r>
      <w:r>
        <w:rPr>
          <w:rFonts w:ascii="Times New Roman"/>
          <w:b w:val="false"/>
          <w:i w:val="false"/>
          <w:color w:val="000000"/>
          <w:sz w:val="28"/>
        </w:rPr>
        <w:t>
      1) соблюдать требования, предъявленные при присвоении статуса уполномоченного экономического оператора и иные требования, установленные таможенным законодательством Таможенного союза и Республики Казахстан;</w:t>
      </w:r>
      <w:r>
        <w:br/>
      </w:r>
      <w:r>
        <w:rPr>
          <w:rFonts w:ascii="Times New Roman"/>
          <w:b w:val="false"/>
          <w:i w:val="false"/>
          <w:color w:val="000000"/>
          <w:sz w:val="28"/>
        </w:rPr>
        <w:t>
      2) информировать уполномоченный орган в сфере таможенного дела об изменении и (или) дополнении сведений, заявленных им при получении статуса уполномоченного экономического оператора, в течение десяти календарных дней со дня внесения изменений и (или) дополнений путем представления соответствующих документов, подтверждающих такие изменения и (или) дополнения.</w:t>
      </w:r>
      <w:r>
        <w:br/>
      </w:r>
      <w:r>
        <w:rPr>
          <w:rFonts w:ascii="Times New Roman"/>
          <w:b w:val="false"/>
          <w:i w:val="false"/>
          <w:color w:val="000000"/>
          <w:sz w:val="28"/>
        </w:rPr>
        <w:t>
      Информацию об уменьшении собственного капитала, предусмотренную подпунктом 8) пункта 1 статьи 62 настоящего Кодекса, представлять в виде бухгалтерского баланса в соответствии с налоговым законодательством Республики Казахстан.</w:t>
      </w:r>
      <w:r>
        <w:br/>
      </w:r>
      <w:r>
        <w:rPr>
          <w:rFonts w:ascii="Times New Roman"/>
          <w:b w:val="false"/>
          <w:i w:val="false"/>
          <w:color w:val="000000"/>
          <w:sz w:val="28"/>
        </w:rPr>
        <w:t>
      3) по требованию таможенных органов представлять информацию, необходимую в целях осуществления таможенного контроля, и отчетность в порядке, установленным уполномоченным органом в сфере таможенного дела;</w:t>
      </w:r>
      <w:r>
        <w:br/>
      </w:r>
      <w:r>
        <w:rPr>
          <w:rFonts w:ascii="Times New Roman"/>
          <w:b w:val="false"/>
          <w:i w:val="false"/>
          <w:color w:val="000000"/>
          <w:sz w:val="28"/>
        </w:rPr>
        <w:t>
      4) при завершении срока действия генерального обеспечения уплаты таможенных пошлин, налогов не позднее тридцати календарных дней до даты окончания такого срока представить в уполномоченный орган в сфере таможенного дела документы о продлении срока действия указанного генерального обеспечения либо новое генеральное обеспечение уплаты таможенных пошлин, налогов.»;</w:t>
      </w:r>
      <w:r>
        <w:br/>
      </w:r>
      <w:r>
        <w:rPr>
          <w:rFonts w:ascii="Times New Roman"/>
          <w:b w:val="false"/>
          <w:i w:val="false"/>
          <w:color w:val="000000"/>
          <w:sz w:val="28"/>
        </w:rPr>
        <w:t>
      10) статью 65 изложить в следующей редакции:</w:t>
      </w:r>
      <w:r>
        <w:br/>
      </w:r>
      <w:r>
        <w:rPr>
          <w:rFonts w:ascii="Times New Roman"/>
          <w:b w:val="false"/>
          <w:i w:val="false"/>
          <w:color w:val="000000"/>
          <w:sz w:val="28"/>
        </w:rPr>
        <w:t>
      «Статья 65. Специальные упрощения, предоставляемые</w:t>
      </w:r>
      <w:r>
        <w:br/>
      </w:r>
      <w:r>
        <w:rPr>
          <w:rFonts w:ascii="Times New Roman"/>
          <w:b w:val="false"/>
          <w:i w:val="false"/>
          <w:color w:val="000000"/>
          <w:sz w:val="28"/>
        </w:rPr>
        <w:t>
                  уполномоченному экономическому оператору</w:t>
      </w:r>
      <w:r>
        <w:br/>
      </w:r>
      <w:r>
        <w:rPr>
          <w:rFonts w:ascii="Times New Roman"/>
          <w:b w:val="false"/>
          <w:i w:val="false"/>
          <w:color w:val="000000"/>
          <w:sz w:val="28"/>
        </w:rPr>
        <w:t>
      1. Уполномоченному экономическому оператору предоставляются следующие специальные упрощения:</w:t>
      </w:r>
      <w:r>
        <w:br/>
      </w:r>
      <w:r>
        <w:rPr>
          <w:rFonts w:ascii="Times New Roman"/>
          <w:b w:val="false"/>
          <w:i w:val="false"/>
          <w:color w:val="000000"/>
          <w:sz w:val="28"/>
        </w:rPr>
        <w:t>
      1) временное хранение товаров в помещениях, на открытых площадках и иных территориях уполномоченного экономического оператора;</w:t>
      </w:r>
      <w:r>
        <w:br/>
      </w:r>
      <w:r>
        <w:rPr>
          <w:rFonts w:ascii="Times New Roman"/>
          <w:b w:val="false"/>
          <w:i w:val="false"/>
          <w:color w:val="000000"/>
          <w:sz w:val="28"/>
        </w:rPr>
        <w:t>
      2) при осуществлении процедуры таможенного транзита таможенные органы не требуют предоставления обеспечения уплаты таможенных пошлин и налогов;</w:t>
      </w:r>
      <w:r>
        <w:br/>
      </w:r>
      <w:r>
        <w:rPr>
          <w:rFonts w:ascii="Times New Roman"/>
          <w:b w:val="false"/>
          <w:i w:val="false"/>
          <w:color w:val="000000"/>
          <w:sz w:val="28"/>
        </w:rPr>
        <w:t>
      3) первоочередной порядок совершения таможенных операций, предшествующих подаче таможенной декларации, и помещения под таможенную процедуру;</w:t>
      </w:r>
      <w:r>
        <w:br/>
      </w:r>
      <w:r>
        <w:rPr>
          <w:rFonts w:ascii="Times New Roman"/>
          <w:b w:val="false"/>
          <w:i w:val="false"/>
          <w:color w:val="000000"/>
          <w:sz w:val="28"/>
        </w:rPr>
        <w:t>
      4) при осуществлении периодического таможенного декларирования обеспечение уплаты таможенных пошлин и налогов не применяется.</w:t>
      </w:r>
      <w:r>
        <w:br/>
      </w:r>
      <w:r>
        <w:rPr>
          <w:rFonts w:ascii="Times New Roman"/>
          <w:b w:val="false"/>
          <w:i w:val="false"/>
          <w:color w:val="000000"/>
          <w:sz w:val="28"/>
        </w:rPr>
        <w:t>
      2. Уполномоченному экономическому оператору могут быть предоставлены следующие дополнительные специальные упрощения;</w:t>
      </w:r>
      <w:r>
        <w:br/>
      </w:r>
      <w:r>
        <w:rPr>
          <w:rFonts w:ascii="Times New Roman"/>
          <w:b w:val="false"/>
          <w:i w:val="false"/>
          <w:color w:val="000000"/>
          <w:sz w:val="28"/>
        </w:rPr>
        <w:t>
      1) проведение таможенных операций, связанных с выпуском товаров, в помещениях, на открытых площадках, территориях уполномоченного экономического оператора;</w:t>
      </w:r>
      <w:r>
        <w:br/>
      </w:r>
      <w:r>
        <w:rPr>
          <w:rFonts w:ascii="Times New Roman"/>
          <w:b w:val="false"/>
          <w:i w:val="false"/>
          <w:color w:val="000000"/>
          <w:sz w:val="28"/>
        </w:rPr>
        <w:t>
      2) выпуск товаров до подачи таможенной декларации в соответствии со статьей 298 настоящего Кодекса;</w:t>
      </w:r>
      <w:r>
        <w:br/>
      </w:r>
      <w:r>
        <w:rPr>
          <w:rFonts w:ascii="Times New Roman"/>
          <w:b w:val="false"/>
          <w:i w:val="false"/>
          <w:color w:val="000000"/>
          <w:sz w:val="28"/>
        </w:rPr>
        <w:t>
      3) применение процедуры таможенного транзита для уполномоченных экономических операторов в порядке, предусмотренном пунктом 3 статьи 319 настоящего Кодекса.</w:t>
      </w:r>
      <w:r>
        <w:br/>
      </w:r>
      <w:r>
        <w:rPr>
          <w:rFonts w:ascii="Times New Roman"/>
          <w:b w:val="false"/>
          <w:i w:val="false"/>
          <w:color w:val="000000"/>
          <w:sz w:val="28"/>
        </w:rPr>
        <w:t>
      3. Для юридических лиц, осуществляющих деятельность по производству товаров и (или) экспортирующих товары, к которым не применяются вывозные таможенные пошлины, при соответствии условиям присвоения статуса уполномоченного экономического оператора в соответствии с пунктом 1 статьи 62 настоящего Кодекса предоставляются специальные упрощения, предусмотренные пунктами I и 2 статьи 65 настоящего Кодекса.</w:t>
      </w:r>
      <w:r>
        <w:br/>
      </w:r>
      <w:r>
        <w:rPr>
          <w:rFonts w:ascii="Times New Roman"/>
          <w:b w:val="false"/>
          <w:i w:val="false"/>
          <w:color w:val="000000"/>
          <w:sz w:val="28"/>
        </w:rPr>
        <w:t>
      4. Специальные упрощения, предусмотренные настоящей статьей, применяются только в случаях, если уполномоченный экономический оператор выступает декларантом товаров, в отношении которых предполагается применение таких специальных упрощений.</w:t>
      </w:r>
      <w:r>
        <w:br/>
      </w:r>
      <w:r>
        <w:rPr>
          <w:rFonts w:ascii="Times New Roman"/>
          <w:b w:val="false"/>
          <w:i w:val="false"/>
          <w:color w:val="000000"/>
          <w:sz w:val="28"/>
        </w:rPr>
        <w:t>
      5. Перечень товаров, в отношении которых не могут применяться специальные упрощения, предусмотренные настоящей статьей, определяется решением Комиссии.»;</w:t>
      </w:r>
      <w:r>
        <w:br/>
      </w:r>
      <w:r>
        <w:rPr>
          <w:rFonts w:ascii="Times New Roman"/>
          <w:b w:val="false"/>
          <w:i w:val="false"/>
          <w:color w:val="000000"/>
          <w:sz w:val="28"/>
        </w:rPr>
        <w:t>
      11) дополнить статьей 66-1 следующего содержания:</w:t>
      </w:r>
      <w:r>
        <w:br/>
      </w:r>
      <w:r>
        <w:rPr>
          <w:rFonts w:ascii="Times New Roman"/>
          <w:b w:val="false"/>
          <w:i w:val="false"/>
          <w:color w:val="000000"/>
          <w:sz w:val="28"/>
        </w:rPr>
        <w:t>
      «Статья 66-1. Ответственность уполномоченного экономического оператора</w:t>
      </w:r>
      <w:r>
        <w:br/>
      </w:r>
      <w:r>
        <w:rPr>
          <w:rFonts w:ascii="Times New Roman"/>
          <w:b w:val="false"/>
          <w:i w:val="false"/>
          <w:color w:val="000000"/>
          <w:sz w:val="28"/>
        </w:rPr>
        <w:t>
      За неисполнение или ненадлежащее исполнение своих обязанностей уполномоченный экономический оператор несет ответственность в соответствии с законами Республики Казахстан.»;</w:t>
      </w:r>
      <w:r>
        <w:br/>
      </w:r>
      <w:r>
        <w:rPr>
          <w:rFonts w:ascii="Times New Roman"/>
          <w:b w:val="false"/>
          <w:i w:val="false"/>
          <w:color w:val="000000"/>
          <w:sz w:val="28"/>
        </w:rPr>
        <w:t>
      12) в статье 78:</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Пересмотр решений по классификации товаров, принятых с использованием системы управления рисками, осуществляется после выпуска товаров в случаях, если таможенным органом в ходе таможенной проверки:</w:t>
      </w:r>
      <w:r>
        <w:br/>
      </w:r>
      <w:r>
        <w:rPr>
          <w:rFonts w:ascii="Times New Roman"/>
          <w:b w:val="false"/>
          <w:i w:val="false"/>
          <w:color w:val="000000"/>
          <w:sz w:val="28"/>
        </w:rPr>
        <w:t>
      1) установлено, что документы, представленные декларантом при таможенном декларировании, содержат недостоверные либо неполные сведения, повлиявшие на неверную классификацию товаров;</w:t>
      </w:r>
      <w:r>
        <w:br/>
      </w:r>
      <w:r>
        <w:rPr>
          <w:rFonts w:ascii="Times New Roman"/>
          <w:b w:val="false"/>
          <w:i w:val="false"/>
          <w:color w:val="000000"/>
          <w:sz w:val="28"/>
        </w:rPr>
        <w:t>
      2) установлен факт неверной классификации товаров должностным лицом таможенного органа до выпуска товаров.</w:t>
      </w:r>
      <w:r>
        <w:br/>
      </w:r>
      <w:r>
        <w:rPr>
          <w:rFonts w:ascii="Times New Roman"/>
          <w:b w:val="false"/>
          <w:i w:val="false"/>
          <w:color w:val="000000"/>
          <w:sz w:val="28"/>
        </w:rPr>
        <w:t xml:space="preserve">
      При изменении кода товаров в случае, указанном в подпункте 2) настоящего пункта, сроком наступления уплаты таможенных пошлин и налогов считается день принятия пересмотренного таможенным органом решения по классификации товаров. </w:t>
      </w:r>
      <w:r>
        <w:br/>
      </w:r>
      <w:r>
        <w:rPr>
          <w:rFonts w:ascii="Times New Roman"/>
          <w:b w:val="false"/>
          <w:i w:val="false"/>
          <w:color w:val="000000"/>
          <w:sz w:val="28"/>
        </w:rPr>
        <w:t>
      Принятие данного решения по классификации товаров не влечет ответственности декларанта.</w:t>
      </w:r>
      <w:r>
        <w:br/>
      </w:r>
      <w:r>
        <w:rPr>
          <w:rFonts w:ascii="Times New Roman"/>
          <w:b w:val="false"/>
          <w:i w:val="false"/>
          <w:color w:val="000000"/>
          <w:sz w:val="28"/>
        </w:rPr>
        <w:t>
      Действие решения таможенного органа по классификации товаров принятое до выпуска товаров, прекращается с даты принятия решения таможенного органа по классификации товаров, принятого после выпуска товаров.»;</w:t>
      </w:r>
      <w:r>
        <w:br/>
      </w:r>
      <w:r>
        <w:rPr>
          <w:rFonts w:ascii="Times New Roman"/>
          <w:b w:val="false"/>
          <w:i w:val="false"/>
          <w:color w:val="000000"/>
          <w:sz w:val="28"/>
        </w:rPr>
        <w:t>
      пункты 10 и 11 изложить в следующей редакции:</w:t>
      </w:r>
      <w:r>
        <w:br/>
      </w:r>
      <w:r>
        <w:rPr>
          <w:rFonts w:ascii="Times New Roman"/>
          <w:b w:val="false"/>
          <w:i w:val="false"/>
          <w:color w:val="000000"/>
          <w:sz w:val="28"/>
        </w:rPr>
        <w:t>
      «10. При непредставлении декларантом запрашиваемых дополнительных документов в сроки, установленные статьей 297 настоящего Кодекса, таможенный орган осуществляет выпуск товаров при условии предоставления обеспечения уплаты таможенных пошлин, налогов, исчисленного таможенным органом.</w:t>
      </w:r>
      <w:r>
        <w:br/>
      </w:r>
      <w:r>
        <w:rPr>
          <w:rFonts w:ascii="Times New Roman"/>
          <w:b w:val="false"/>
          <w:i w:val="false"/>
          <w:color w:val="000000"/>
          <w:sz w:val="28"/>
        </w:rPr>
        <w:t>
      При этом обеспечение уплаты таможенных пошлин, налогов определяется главой 16 настоящего Кодекса как сумма таможенных пошлин, налогов, которая может быть дополнительно начислена по результатам принятия решения по классификации товаров.</w:t>
      </w:r>
      <w:r>
        <w:br/>
      </w:r>
      <w:r>
        <w:rPr>
          <w:rFonts w:ascii="Times New Roman"/>
          <w:b w:val="false"/>
          <w:i w:val="false"/>
          <w:color w:val="000000"/>
          <w:sz w:val="28"/>
        </w:rPr>
        <w:t>
      Если декларант не представил запрашиваемые таможенным органом дополнительные документы, сведения и (или) объяснения причин, по которым они не были представлены, либо представленные сведения не устраняют основания для принятия решения по классификации товара, таможенный орган принимает решение по классификации товаров на основании информации, имеющейся в его распоряжении.</w:t>
      </w:r>
      <w:r>
        <w:br/>
      </w:r>
      <w:r>
        <w:rPr>
          <w:rFonts w:ascii="Times New Roman"/>
          <w:b w:val="false"/>
          <w:i w:val="false"/>
          <w:color w:val="000000"/>
          <w:sz w:val="28"/>
        </w:rPr>
        <w:t>
      Срок действия обеспечения уплаты таможенных пошлин и налогов должен составлять не меньше сорока календарных дней со дня выпуска товаров.</w:t>
      </w:r>
      <w:r>
        <w:br/>
      </w:r>
      <w:r>
        <w:rPr>
          <w:rFonts w:ascii="Times New Roman"/>
          <w:b w:val="false"/>
          <w:i w:val="false"/>
          <w:color w:val="000000"/>
          <w:sz w:val="28"/>
        </w:rPr>
        <w:t>
      11. В случае согласия декларанта с решением таможенного органа по классификации товаров, сведения, заявленные в таможенной декларации, должны быть изменены или дополнены декларантом в соответствии со статьей 289 настоящего Кодекса.</w:t>
      </w:r>
      <w:r>
        <w:br/>
      </w:r>
      <w:r>
        <w:rPr>
          <w:rFonts w:ascii="Times New Roman"/>
          <w:b w:val="false"/>
          <w:i w:val="false"/>
          <w:color w:val="000000"/>
          <w:sz w:val="28"/>
        </w:rPr>
        <w:t>
      В случае невнесения декларантом изменений и (или) дополнений в таможенную декларацию в порядке и сроки, установленные таможенным законодательством Таможенного союза, внесение изменений и (или) дополнений в таможенную декларацию и пересчет подлежащих уплате таможенных платежей и налогов осуществляются таможенным органом.»;</w:t>
      </w:r>
      <w:r>
        <w:br/>
      </w:r>
      <w:r>
        <w:rPr>
          <w:rFonts w:ascii="Times New Roman"/>
          <w:b w:val="false"/>
          <w:i w:val="false"/>
          <w:color w:val="000000"/>
          <w:sz w:val="28"/>
        </w:rPr>
        <w:t>
      дополнить пунктом 16-1 следующего содержания:</w:t>
      </w:r>
      <w:r>
        <w:br/>
      </w:r>
      <w:r>
        <w:rPr>
          <w:rFonts w:ascii="Times New Roman"/>
          <w:b w:val="false"/>
          <w:i w:val="false"/>
          <w:color w:val="000000"/>
          <w:sz w:val="28"/>
        </w:rPr>
        <w:t>
      «16-1. Решение по классификации товаров, принятое таможенным органом после выпуска товаров, направляется декларанту:</w:t>
      </w:r>
      <w:r>
        <w:br/>
      </w:r>
      <w:r>
        <w:rPr>
          <w:rFonts w:ascii="Times New Roman"/>
          <w:b w:val="false"/>
          <w:i w:val="false"/>
          <w:color w:val="000000"/>
          <w:sz w:val="28"/>
        </w:rPr>
        <w:t>
      1) на основании представленных дополнительных документов либо при непредставлении таких документов в соответствии с пунктом 10 статьи 78 настоящего Кодекса - не позднее одного рабочего дня со дня принятия такого решения;</w:t>
      </w:r>
      <w:r>
        <w:br/>
      </w:r>
      <w:r>
        <w:rPr>
          <w:rFonts w:ascii="Times New Roman"/>
          <w:b w:val="false"/>
          <w:i w:val="false"/>
          <w:color w:val="000000"/>
          <w:sz w:val="28"/>
        </w:rPr>
        <w:t>
      2) в рамках таможенной проверки - одновременно с актом таможенной проверки.»;</w:t>
      </w:r>
      <w:r>
        <w:br/>
      </w:r>
      <w:r>
        <w:rPr>
          <w:rFonts w:ascii="Times New Roman"/>
          <w:b w:val="false"/>
          <w:i w:val="false"/>
          <w:color w:val="000000"/>
          <w:sz w:val="28"/>
        </w:rPr>
        <w:t>
      13) пункт 2 статьи 80 изложить в следующей редакции:</w:t>
      </w:r>
      <w:r>
        <w:br/>
      </w:r>
      <w:r>
        <w:rPr>
          <w:rFonts w:ascii="Times New Roman"/>
          <w:b w:val="false"/>
          <w:i w:val="false"/>
          <w:color w:val="000000"/>
          <w:sz w:val="28"/>
        </w:rPr>
        <w:t>
      «2. Заявление о принятии предварительного решения по классификации товаров должно содержать полное коммерческое наименование, фирменное наименование, основные технические, коммерческие характеристики товаров и иную информацию, позволяющую однозначно классифицировать товары. При необходимости представляются фотографии, рисунки, чертежи, паспорта изделий, пробы и образцы товаров и другие документы для принятия этого предварительного решения, заверенные печатью заявителя, если данный заявитель в соответствии с законодательством Республики Казахстан должен иметь печать.»;</w:t>
      </w:r>
      <w:r>
        <w:br/>
      </w:r>
      <w:r>
        <w:rPr>
          <w:rFonts w:ascii="Times New Roman"/>
          <w:b w:val="false"/>
          <w:i w:val="false"/>
          <w:color w:val="000000"/>
          <w:sz w:val="28"/>
        </w:rPr>
        <w:t>
      14) в статье 82:</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«Решение уполномоченного органа в сфере таможенного дела или территориального подразделения уполномоченного органа в сфере таможенного дела об изменении предварительного решения вступает в силу со дня его принятия.»;</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Сроком уплаты таможенных пошлин и налогов считается день принятия решения об изменении предварительного решения в случаях:</w:t>
      </w:r>
      <w:r>
        <w:br/>
      </w:r>
      <w:r>
        <w:rPr>
          <w:rFonts w:ascii="Times New Roman"/>
          <w:b w:val="false"/>
          <w:i w:val="false"/>
          <w:color w:val="000000"/>
          <w:sz w:val="28"/>
        </w:rPr>
        <w:t>
      1) принятия Комиссией решений и разъяснений по классификации отдельных видов товаров;</w:t>
      </w:r>
      <w:r>
        <w:br/>
      </w:r>
      <w:r>
        <w:rPr>
          <w:rFonts w:ascii="Times New Roman"/>
          <w:b w:val="false"/>
          <w:i w:val="false"/>
          <w:color w:val="000000"/>
          <w:sz w:val="28"/>
        </w:rPr>
        <w:t>
      2) выявления ошибок, допущенных в предварительных решениях, принятых уполномоченным органом в сфере таможенного дела или территориальными подразделениями уполномоченного органа в сфере таможенного дела.»;</w:t>
      </w:r>
      <w:r>
        <w:br/>
      </w:r>
      <w:r>
        <w:rPr>
          <w:rFonts w:ascii="Times New Roman"/>
          <w:b w:val="false"/>
          <w:i w:val="false"/>
          <w:color w:val="000000"/>
          <w:sz w:val="28"/>
        </w:rPr>
        <w:t>
      15) статью 109 изложить в следующей редакции:</w:t>
      </w:r>
      <w:r>
        <w:br/>
      </w:r>
      <w:r>
        <w:rPr>
          <w:rFonts w:ascii="Times New Roman"/>
          <w:b w:val="false"/>
          <w:i w:val="false"/>
          <w:color w:val="000000"/>
          <w:sz w:val="28"/>
        </w:rPr>
        <w:t>
      «Статья 109. Контроль таможенной стоимости товаров</w:t>
      </w:r>
      <w:r>
        <w:br/>
      </w:r>
      <w:r>
        <w:rPr>
          <w:rFonts w:ascii="Times New Roman"/>
          <w:b w:val="false"/>
          <w:i w:val="false"/>
          <w:color w:val="000000"/>
          <w:sz w:val="28"/>
        </w:rPr>
        <w:t>
      Контроль таможенной стоимости товаров осуществляется таможенным органом в рамках проведения таможенного контроля как до, так и после выпуска товаров.</w:t>
      </w:r>
      <w:r>
        <w:br/>
      </w:r>
      <w:r>
        <w:rPr>
          <w:rFonts w:ascii="Times New Roman"/>
          <w:b w:val="false"/>
          <w:i w:val="false"/>
          <w:color w:val="000000"/>
          <w:sz w:val="28"/>
        </w:rPr>
        <w:t>
      До выпуска товаров контроль таможенной стоимости товаров осуществляется в случаях, определяемых системой управления рисками.</w:t>
      </w:r>
      <w:r>
        <w:br/>
      </w:r>
      <w:r>
        <w:rPr>
          <w:rFonts w:ascii="Times New Roman"/>
          <w:b w:val="false"/>
          <w:i w:val="false"/>
          <w:color w:val="000000"/>
          <w:sz w:val="28"/>
        </w:rPr>
        <w:t>
      Контроль таможенной стоимости после выпуска товаров, в отношении которых таможенным органом принято решение по таможенной стоимости, осуществляется в порядке, установленном главами 21 и 24 настоящего Кодекса.</w:t>
      </w:r>
      <w:r>
        <w:br/>
      </w:r>
      <w:r>
        <w:rPr>
          <w:rFonts w:ascii="Times New Roman"/>
          <w:b w:val="false"/>
          <w:i w:val="false"/>
          <w:color w:val="000000"/>
          <w:sz w:val="28"/>
        </w:rPr>
        <w:t>
      Порядок осуществления контроля таможенной стоимости товаров устанавливается решением Комиссии.»;</w:t>
      </w:r>
      <w:r>
        <w:br/>
      </w:r>
      <w:r>
        <w:rPr>
          <w:rFonts w:ascii="Times New Roman"/>
          <w:b w:val="false"/>
          <w:i w:val="false"/>
          <w:color w:val="000000"/>
          <w:sz w:val="28"/>
        </w:rPr>
        <w:t>
      16) статью 121 дополнить пунктом 4-1 следующего содержания:</w:t>
      </w:r>
      <w:r>
        <w:br/>
      </w:r>
      <w:r>
        <w:rPr>
          <w:rFonts w:ascii="Times New Roman"/>
          <w:b w:val="false"/>
          <w:i w:val="false"/>
          <w:color w:val="000000"/>
          <w:sz w:val="28"/>
        </w:rPr>
        <w:t>
      «4-1. В целях предоставления освобождений от обложения таможенными платежами и налогами, таможенные органы взаимодействуют с иными государственными органами в порядке, определяемом совместными актами с соответствующими государственными органами Республики Казахстан.»;</w:t>
      </w:r>
      <w:r>
        <w:br/>
      </w:r>
      <w:r>
        <w:rPr>
          <w:rFonts w:ascii="Times New Roman"/>
          <w:b w:val="false"/>
          <w:i w:val="false"/>
          <w:color w:val="000000"/>
          <w:sz w:val="28"/>
        </w:rPr>
        <w:t>
      17) пункт 1 статьи 131 изложить в следующей редакции:</w:t>
      </w:r>
      <w:r>
        <w:br/>
      </w:r>
      <w:r>
        <w:rPr>
          <w:rFonts w:ascii="Times New Roman"/>
          <w:b w:val="false"/>
          <w:i w:val="false"/>
          <w:color w:val="000000"/>
          <w:sz w:val="28"/>
        </w:rPr>
        <w:t>
      «1. Сроки уплаты таможенных пошлин, налогов установлены статьями 78, 82, 130, 253, 258, 270, 298, 315, 318, 331, 332, 341, 354, 365, 378, 387, 394, 404, 456 и 472 настоящего Кодекса.»;</w:t>
      </w:r>
      <w:r>
        <w:br/>
      </w:r>
      <w:r>
        <w:rPr>
          <w:rFonts w:ascii="Times New Roman"/>
          <w:b w:val="false"/>
          <w:i w:val="false"/>
          <w:color w:val="000000"/>
          <w:sz w:val="28"/>
        </w:rPr>
        <w:t>
      18) в статье 138:</w:t>
      </w:r>
      <w:r>
        <w:br/>
      </w:r>
      <w:r>
        <w:rPr>
          <w:rFonts w:ascii="Times New Roman"/>
          <w:b w:val="false"/>
          <w:i w:val="false"/>
          <w:color w:val="000000"/>
          <w:sz w:val="28"/>
        </w:rPr>
        <w:t>
      пункты 5 и 10 изложить в следующей редакции:</w:t>
      </w:r>
      <w:r>
        <w:br/>
      </w:r>
      <w:r>
        <w:rPr>
          <w:rFonts w:ascii="Times New Roman"/>
          <w:b w:val="false"/>
          <w:i w:val="false"/>
          <w:color w:val="000000"/>
          <w:sz w:val="28"/>
        </w:rPr>
        <w:t>
      «5. Уплата таможенных пошлин, налогов и пени производится плательщиками через банки второго уровня, а также организации, осуществляющие отдельные виды банковских операций. В платежных документах на уплату таможенных пошлин, налогов и пени плательщиком указываются реквизиты налогового органа, находящегося по месту регистрации таможенного органа (далее - налоговый орган-бенефициар).»;</w:t>
      </w:r>
      <w:r>
        <w:br/>
      </w:r>
      <w:r>
        <w:rPr>
          <w:rFonts w:ascii="Times New Roman"/>
          <w:b w:val="false"/>
          <w:i w:val="false"/>
          <w:color w:val="000000"/>
          <w:sz w:val="28"/>
        </w:rPr>
        <w:t>
      «10. Порядок, формы, условия уплаты, момент исполнения обязанности по уплате вывозных таможенных пошлин и пени, не урегулированные международным договором Республики Казахстан, устанавливаются настоящим Кодексом.»;</w:t>
      </w:r>
      <w:r>
        <w:br/>
      </w:r>
      <w:r>
        <w:rPr>
          <w:rFonts w:ascii="Times New Roman"/>
          <w:b w:val="false"/>
          <w:i w:val="false"/>
          <w:color w:val="000000"/>
          <w:sz w:val="28"/>
        </w:rPr>
        <w:t>
      пункт 12 дополнить частью третьей следующего содержания:</w:t>
      </w:r>
      <w:r>
        <w:br/>
      </w:r>
      <w:r>
        <w:rPr>
          <w:rFonts w:ascii="Times New Roman"/>
          <w:b w:val="false"/>
          <w:i w:val="false"/>
          <w:color w:val="000000"/>
          <w:sz w:val="28"/>
        </w:rPr>
        <w:t>
      «При нарушении сроков уплаты таможенных пошлин и налогов, предусмотренных пунктом 5 статьи 131 настоящего Кодекса, исчисление таможенных пошлин и налогов производится с начислением пени за несвоевременную уплату таможенных пошлин и налогов в соответствии со статьей 158 настоящего Кодекса.»;</w:t>
      </w:r>
      <w:r>
        <w:br/>
      </w:r>
      <w:r>
        <w:rPr>
          <w:rFonts w:ascii="Times New Roman"/>
          <w:b w:val="false"/>
          <w:i w:val="false"/>
          <w:color w:val="000000"/>
          <w:sz w:val="28"/>
        </w:rPr>
        <w:t>
      19) пункт 3 статьи 142 изложить в следующей редакции:</w:t>
      </w:r>
      <w:r>
        <w:br/>
      </w:r>
      <w:r>
        <w:rPr>
          <w:rFonts w:ascii="Times New Roman"/>
          <w:b w:val="false"/>
          <w:i w:val="false"/>
          <w:color w:val="000000"/>
          <w:sz w:val="28"/>
        </w:rPr>
        <w:t>
      «3. Таможенный орган составляет справку об отсутствии (наличии) задолженности по таможенным платежам и налогам по данным учета таможенных платежей и налогов с указанием не прекращенных обязательств по уплате таможенных платежей и налогов на день подачи заявления.»;</w:t>
      </w:r>
      <w:r>
        <w:br/>
      </w:r>
      <w:r>
        <w:rPr>
          <w:rFonts w:ascii="Times New Roman"/>
          <w:b w:val="false"/>
          <w:i w:val="false"/>
          <w:color w:val="000000"/>
          <w:sz w:val="28"/>
        </w:rPr>
        <w:t>
      20) в статье 143:</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изменения сроков уплаты таможенных пошлин, если это предусмотрено международными договорами Республики Казахстан и (или) законодательством Республики Казахстан;»;</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периодического таможенного декларирования, за исключением осуществления такого декларирования участниками внешнеэкономической деятельности, имеющим статус уполномоченных экономических операторов;»;</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осуществления деятельности в качестве таможенного перевозчика и (или) таможенного представителя;»;</w:t>
      </w:r>
      <w:r>
        <w:br/>
      </w:r>
      <w:r>
        <w:rPr>
          <w:rFonts w:ascii="Times New Roman"/>
          <w:b w:val="false"/>
          <w:i w:val="false"/>
          <w:color w:val="000000"/>
          <w:sz w:val="28"/>
        </w:rPr>
        <w:t>
      дополнить подпунктами 12), 13) и 14) следующего содержания:</w:t>
      </w:r>
      <w:r>
        <w:br/>
      </w:r>
      <w:r>
        <w:rPr>
          <w:rFonts w:ascii="Times New Roman"/>
          <w:b w:val="false"/>
          <w:i w:val="false"/>
          <w:color w:val="000000"/>
          <w:sz w:val="28"/>
        </w:rPr>
        <w:t>
      «12) выпуска товаров до подачи таможенной декларации в соответствии со статьей 298 настоящего Кодекса;</w:t>
      </w:r>
      <w:r>
        <w:br/>
      </w:r>
      <w:r>
        <w:rPr>
          <w:rFonts w:ascii="Times New Roman"/>
          <w:b w:val="false"/>
          <w:i w:val="false"/>
          <w:color w:val="000000"/>
          <w:sz w:val="28"/>
        </w:rPr>
        <w:t>
      13) отсутствия документов, подтверждающих страну происхождения товаров, либо обнаружения признаков того, что представленные документы оформлены ненадлежащим образом и (или) содержат недостоверные сведения в соответствии со статьей 96 настоящего Кодекса;</w:t>
      </w:r>
      <w:r>
        <w:br/>
      </w:r>
      <w:r>
        <w:rPr>
          <w:rFonts w:ascii="Times New Roman"/>
          <w:b w:val="false"/>
          <w:i w:val="false"/>
          <w:color w:val="000000"/>
          <w:sz w:val="28"/>
        </w:rPr>
        <w:t>
      14) запроса дополнительных документов для классификации товаров в соответствии с пунктом 9 статьи 78 настоящего Кодекса.»;</w:t>
      </w:r>
      <w:r>
        <w:br/>
      </w:r>
      <w:r>
        <w:rPr>
          <w:rFonts w:ascii="Times New Roman"/>
          <w:b w:val="false"/>
          <w:i w:val="false"/>
          <w:color w:val="000000"/>
          <w:sz w:val="28"/>
        </w:rPr>
        <w:t>
      21) пункт 2 статьи 144 изложить в следующей редакции:</w:t>
      </w:r>
      <w:r>
        <w:br/>
      </w:r>
      <w:r>
        <w:rPr>
          <w:rFonts w:ascii="Times New Roman"/>
          <w:b w:val="false"/>
          <w:i w:val="false"/>
          <w:color w:val="000000"/>
          <w:sz w:val="28"/>
        </w:rPr>
        <w:t>
      «2. Плательщик вправе выбрать любой из способов обеспечения уплаты таможенных пошлин, налогов, за исключением договора страхования, в качестве генерального обеспечения уплаты таможенных пошлин, налогов для уполномоченных экономических операторов.»;</w:t>
      </w:r>
      <w:r>
        <w:br/>
      </w:r>
      <w:r>
        <w:rPr>
          <w:rFonts w:ascii="Times New Roman"/>
          <w:b w:val="false"/>
          <w:i w:val="false"/>
          <w:color w:val="000000"/>
          <w:sz w:val="28"/>
        </w:rPr>
        <w:t>
      22) пункт 1 статьи 147 дополнить частью четвертой следующего содержания:</w:t>
      </w:r>
      <w:r>
        <w:br/>
      </w:r>
      <w:r>
        <w:rPr>
          <w:rFonts w:ascii="Times New Roman"/>
          <w:b w:val="false"/>
          <w:i w:val="false"/>
          <w:color w:val="000000"/>
          <w:sz w:val="28"/>
        </w:rPr>
        <w:t>
      «Для уполномоченных экономических операторов договор поручительства, обеспеченный договором страхования, не применяется в качестве генерального обеспечения уплаты таможенных пошлин, налогов.»;</w:t>
      </w:r>
      <w:r>
        <w:br/>
      </w:r>
      <w:r>
        <w:rPr>
          <w:rFonts w:ascii="Times New Roman"/>
          <w:b w:val="false"/>
          <w:i w:val="false"/>
          <w:color w:val="000000"/>
          <w:sz w:val="28"/>
        </w:rPr>
        <w:t>
      23) пункт 2 статьи 154 дополнить частью второй следующего содержания:</w:t>
      </w:r>
      <w:r>
        <w:br/>
      </w:r>
      <w:r>
        <w:rPr>
          <w:rFonts w:ascii="Times New Roman"/>
          <w:b w:val="false"/>
          <w:i w:val="false"/>
          <w:color w:val="000000"/>
          <w:sz w:val="28"/>
        </w:rPr>
        <w:t>
      «В случае отказа в предоставлении подтверждения наличия излишне (ошибочно) уплаченных сумм таможенных пошлин, налогов и таможенных сборов, таможенный орган указывает о причинах такого отказа с перечислением перечня необходимых документов.»;</w:t>
      </w:r>
      <w:r>
        <w:br/>
      </w:r>
      <w:r>
        <w:rPr>
          <w:rFonts w:ascii="Times New Roman"/>
          <w:b w:val="false"/>
          <w:i w:val="false"/>
          <w:color w:val="000000"/>
          <w:sz w:val="28"/>
        </w:rPr>
        <w:t>
      24) статью 157 дополнить пунктом 2-1 следующего содержания:</w:t>
      </w:r>
      <w:r>
        <w:br/>
      </w:r>
      <w:r>
        <w:rPr>
          <w:rFonts w:ascii="Times New Roman"/>
          <w:b w:val="false"/>
          <w:i w:val="false"/>
          <w:color w:val="000000"/>
          <w:sz w:val="28"/>
        </w:rPr>
        <w:t>
      «2-1. При применении мер взыскания задолженности по таможенным платежам, налогам и пени при солидарной обязанности, таможенные органы пользуются правами кредитора при солидарной обязанности, установленными гражданским законодательством Республики Казахстан.</w:t>
      </w:r>
      <w:r>
        <w:br/>
      </w:r>
      <w:r>
        <w:rPr>
          <w:rFonts w:ascii="Times New Roman"/>
          <w:b w:val="false"/>
          <w:i w:val="false"/>
          <w:color w:val="000000"/>
          <w:sz w:val="28"/>
        </w:rPr>
        <w:t>
      Таможенные органы в отношении лиц, у которых возникла солидарная обязанность по уплате таможенных пошлин, налогов и пени в соответствии с таможенным законодательством Таможенного союза и настоящим Кодексом, применяют меры взыскания задолженности в порядке, предусмотренном пунктом 3 настоящей статьи.»;</w:t>
      </w:r>
      <w:r>
        <w:br/>
      </w:r>
      <w:r>
        <w:rPr>
          <w:rFonts w:ascii="Times New Roman"/>
          <w:b w:val="false"/>
          <w:i w:val="false"/>
          <w:color w:val="000000"/>
          <w:sz w:val="28"/>
        </w:rPr>
        <w:t>
      25) в статье 159: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Уведомление о погашении задолженности по таможенным платежам, налогам и пеням по результатам таможенного контроля направляется плательщику:</w:t>
      </w:r>
      <w:r>
        <w:br/>
      </w:r>
      <w:r>
        <w:rPr>
          <w:rFonts w:ascii="Times New Roman"/>
          <w:b w:val="false"/>
          <w:i w:val="false"/>
          <w:color w:val="000000"/>
          <w:sz w:val="28"/>
        </w:rPr>
        <w:t>
      1) не позднее пяти рабочих дней со дня вручения плательщику акта выездной таможенной проверки;</w:t>
      </w:r>
      <w:r>
        <w:br/>
      </w:r>
      <w:r>
        <w:rPr>
          <w:rFonts w:ascii="Times New Roman"/>
          <w:b w:val="false"/>
          <w:i w:val="false"/>
          <w:color w:val="000000"/>
          <w:sz w:val="28"/>
        </w:rPr>
        <w:t>
      2) не позднее пяти рабочих дней со дня получения таможенным органом, осуществившим выпуск товаров, копии акта таможенной проверки в соответствии с пунктом 13 статьи 221-1 настоящего Кодекса;</w:t>
      </w:r>
      <w:r>
        <w:br/>
      </w:r>
      <w:r>
        <w:rPr>
          <w:rFonts w:ascii="Times New Roman"/>
          <w:b w:val="false"/>
          <w:i w:val="false"/>
          <w:color w:val="000000"/>
          <w:sz w:val="28"/>
        </w:rPr>
        <w:t>
      3) не позднее двух рабочих дней со дня истечения сроков исполнения в соответствии с пунктом 12 статьи 221-1 настоящего Кодекса уведомления об устранении нарушений по результатам камеральной таможенной проверки;</w:t>
      </w:r>
      <w:r>
        <w:br/>
      </w:r>
      <w:r>
        <w:rPr>
          <w:rFonts w:ascii="Times New Roman"/>
          <w:b w:val="false"/>
          <w:i w:val="false"/>
          <w:color w:val="000000"/>
          <w:sz w:val="28"/>
        </w:rPr>
        <w:t>
      4) не позднее двух рабочих дней со дня выявления таможенным органом на лицевом счете плательщика задолженности по уплате таможенных платежей, налогов и пеней.»;</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солидарной обязанности по уплате таможенных пошлин, налогов декларанта и таможенного представителя, предусмотренной статьей 30 настоящего Кодекса, уведомления о погашении задолженности по таможенным платежам, налогам и пеням выставляются одновременно декларанту и таможенному представителю с указанием об этом в данных уведомлениях.»;</w:t>
      </w:r>
      <w:r>
        <w:br/>
      </w:r>
      <w:r>
        <w:rPr>
          <w:rFonts w:ascii="Times New Roman"/>
          <w:b w:val="false"/>
          <w:i w:val="false"/>
          <w:color w:val="000000"/>
          <w:sz w:val="28"/>
        </w:rPr>
        <w:t>
      26) пункт 2 статьи 160 дополнить частью второй следующего содержания:</w:t>
      </w:r>
      <w:r>
        <w:br/>
      </w:r>
      <w:r>
        <w:rPr>
          <w:rFonts w:ascii="Times New Roman"/>
          <w:b w:val="false"/>
          <w:i w:val="false"/>
          <w:color w:val="000000"/>
          <w:sz w:val="28"/>
        </w:rPr>
        <w:t>
      «При выставлении уведомления о погашении задолженности по таможенным платежам, налогам и пеням, в случае неисполнения плательщиком уведомления об устранении нарушения, срок исполнения уведомления о погашении задолженности по таможенным платежам, налогам и пеням наступает со дня, следующего заднем вручения такого уведомления.»;</w:t>
      </w:r>
      <w:r>
        <w:br/>
      </w:r>
      <w:r>
        <w:rPr>
          <w:rFonts w:ascii="Times New Roman"/>
          <w:b w:val="false"/>
          <w:i w:val="false"/>
          <w:color w:val="000000"/>
          <w:sz w:val="28"/>
        </w:rPr>
        <w:t>
      27) в пункте 3 статьи 162:</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«Распоряжение о приостановлении расходных операций по банковским счетам плательщика выносится по форме, установленной уполномоченным органом совместно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«Таможенный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 При направлении распоряжения таможенного органа о приостановлении расходных операций по банковским счетам плательщика в электронном виде такое распоряжение формируется в формате, согласованном с Национальным Банком Республики Казахстан.»;</w:t>
      </w:r>
      <w:r>
        <w:br/>
      </w:r>
      <w:r>
        <w:rPr>
          <w:rFonts w:ascii="Times New Roman"/>
          <w:b w:val="false"/>
          <w:i w:val="false"/>
          <w:color w:val="000000"/>
          <w:sz w:val="28"/>
        </w:rPr>
        <w:t>
      28) пункт 2 статьи 165 дополнить частью второй следующего содержания:</w:t>
      </w:r>
      <w:r>
        <w:br/>
      </w:r>
      <w:r>
        <w:rPr>
          <w:rFonts w:ascii="Times New Roman"/>
          <w:b w:val="false"/>
          <w:i w:val="false"/>
          <w:color w:val="000000"/>
          <w:sz w:val="28"/>
        </w:rPr>
        <w:t>
      «Таможенный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 При направлении инкассового распоряжения в электронном виде такое инкассовое распоряжение формируется в формате, согласованном с Национальным Банком Республики Казахстан.»;</w:t>
      </w:r>
      <w:r>
        <w:br/>
      </w:r>
      <w:r>
        <w:rPr>
          <w:rFonts w:ascii="Times New Roman"/>
          <w:b w:val="false"/>
          <w:i w:val="false"/>
          <w:color w:val="000000"/>
          <w:sz w:val="28"/>
        </w:rPr>
        <w:t>
      29) подпункт 5) пункта 3 статьи 166 изложить в следующей редакции:</w:t>
      </w:r>
      <w:r>
        <w:br/>
      </w:r>
      <w:r>
        <w:rPr>
          <w:rFonts w:ascii="Times New Roman"/>
          <w:b w:val="false"/>
          <w:i w:val="false"/>
          <w:color w:val="000000"/>
          <w:sz w:val="28"/>
        </w:rPr>
        <w:t>
      «5) юридические адреса, печати, если данные лица в соответствии с законодательством Республики Казахстан должны иметь печать, а также подписи плательщика и его дебитора;»;</w:t>
      </w:r>
      <w:r>
        <w:br/>
      </w:r>
      <w:r>
        <w:rPr>
          <w:rFonts w:ascii="Times New Roman"/>
          <w:b w:val="false"/>
          <w:i w:val="false"/>
          <w:color w:val="000000"/>
          <w:sz w:val="28"/>
        </w:rPr>
        <w:t>
      30) пункт 1 статьи 174 изложить в следующей редакции:</w:t>
      </w:r>
      <w:r>
        <w:br/>
      </w:r>
      <w:r>
        <w:rPr>
          <w:rFonts w:ascii="Times New Roman"/>
          <w:b w:val="false"/>
          <w:i w:val="false"/>
          <w:color w:val="000000"/>
          <w:sz w:val="28"/>
        </w:rPr>
        <w:t>
      «1. В соответствии с положениями, предусмотренными настоящим Кодексом, рассмотрение жалобы на уведомление о погашении задолженности (далее - жалоба), выставленное по результатам таможенных проверок, производится вышестоящим таможенным органом.»;</w:t>
      </w:r>
      <w:r>
        <w:br/>
      </w:r>
      <w:r>
        <w:rPr>
          <w:rFonts w:ascii="Times New Roman"/>
          <w:b w:val="false"/>
          <w:i w:val="false"/>
          <w:color w:val="000000"/>
          <w:sz w:val="28"/>
        </w:rPr>
        <w:t>
      31) пункт 1 статьи 175 изложить в следующей редакции:</w:t>
      </w:r>
      <w:r>
        <w:br/>
      </w:r>
      <w:r>
        <w:rPr>
          <w:rFonts w:ascii="Times New Roman"/>
          <w:b w:val="false"/>
          <w:i w:val="false"/>
          <w:color w:val="000000"/>
          <w:sz w:val="28"/>
        </w:rPr>
        <w:t>
      «1. Жалоба подается в вышестоящий таможенный орган в течение двадцати календарных дней со дня вручения уведомления.</w:t>
      </w:r>
      <w:r>
        <w:br/>
      </w:r>
      <w:r>
        <w:rPr>
          <w:rFonts w:ascii="Times New Roman"/>
          <w:b w:val="false"/>
          <w:i w:val="false"/>
          <w:color w:val="000000"/>
          <w:sz w:val="28"/>
        </w:rPr>
        <w:t>
      Регистрация жалобы осуществляется в день ее принятия вышестоящим таможенным органом.»;</w:t>
      </w:r>
      <w:r>
        <w:br/>
      </w:r>
      <w:r>
        <w:rPr>
          <w:rFonts w:ascii="Times New Roman"/>
          <w:b w:val="false"/>
          <w:i w:val="false"/>
          <w:color w:val="000000"/>
          <w:sz w:val="28"/>
        </w:rPr>
        <w:t>
      32) статьи 177, 178 и 179 изложить в следующей редакции:</w:t>
      </w:r>
      <w:r>
        <w:br/>
      </w:r>
      <w:r>
        <w:rPr>
          <w:rFonts w:ascii="Times New Roman"/>
          <w:b w:val="false"/>
          <w:i w:val="false"/>
          <w:color w:val="000000"/>
          <w:sz w:val="28"/>
        </w:rPr>
        <w:t>
      «Статья 177. Отказ в рассмотрении жалобы</w:t>
      </w:r>
      <w:r>
        <w:br/>
      </w:r>
      <w:r>
        <w:rPr>
          <w:rFonts w:ascii="Times New Roman"/>
          <w:b w:val="false"/>
          <w:i w:val="false"/>
          <w:color w:val="000000"/>
          <w:sz w:val="28"/>
        </w:rPr>
        <w:t>
      1. Вышестоящий таможенный орган отказывает в рассмотрении жалобы в случаях:</w:t>
      </w:r>
      <w:r>
        <w:br/>
      </w:r>
      <w:r>
        <w:rPr>
          <w:rFonts w:ascii="Times New Roman"/>
          <w:b w:val="false"/>
          <w:i w:val="false"/>
          <w:color w:val="000000"/>
          <w:sz w:val="28"/>
        </w:rPr>
        <w:t>
      1) подачи жалобы с нарушением срока обжалования, установленного статьей 175 настоящего Кодекса;</w:t>
      </w:r>
      <w:r>
        <w:br/>
      </w:r>
      <w:r>
        <w:rPr>
          <w:rFonts w:ascii="Times New Roman"/>
          <w:b w:val="false"/>
          <w:i w:val="false"/>
          <w:color w:val="000000"/>
          <w:sz w:val="28"/>
        </w:rPr>
        <w:t>
      2) несоответствия формы и содержания жалобы требованиям, установленным статьей 176 настоящего Кодекса;</w:t>
      </w:r>
      <w:r>
        <w:br/>
      </w:r>
      <w:r>
        <w:rPr>
          <w:rFonts w:ascii="Times New Roman"/>
          <w:b w:val="false"/>
          <w:i w:val="false"/>
          <w:color w:val="000000"/>
          <w:sz w:val="28"/>
        </w:rPr>
        <w:t>
      3) подачи жалобы лицом, не указанным в пункте 2 статьи 173 настоящего Кодекса.</w:t>
      </w:r>
      <w:r>
        <w:br/>
      </w:r>
      <w:r>
        <w:rPr>
          <w:rFonts w:ascii="Times New Roman"/>
          <w:b w:val="false"/>
          <w:i w:val="false"/>
          <w:color w:val="000000"/>
          <w:sz w:val="28"/>
        </w:rPr>
        <w:t>
      2. Об отказе в рассмотрении жалобы вышестоящий таможенный орган в письменной форме извещает лицо, подавшее жалобу, в течение десяти рабочих дней с даты регистрации жалобы.</w:t>
      </w:r>
      <w:r>
        <w:br/>
      </w:r>
      <w:r>
        <w:rPr>
          <w:rFonts w:ascii="Times New Roman"/>
          <w:b w:val="false"/>
          <w:i w:val="false"/>
          <w:color w:val="000000"/>
          <w:sz w:val="28"/>
        </w:rPr>
        <w:t>
      3. Отказ вышестоящего таможенного органа в рассмотрении жалобы не исключает права лица в пределах срока, установленного статьей 175 настоящего Кодекса, повторно подать жалобу.</w:t>
      </w:r>
      <w:r>
        <w:br/>
      </w:r>
      <w:r>
        <w:rPr>
          <w:rFonts w:ascii="Times New Roman"/>
          <w:b w:val="false"/>
          <w:i w:val="false"/>
          <w:color w:val="000000"/>
          <w:sz w:val="28"/>
        </w:rPr>
        <w:t>
      Статья 178. Порядок рассмотрения жалобы</w:t>
      </w:r>
      <w:r>
        <w:br/>
      </w:r>
      <w:r>
        <w:rPr>
          <w:rFonts w:ascii="Times New Roman"/>
          <w:b w:val="false"/>
          <w:i w:val="false"/>
          <w:color w:val="000000"/>
          <w:sz w:val="28"/>
        </w:rPr>
        <w:t>
      1. По жалобе вышестоящий таможенный органы принимает решение не позднее тридцати календарных дней с даты регистрации указанной жалобы, за исключением случаев, предусмотренных пунктом 2 и подпунктом 2) пункта 4 настоящей статьи.</w:t>
      </w:r>
      <w:r>
        <w:br/>
      </w:r>
      <w:r>
        <w:rPr>
          <w:rFonts w:ascii="Times New Roman"/>
          <w:b w:val="false"/>
          <w:i w:val="false"/>
          <w:color w:val="000000"/>
          <w:sz w:val="28"/>
        </w:rPr>
        <w:t>
      2. Срок рассмотрения жалобы может приостанавливаться в порядке, определенном статьей 180 настоящего Кодекса.</w:t>
      </w:r>
      <w:r>
        <w:br/>
      </w:r>
      <w:r>
        <w:rPr>
          <w:rFonts w:ascii="Times New Roman"/>
          <w:b w:val="false"/>
          <w:i w:val="false"/>
          <w:color w:val="000000"/>
          <w:sz w:val="28"/>
        </w:rPr>
        <w:t>
      3. В случае, если к жалобе прилагаются документы, не представленные в ходе таможенного контроля, вышестоящий таможенный орган рассматривает такие документы.</w:t>
      </w:r>
      <w:r>
        <w:br/>
      </w:r>
      <w:r>
        <w:rPr>
          <w:rFonts w:ascii="Times New Roman"/>
          <w:b w:val="false"/>
          <w:i w:val="false"/>
          <w:color w:val="000000"/>
          <w:sz w:val="28"/>
        </w:rPr>
        <w:t>
      4. Вышестоящий таможенный орган при рассмотрении жалобы вправе:</w:t>
      </w:r>
      <w:r>
        <w:br/>
      </w:r>
      <w:r>
        <w:rPr>
          <w:rFonts w:ascii="Times New Roman"/>
          <w:b w:val="false"/>
          <w:i w:val="false"/>
          <w:color w:val="000000"/>
          <w:sz w:val="28"/>
        </w:rPr>
        <w:t>
      1) направлять запросы лицу, подавшему жалобу, и (или) в таможенный орган о представлении в письменной форме дополнительной информации либо пояснений по вопросам, изложенным в жалобе;</w:t>
      </w:r>
      <w:r>
        <w:br/>
      </w:r>
      <w:r>
        <w:rPr>
          <w:rFonts w:ascii="Times New Roman"/>
          <w:b w:val="false"/>
          <w:i w:val="false"/>
          <w:color w:val="000000"/>
          <w:sz w:val="28"/>
        </w:rPr>
        <w:t>
      2) направлять запросы в государственные органы, а также соответствующие органы иностранных государств по вопросам, находящимся в компетенции таких органов;</w:t>
      </w:r>
      <w:r>
        <w:br/>
      </w:r>
      <w:r>
        <w:rPr>
          <w:rFonts w:ascii="Times New Roman"/>
          <w:b w:val="false"/>
          <w:i w:val="false"/>
          <w:color w:val="000000"/>
          <w:sz w:val="28"/>
        </w:rPr>
        <w:t>
      3) запрашивать у должностных лиц таможенных органов, принимавших участие в проведении таможенного контроля, пояснения по возникшим вопросам.</w:t>
      </w:r>
      <w:r>
        <w:br/>
      </w:r>
      <w:r>
        <w:rPr>
          <w:rFonts w:ascii="Times New Roman"/>
          <w:b w:val="false"/>
          <w:i w:val="false"/>
          <w:color w:val="000000"/>
          <w:sz w:val="28"/>
        </w:rPr>
        <w:t>
      5. Запрещаются вмешательство в деятельность вышестоящего таможенного органа при осуществлении им своих полномочий по рассмотрению жалобы и оказание какого-либо воздействия на должностных лиц, причастных к рассмотрению жалобы.</w:t>
      </w:r>
      <w:r>
        <w:br/>
      </w:r>
      <w:r>
        <w:rPr>
          <w:rFonts w:ascii="Times New Roman"/>
          <w:b w:val="false"/>
          <w:i w:val="false"/>
          <w:color w:val="000000"/>
          <w:sz w:val="28"/>
        </w:rPr>
        <w:t>
      Статья 179. Принятие решения по результатам рассмотрения жалобы</w:t>
      </w:r>
      <w:r>
        <w:br/>
      </w:r>
      <w:r>
        <w:rPr>
          <w:rFonts w:ascii="Times New Roman"/>
          <w:b w:val="false"/>
          <w:i w:val="false"/>
          <w:color w:val="000000"/>
          <w:sz w:val="28"/>
        </w:rPr>
        <w:t>
      1. По окончании рассмотрения жалобы по существу вышестоящий таможенный орган принимает решение в письменной форме и направляет или вручает его лицу, подавшему жалобу. Вышестоящим таможенным органом направляется в таможенный орган, выставивший уведомление о погашении задолженности, копия решения по жалобе.</w:t>
      </w:r>
      <w:r>
        <w:br/>
      </w:r>
      <w:r>
        <w:rPr>
          <w:rFonts w:ascii="Times New Roman"/>
          <w:b w:val="false"/>
          <w:i w:val="false"/>
          <w:color w:val="000000"/>
          <w:sz w:val="28"/>
        </w:rPr>
        <w:t>
      2. По итогам рассмотрения жалобы вышестоящий таможенный орган принимает одно из следующих решений:</w:t>
      </w:r>
      <w:r>
        <w:br/>
      </w:r>
      <w:r>
        <w:rPr>
          <w:rFonts w:ascii="Times New Roman"/>
          <w:b w:val="false"/>
          <w:i w:val="false"/>
          <w:color w:val="000000"/>
          <w:sz w:val="28"/>
        </w:rPr>
        <w:t>
      1) оставить обжалуемое уведомление о погашении задолженности без изменения, а жалобу без удовлетворения;</w:t>
      </w:r>
      <w:r>
        <w:br/>
      </w:r>
      <w:r>
        <w:rPr>
          <w:rFonts w:ascii="Times New Roman"/>
          <w:b w:val="false"/>
          <w:i w:val="false"/>
          <w:color w:val="000000"/>
          <w:sz w:val="28"/>
        </w:rPr>
        <w:t>
      2) отменить полностью или в части обжалуемое уведомление о погашении задолженности.</w:t>
      </w:r>
      <w:r>
        <w:br/>
      </w:r>
      <w:r>
        <w:rPr>
          <w:rFonts w:ascii="Times New Roman"/>
          <w:b w:val="false"/>
          <w:i w:val="false"/>
          <w:color w:val="000000"/>
          <w:sz w:val="28"/>
        </w:rPr>
        <w:t>
      3. В случае отмены полностью обжалуемого уведомления о погашении задолженности, таможенный орган, выставивший уведомление, в течение пяти рабочих дней с даты получения решения вышестоящего таможенного органа отзывает уведомление о погашении задолженности.</w:t>
      </w:r>
      <w:r>
        <w:br/>
      </w:r>
      <w:r>
        <w:rPr>
          <w:rFonts w:ascii="Times New Roman"/>
          <w:b w:val="false"/>
          <w:i w:val="false"/>
          <w:color w:val="000000"/>
          <w:sz w:val="28"/>
        </w:rPr>
        <w:t>
      В случае отмены в части обжалуемого уведомления о погашении задолженности, таможенный орган, выставивший уведомление о погашении задолженности, отзывает уведомление о погашении задолженности, выносит новое уведомление о погашении задолженности и направляет его лицу, подавшему жалобу, не позднее десяти рабочих дней с даты получения решения вышестоящего таможенного органа.»;</w:t>
      </w:r>
      <w:r>
        <w:br/>
      </w:r>
      <w:r>
        <w:rPr>
          <w:rFonts w:ascii="Times New Roman"/>
          <w:b w:val="false"/>
          <w:i w:val="false"/>
          <w:color w:val="000000"/>
          <w:sz w:val="28"/>
        </w:rPr>
        <w:t>
      33) пункт 2 статьи 180 изложить в следующей редакции:</w:t>
      </w:r>
      <w:r>
        <w:br/>
      </w:r>
      <w:r>
        <w:rPr>
          <w:rFonts w:ascii="Times New Roman"/>
          <w:b w:val="false"/>
          <w:i w:val="false"/>
          <w:color w:val="000000"/>
          <w:sz w:val="28"/>
        </w:rPr>
        <w:t>
      «2. О приостановлении срока рассмотрения жалобы вышестоящий таможенный орган в письменной форме извещает лицо, подавшее жалобу, с указанием причин приостановления указанного срока.»;</w:t>
      </w:r>
      <w:r>
        <w:br/>
      </w:r>
      <w:r>
        <w:rPr>
          <w:rFonts w:ascii="Times New Roman"/>
          <w:b w:val="false"/>
          <w:i w:val="false"/>
          <w:color w:val="000000"/>
          <w:sz w:val="28"/>
        </w:rPr>
        <w:t>
      34) в статье 181: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решении вышестоящего таможенного органа по результатам рассмотрения жалобы должны быть указаны:»;</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краткое содержание обжалуемого уведомления;»;</w:t>
      </w:r>
      <w:r>
        <w:br/>
      </w:r>
      <w:r>
        <w:rPr>
          <w:rFonts w:ascii="Times New Roman"/>
          <w:b w:val="false"/>
          <w:i w:val="false"/>
          <w:color w:val="000000"/>
          <w:sz w:val="28"/>
        </w:rPr>
        <w:t>
      35) статью 182 изложить в следующей редакции:</w:t>
      </w:r>
      <w:r>
        <w:br/>
      </w:r>
      <w:r>
        <w:rPr>
          <w:rFonts w:ascii="Times New Roman"/>
          <w:b w:val="false"/>
          <w:i w:val="false"/>
          <w:color w:val="000000"/>
          <w:sz w:val="28"/>
        </w:rPr>
        <w:t>
      «Статья 182. Последствия подачи жалобы в таможенный орган и (или) суд</w:t>
      </w:r>
      <w:r>
        <w:br/>
      </w:r>
      <w:r>
        <w:rPr>
          <w:rFonts w:ascii="Times New Roman"/>
          <w:b w:val="false"/>
          <w:i w:val="false"/>
          <w:color w:val="000000"/>
          <w:sz w:val="28"/>
        </w:rPr>
        <w:t>
      1. Подача жалобы в вышестоящий таможенный орган и (или) суд приостанавливает исполнение уведомления о погашении задолженности.</w:t>
      </w:r>
      <w:r>
        <w:br/>
      </w:r>
      <w:r>
        <w:rPr>
          <w:rFonts w:ascii="Times New Roman"/>
          <w:b w:val="false"/>
          <w:i w:val="false"/>
          <w:color w:val="000000"/>
          <w:sz w:val="28"/>
        </w:rPr>
        <w:t>
      2. При подаче жалобы в вышестоящий таможенный орган исполнение уведомления о погашении задолженности в обжалуемой части приостанавливается до вынесения письменного решения таможенного органа и окончания периода, указанного в статье 180 настоящего Кодекса.</w:t>
      </w:r>
      <w:r>
        <w:br/>
      </w:r>
      <w:r>
        <w:rPr>
          <w:rFonts w:ascii="Times New Roman"/>
          <w:b w:val="false"/>
          <w:i w:val="false"/>
          <w:color w:val="000000"/>
          <w:sz w:val="28"/>
        </w:rPr>
        <w:t>
      В случае подачи жалобы в суд, исполнение уведомления о погашении задолженности в обжалуемой части приостанавливается до вступления в законную силу решения суда.»;</w:t>
      </w:r>
      <w:r>
        <w:br/>
      </w:r>
      <w:r>
        <w:rPr>
          <w:rFonts w:ascii="Times New Roman"/>
          <w:b w:val="false"/>
          <w:i w:val="false"/>
          <w:color w:val="000000"/>
          <w:sz w:val="28"/>
        </w:rPr>
        <w:t>
      36) пункты 6 и 7 статьи 192 изложить в следующей редакции:</w:t>
      </w:r>
      <w:r>
        <w:br/>
      </w:r>
      <w:r>
        <w:rPr>
          <w:rFonts w:ascii="Times New Roman"/>
          <w:b w:val="false"/>
          <w:i w:val="false"/>
          <w:color w:val="000000"/>
          <w:sz w:val="28"/>
        </w:rPr>
        <w:t>
      «6. Государственный ветеринарно-санитарный контроль в автомобильных пунктах пропуска через таможенную границу Таможенного союза осуществляется в целях выполнения требований законодательства Республики Казахстан в области ветеринарии и направлен на охрану таможенной территории Таможенного союза от заноса и распространения возбудителей заразных и экзотических болезней животных из других государств, не являющихся членами Таможенного союза.</w:t>
      </w:r>
      <w:r>
        <w:br/>
      </w:r>
      <w:r>
        <w:rPr>
          <w:rFonts w:ascii="Times New Roman"/>
          <w:b w:val="false"/>
          <w:i w:val="false"/>
          <w:color w:val="000000"/>
          <w:sz w:val="28"/>
        </w:rPr>
        <w:t>
      Документарный и физический государственный ветеринарно-санитарный контроль в автомобильных пунктах пропуска через таможенную границу Таможенного союза, за исключением функции по проведению лабораторного контроля, осуществляется должностными лицами таможенных органов в порядке, определяемом уполномоченным органом в сфере таможенного дела по согласованию с уполномоченным органом в области ветеринарии.</w:t>
      </w:r>
      <w:r>
        <w:br/>
      </w:r>
      <w:r>
        <w:rPr>
          <w:rFonts w:ascii="Times New Roman"/>
          <w:b w:val="false"/>
          <w:i w:val="false"/>
          <w:color w:val="000000"/>
          <w:sz w:val="28"/>
        </w:rPr>
        <w:t>
      Порядок взаимодействия уполномоченного органа в области ветеринарии и таможенных органов при осуществлении государственного ветеринарно-санитарного контроля в автомобильных пунктах пропуска через таможенную границу Таможенного союза определяется уполномоченном органом в сфере таможенного дела по согласованию с уполномоченным органом в области ветеринарии.</w:t>
      </w:r>
      <w:r>
        <w:br/>
      </w:r>
      <w:r>
        <w:rPr>
          <w:rFonts w:ascii="Times New Roman"/>
          <w:b w:val="false"/>
          <w:i w:val="false"/>
          <w:color w:val="000000"/>
          <w:sz w:val="28"/>
        </w:rPr>
        <w:t>
      7. Государственный карантинный фитосанитарный контроль в автомобильных пунктах пропуска через таможенную границу Таможенного союза осуществляется в целях выполнения требований законодательства Республики Казахстан в области карантина растений и направлен на охрану таможенной территории Таможенного союза от занесения из других государств, не являющихся членами Таможенного союза, карантинных объектов, перечень которых утверждается уполномоченным органом в области по карантину растений.</w:t>
      </w:r>
      <w:r>
        <w:br/>
      </w:r>
      <w:r>
        <w:rPr>
          <w:rFonts w:ascii="Times New Roman"/>
          <w:b w:val="false"/>
          <w:i w:val="false"/>
          <w:color w:val="000000"/>
          <w:sz w:val="28"/>
        </w:rPr>
        <w:t>
      Государственный карантинный фитосанитарный контроль в автомобильных пунктах пропуска через таможенную границу Таможенного союза, за исключением функции по проведению лабораторной экспертизы, осуществляется должностными лицами таможенных органов в порядке, определяемом уполномоченном органом в сфере таможенного дела по согласованию с уполномоченным органом по карантину растений.</w:t>
      </w:r>
      <w:r>
        <w:br/>
      </w:r>
      <w:r>
        <w:rPr>
          <w:rFonts w:ascii="Times New Roman"/>
          <w:b w:val="false"/>
          <w:i w:val="false"/>
          <w:color w:val="000000"/>
          <w:sz w:val="28"/>
        </w:rPr>
        <w:t>
      Порядок взаимодействия уполномоченного органа по карантину растений и таможенных органов при осуществлении государственного карантинного фитосанитарного контроля в автомобильных пунктах пропуска через таможенную границу Таможенного союза определяется уполномоченным органом в сфере таможенного дела по согласованию с уполномоченным органом по карантину растений.»;</w:t>
      </w:r>
      <w:r>
        <w:br/>
      </w:r>
      <w:r>
        <w:rPr>
          <w:rFonts w:ascii="Times New Roman"/>
          <w:b w:val="false"/>
          <w:i w:val="false"/>
          <w:color w:val="000000"/>
          <w:sz w:val="28"/>
        </w:rPr>
        <w:t>
      37) в статье 220: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Камеральная таможенная проверка осуществляется путем изучения и анализа сведений, содержащихся в таможенных декларациях, коммерческих, транспортных (перевозочных) и иных документах, представленных проверяемым лицом, сведений контролирующих государственных органов, а также других документов и сведений, имеющихся у таможенных органов, о деятельности указанных лиц, в том числе по результатам применения системы управления рисками.»;</w:t>
      </w:r>
      <w:r>
        <w:br/>
      </w:r>
      <w:r>
        <w:rPr>
          <w:rFonts w:ascii="Times New Roman"/>
          <w:b w:val="false"/>
          <w:i w:val="false"/>
          <w:color w:val="000000"/>
          <w:sz w:val="28"/>
        </w:rPr>
        <w:t>
      дополнить пунктами 3-1, 5, 6 и 7 следующего содержания:</w:t>
      </w:r>
      <w:r>
        <w:br/>
      </w:r>
      <w:r>
        <w:rPr>
          <w:rFonts w:ascii="Times New Roman"/>
          <w:b w:val="false"/>
          <w:i w:val="false"/>
          <w:color w:val="000000"/>
          <w:sz w:val="28"/>
        </w:rPr>
        <w:t>
      «3-1. В ходе проведения камеральной таможенной проверки таможенным органом направляется проверяемому лицу требование по предоставлению документов, заявленных в таможенной декларации, поданной в виде электронного документа.</w:t>
      </w:r>
      <w:r>
        <w:br/>
      </w:r>
      <w:r>
        <w:rPr>
          <w:rFonts w:ascii="Times New Roman"/>
          <w:b w:val="false"/>
          <w:i w:val="false"/>
          <w:color w:val="000000"/>
          <w:sz w:val="28"/>
        </w:rPr>
        <w:t>
      Срок представления документов, заявленных в таможенной декларации, поданной в виде электронного документа, не должен превышать пяти рабочих дней со дня, следующего за днем вручения (получения) требования. При необходимости срок представления документов может быть продлен по мотивированному запросу лица до пяти рабочих дней.»;</w:t>
      </w:r>
      <w:r>
        <w:br/>
      </w:r>
      <w:r>
        <w:rPr>
          <w:rFonts w:ascii="Times New Roman"/>
          <w:b w:val="false"/>
          <w:i w:val="false"/>
          <w:color w:val="000000"/>
          <w:sz w:val="28"/>
        </w:rPr>
        <w:t>
      «5. В случае выявления таможенными органами по результатам камеральной таможенной проверки нарушений в таможенной декларации, проверяемому лицу предоставляется право самостоятельного их устранения.</w:t>
      </w:r>
      <w:r>
        <w:br/>
      </w:r>
      <w:r>
        <w:rPr>
          <w:rFonts w:ascii="Times New Roman"/>
          <w:b w:val="false"/>
          <w:i w:val="false"/>
          <w:color w:val="000000"/>
          <w:sz w:val="28"/>
        </w:rPr>
        <w:t>
      6. Самостоятельным устранением нарушений, выявленных по результатам камеральной таможенной проверки, признается исполнение требований, содержащихся в уведомлении об устранении нарушений, в том числе путем представления проверяемым лицом корректировки таможенной декларации и (или) таможенной стоимости таможенных деклараций, при необходимости с приложением копии платежного документа по погашению сумм задолженности по таможенным платежам и налогам, в случае согласия с указанными в уведомлении нарушениями.</w:t>
      </w:r>
      <w:r>
        <w:br/>
      </w:r>
      <w:r>
        <w:rPr>
          <w:rFonts w:ascii="Times New Roman"/>
          <w:b w:val="false"/>
          <w:i w:val="false"/>
          <w:color w:val="000000"/>
          <w:sz w:val="28"/>
        </w:rPr>
        <w:t>
      В случае несогласия с указанными в уведомлении нарушениями, проверяемое лицо может обжаловать такое уведомление в порядке, установленном законодательством Республики Казахстан.</w:t>
      </w:r>
      <w:r>
        <w:br/>
      </w:r>
      <w:r>
        <w:rPr>
          <w:rFonts w:ascii="Times New Roman"/>
          <w:b w:val="false"/>
          <w:i w:val="false"/>
          <w:color w:val="000000"/>
          <w:sz w:val="28"/>
        </w:rPr>
        <w:t>
      7. Неисполнение в установленный пунктом 13 статьи 221-1 настоящего Кодекса срок уведомления об устранении нарушений, выявленных по результатам камеральной таможенной проверки, влечет выставление уведомления о погашении задолженности по таможенным платежам, налогам и пеням в соответствии со статьей 159 настоящего Кодекса с принятием мер взыскания в соответствии с главой 18 настоящего Кодекса со дня, следующего за днем вручения уведомления о погашении задолженности по таможенным платежам, налогам и пени.»;</w:t>
      </w:r>
      <w:r>
        <w:br/>
      </w:r>
      <w:r>
        <w:rPr>
          <w:rFonts w:ascii="Times New Roman"/>
          <w:b w:val="false"/>
          <w:i w:val="false"/>
          <w:color w:val="000000"/>
          <w:sz w:val="28"/>
        </w:rPr>
        <w:t>
      38. в статье 221:</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Выездная таможенная проверка может назначаться по результатам применения иных форм таможенного контроля, а также камеральной таможенной проверки, в том числе в случае неисполнения проверяемым лицом уведомления об устранении нарушений.»;</w:t>
      </w:r>
      <w:r>
        <w:br/>
      </w:r>
      <w:r>
        <w:rPr>
          <w:rFonts w:ascii="Times New Roman"/>
          <w:b w:val="false"/>
          <w:i w:val="false"/>
          <w:color w:val="000000"/>
          <w:sz w:val="28"/>
        </w:rPr>
        <w:t>
      часть вторую пункта 12 изложить в следующей редакции:</w:t>
      </w:r>
      <w:r>
        <w:br/>
      </w:r>
      <w:r>
        <w:rPr>
          <w:rFonts w:ascii="Times New Roman"/>
          <w:b w:val="false"/>
          <w:i w:val="false"/>
          <w:color w:val="000000"/>
          <w:sz w:val="28"/>
        </w:rPr>
        <w:t>
      «Плановые выездные таможенные проверки в отношении уполномоченных экономических операторов проводятся таможенными органами не чаще одного раза в три года.»;</w:t>
      </w:r>
      <w:r>
        <w:br/>
      </w:r>
      <w:r>
        <w:rPr>
          <w:rFonts w:ascii="Times New Roman"/>
          <w:b w:val="false"/>
          <w:i w:val="false"/>
          <w:color w:val="000000"/>
          <w:sz w:val="28"/>
        </w:rPr>
        <w:t>
      пункт 14 дополнить частью второй следующего содержания:</w:t>
      </w:r>
      <w:r>
        <w:br/>
      </w:r>
      <w:r>
        <w:rPr>
          <w:rFonts w:ascii="Times New Roman"/>
          <w:b w:val="false"/>
          <w:i w:val="false"/>
          <w:color w:val="000000"/>
          <w:sz w:val="28"/>
        </w:rPr>
        <w:t>
      «В уведомлении указываются срок, дата плановой выездной таможенной проверки, предварительный перечень документов, необходимых для проведения плановой выездной таможенной проверки (документы и учетные записи, имеющие отношение к проверяемому периоду), права и обязанности проверяемых лиц при проведении выездной таможенной проверки.»;</w:t>
      </w:r>
      <w:r>
        <w:br/>
      </w:r>
      <w:r>
        <w:rPr>
          <w:rFonts w:ascii="Times New Roman"/>
          <w:b w:val="false"/>
          <w:i w:val="false"/>
          <w:color w:val="000000"/>
          <w:sz w:val="28"/>
        </w:rPr>
        <w:t>
      пункт 17 дополнить частями четвертой и пятой следующего содержания:</w:t>
      </w:r>
      <w:r>
        <w:br/>
      </w:r>
      <w:r>
        <w:rPr>
          <w:rFonts w:ascii="Times New Roman"/>
          <w:b w:val="false"/>
          <w:i w:val="false"/>
          <w:color w:val="000000"/>
          <w:sz w:val="28"/>
        </w:rPr>
        <w:t>
      «О продлении срока выездной таможенной проверки, а также о приостановлении ее проведения в предписание о проведении выездной таможенной проверки вносятся соответствующие записи, о чем письменно с приложением копии предписания уведомляется проверяемое лицо.</w:t>
      </w:r>
      <w:r>
        <w:br/>
      </w:r>
      <w:r>
        <w:rPr>
          <w:rFonts w:ascii="Times New Roman"/>
          <w:b w:val="false"/>
          <w:i w:val="false"/>
          <w:color w:val="000000"/>
          <w:sz w:val="28"/>
        </w:rPr>
        <w:t>
      В случаях изменений состава проверяющих должностных лиц, а также периода выездной таможенной проверки, оформляется дополнение к предписанию о проведении выездной таможенной проверки, в котором указываются номер и дата регистрации основного предписания.»;</w:t>
      </w:r>
      <w:r>
        <w:br/>
      </w:r>
      <w:r>
        <w:rPr>
          <w:rFonts w:ascii="Times New Roman"/>
          <w:b w:val="false"/>
          <w:i w:val="false"/>
          <w:color w:val="000000"/>
          <w:sz w:val="28"/>
        </w:rPr>
        <w:t>
      39) статью 221-1 изложить в следующей редакции:</w:t>
      </w:r>
      <w:r>
        <w:br/>
      </w:r>
      <w:r>
        <w:rPr>
          <w:rFonts w:ascii="Times New Roman"/>
          <w:b w:val="false"/>
          <w:i w:val="false"/>
          <w:color w:val="000000"/>
          <w:sz w:val="28"/>
        </w:rPr>
        <w:t>
      «Статья 221-1. Оформление результатов таможенной проверки и принятие решений по ее результатам</w:t>
      </w:r>
      <w:r>
        <w:br/>
      </w:r>
      <w:r>
        <w:rPr>
          <w:rFonts w:ascii="Times New Roman"/>
          <w:b w:val="false"/>
          <w:i w:val="false"/>
          <w:color w:val="000000"/>
          <w:sz w:val="28"/>
        </w:rPr>
        <w:t>
      1. Результаты таможенной проверки оформляются актом таможенной проверки:</w:t>
      </w:r>
      <w:r>
        <w:br/>
      </w:r>
      <w:r>
        <w:rPr>
          <w:rFonts w:ascii="Times New Roman"/>
          <w:b w:val="false"/>
          <w:i w:val="false"/>
          <w:color w:val="000000"/>
          <w:sz w:val="28"/>
        </w:rPr>
        <w:t>
      1) актом камеральной таможенной проверки при проведении камеральной таможенной проверки;</w:t>
      </w:r>
      <w:r>
        <w:br/>
      </w:r>
      <w:r>
        <w:rPr>
          <w:rFonts w:ascii="Times New Roman"/>
          <w:b w:val="false"/>
          <w:i w:val="false"/>
          <w:color w:val="000000"/>
          <w:sz w:val="28"/>
        </w:rPr>
        <w:t>
      2) актом выездной таможенной проверки при проведении выездной таможенной проверки.</w:t>
      </w:r>
      <w:r>
        <w:br/>
      </w:r>
      <w:r>
        <w:rPr>
          <w:rFonts w:ascii="Times New Roman"/>
          <w:b w:val="false"/>
          <w:i w:val="false"/>
          <w:color w:val="000000"/>
          <w:sz w:val="28"/>
        </w:rPr>
        <w:t>
      Формы актов таможенных проверок устанавливаются уполномоченным органом в сфере таможенного дела.</w:t>
      </w:r>
      <w:r>
        <w:br/>
      </w:r>
      <w:r>
        <w:rPr>
          <w:rFonts w:ascii="Times New Roman"/>
          <w:b w:val="false"/>
          <w:i w:val="false"/>
          <w:color w:val="000000"/>
          <w:sz w:val="28"/>
        </w:rPr>
        <w:t>
      2. В акте таможенной проверки должны быть указаны следующие сведения:</w:t>
      </w:r>
      <w:r>
        <w:br/>
      </w:r>
      <w:r>
        <w:rPr>
          <w:rFonts w:ascii="Times New Roman"/>
          <w:b w:val="false"/>
          <w:i w:val="false"/>
          <w:color w:val="000000"/>
          <w:sz w:val="28"/>
        </w:rPr>
        <w:t>
      1) регистрационный номер акта таможенной проверки, место и дата его составления;</w:t>
      </w:r>
      <w:r>
        <w:br/>
      </w:r>
      <w:r>
        <w:rPr>
          <w:rFonts w:ascii="Times New Roman"/>
          <w:b w:val="false"/>
          <w:i w:val="false"/>
          <w:color w:val="000000"/>
          <w:sz w:val="28"/>
        </w:rPr>
        <w:t>
      2) место проведения проверки;</w:t>
      </w:r>
      <w:r>
        <w:br/>
      </w:r>
      <w:r>
        <w:rPr>
          <w:rFonts w:ascii="Times New Roman"/>
          <w:b w:val="false"/>
          <w:i w:val="false"/>
          <w:color w:val="000000"/>
          <w:sz w:val="28"/>
        </w:rPr>
        <w:t>
      3) наименование таможенного органа, проводившего проверку;</w:t>
      </w:r>
      <w:r>
        <w:br/>
      </w:r>
      <w:r>
        <w:rPr>
          <w:rFonts w:ascii="Times New Roman"/>
          <w:b w:val="false"/>
          <w:i w:val="false"/>
          <w:color w:val="000000"/>
          <w:sz w:val="28"/>
        </w:rPr>
        <w:t>
      4) основание назначения и (или) проведения таможенной проверки;</w:t>
      </w:r>
      <w:r>
        <w:br/>
      </w:r>
      <w:r>
        <w:rPr>
          <w:rFonts w:ascii="Times New Roman"/>
          <w:b w:val="false"/>
          <w:i w:val="false"/>
          <w:color w:val="000000"/>
          <w:sz w:val="28"/>
        </w:rPr>
        <w:t>
      5) форма таможенной проверки (камеральная, плановая выездная, внеплановая выездная);</w:t>
      </w:r>
      <w:r>
        <w:br/>
      </w:r>
      <w:r>
        <w:rPr>
          <w:rFonts w:ascii="Times New Roman"/>
          <w:b w:val="false"/>
          <w:i w:val="false"/>
          <w:color w:val="000000"/>
          <w:sz w:val="28"/>
        </w:rPr>
        <w:t>
      6) должность, фамилия, имя и отчество (при его наличии) должностных лиц таможенного органа, проводившего проверку;</w:t>
      </w:r>
      <w:r>
        <w:br/>
      </w:r>
      <w:r>
        <w:rPr>
          <w:rFonts w:ascii="Times New Roman"/>
          <w:b w:val="false"/>
          <w:i w:val="false"/>
          <w:color w:val="000000"/>
          <w:sz w:val="28"/>
        </w:rPr>
        <w:t>
      7) наименование (фамилия, имя, отчество) проверяемого лица, сведения о месте нахождения и месте фактического осуществления деятельности проверяемого лица, его идентификационные номера;</w:t>
      </w:r>
      <w:r>
        <w:br/>
      </w:r>
      <w:r>
        <w:rPr>
          <w:rFonts w:ascii="Times New Roman"/>
          <w:b w:val="false"/>
          <w:i w:val="false"/>
          <w:color w:val="000000"/>
          <w:sz w:val="28"/>
        </w:rPr>
        <w:t>
      8) реквизиты банковских счетов проверяемого лица;</w:t>
      </w:r>
      <w:r>
        <w:br/>
      </w:r>
      <w:r>
        <w:rPr>
          <w:rFonts w:ascii="Times New Roman"/>
          <w:b w:val="false"/>
          <w:i w:val="false"/>
          <w:color w:val="000000"/>
          <w:sz w:val="28"/>
        </w:rPr>
        <w:t>
      9) фамилия, имя, отчество (при его наличии) руководителя проверяемого лица;</w:t>
      </w:r>
      <w:r>
        <w:br/>
      </w:r>
      <w:r>
        <w:rPr>
          <w:rFonts w:ascii="Times New Roman"/>
          <w:b w:val="false"/>
          <w:i w:val="false"/>
          <w:color w:val="000000"/>
          <w:sz w:val="28"/>
        </w:rPr>
        <w:t>
      10) фамилия, имя, отчество (при его наличии) должностных лиц проверяемого лица, ответственных за ведение таможенной и финансовой отчетности, уплату таможенных платежей и налогов, взимаемых таможенными органами;</w:t>
      </w:r>
      <w:r>
        <w:br/>
      </w:r>
      <w:r>
        <w:rPr>
          <w:rFonts w:ascii="Times New Roman"/>
          <w:b w:val="false"/>
          <w:i w:val="false"/>
          <w:color w:val="000000"/>
          <w:sz w:val="28"/>
        </w:rPr>
        <w:t>
      11) фамилия, имя и отчество должностных лиц других контролирующих органов, привлеченных в качестве специалистов к проведению таможенной проверки, их должности;</w:t>
      </w:r>
      <w:r>
        <w:br/>
      </w:r>
      <w:r>
        <w:rPr>
          <w:rFonts w:ascii="Times New Roman"/>
          <w:b w:val="false"/>
          <w:i w:val="false"/>
          <w:color w:val="000000"/>
          <w:sz w:val="28"/>
        </w:rPr>
        <w:t>
      12) дата начала и окончания таможенной проверки (в случае приостановления проведения и (или) продления сроков проведения таможенной проверки указываются их периоды);</w:t>
      </w:r>
      <w:r>
        <w:br/>
      </w:r>
      <w:r>
        <w:rPr>
          <w:rFonts w:ascii="Times New Roman"/>
          <w:b w:val="false"/>
          <w:i w:val="false"/>
          <w:color w:val="000000"/>
          <w:sz w:val="28"/>
        </w:rPr>
        <w:t>
      13) проверяемый период;</w:t>
      </w:r>
      <w:r>
        <w:br/>
      </w:r>
      <w:r>
        <w:rPr>
          <w:rFonts w:ascii="Times New Roman"/>
          <w:b w:val="false"/>
          <w:i w:val="false"/>
          <w:color w:val="000000"/>
          <w:sz w:val="28"/>
        </w:rPr>
        <w:t>
      14) сведения о проверенных документах, в том числе представленных проверяемым лицом;</w:t>
      </w:r>
      <w:r>
        <w:br/>
      </w:r>
      <w:r>
        <w:rPr>
          <w:rFonts w:ascii="Times New Roman"/>
          <w:b w:val="false"/>
          <w:i w:val="false"/>
          <w:color w:val="000000"/>
          <w:sz w:val="28"/>
        </w:rPr>
        <w:t>
      15) сведения об использовании в ходе таможенной проверки иных форм таможенного контроля;</w:t>
      </w:r>
      <w:r>
        <w:br/>
      </w:r>
      <w:r>
        <w:rPr>
          <w:rFonts w:ascii="Times New Roman"/>
          <w:b w:val="false"/>
          <w:i w:val="false"/>
          <w:color w:val="000000"/>
          <w:sz w:val="28"/>
        </w:rPr>
        <w:t>
      16) сведения о предыдущей проверке и принятых мерах по устранению ранее выявленных нарушений таможенного законодательства Таможенного союза и (или) Республики Казахстан;</w:t>
      </w:r>
      <w:r>
        <w:br/>
      </w:r>
      <w:r>
        <w:rPr>
          <w:rFonts w:ascii="Times New Roman"/>
          <w:b w:val="false"/>
          <w:i w:val="false"/>
          <w:color w:val="000000"/>
          <w:sz w:val="28"/>
        </w:rPr>
        <w:t>
      17) подробное описание выявленных фактов, свидетельствующих о нарушениях таможенного законодательства Таможенного союза и (или) Республики Казахстан, со ссылкой на соответствующие положения нормативных правовых актов, требования которых нарушены, либо сведения об их отсутствии;</w:t>
      </w:r>
      <w:r>
        <w:br/>
      </w:r>
      <w:r>
        <w:rPr>
          <w:rFonts w:ascii="Times New Roman"/>
          <w:b w:val="false"/>
          <w:i w:val="false"/>
          <w:color w:val="000000"/>
          <w:sz w:val="28"/>
        </w:rPr>
        <w:t>
      18) выводы по результатам таможенной проверки.</w:t>
      </w:r>
      <w:r>
        <w:br/>
      </w:r>
      <w:r>
        <w:rPr>
          <w:rFonts w:ascii="Times New Roman"/>
          <w:b w:val="false"/>
          <w:i w:val="false"/>
          <w:color w:val="000000"/>
          <w:sz w:val="28"/>
        </w:rPr>
        <w:t>
      3. При составлении акта камеральной таможенной проверки сведения, указанные в подпунктах 9), 10), 12) и 13) пункта 2 настоящей статьи, не заполняются.</w:t>
      </w:r>
      <w:r>
        <w:br/>
      </w:r>
      <w:r>
        <w:rPr>
          <w:rFonts w:ascii="Times New Roman"/>
          <w:b w:val="false"/>
          <w:i w:val="false"/>
          <w:color w:val="000000"/>
          <w:sz w:val="28"/>
        </w:rPr>
        <w:t>
      4. Датой завершения таможенной проверки считается дата составления акта таможенной проверки, оформленного по результатам таможенной проверки, который составляется в двух экземплярах и подписывается должностными лицами, проводившими таможенную проверку.</w:t>
      </w:r>
      <w:r>
        <w:br/>
      </w:r>
      <w:r>
        <w:rPr>
          <w:rFonts w:ascii="Times New Roman"/>
          <w:b w:val="false"/>
          <w:i w:val="false"/>
          <w:color w:val="000000"/>
          <w:sz w:val="28"/>
        </w:rPr>
        <w:t>
      Акт выездной таможенной проверки утверждается руководителем (лицом, его замещающим) таможенного органа, проводившего таможенную проверку.</w:t>
      </w:r>
      <w:r>
        <w:br/>
      </w:r>
      <w:r>
        <w:rPr>
          <w:rFonts w:ascii="Times New Roman"/>
          <w:b w:val="false"/>
          <w:i w:val="false"/>
          <w:color w:val="000000"/>
          <w:sz w:val="28"/>
        </w:rPr>
        <w:t>
      Первый экземпляр акта таможенной проверки приобщается к материалам таможенной проверки, второй экземпляр акта с приложением расчетов не позднее пяти календарных дней с даты завершения таможенной проверки вручается проверяемому лицу или направляется заказным почтовым отправлением с уведомлением о вручении.</w:t>
      </w:r>
      <w:r>
        <w:br/>
      </w:r>
      <w:r>
        <w:rPr>
          <w:rFonts w:ascii="Times New Roman"/>
          <w:b w:val="false"/>
          <w:i w:val="false"/>
          <w:color w:val="000000"/>
          <w:sz w:val="28"/>
        </w:rPr>
        <w:t>
      5. В случае, если по завершении таможенной проверки не установлены нарушения законодательства Республики Казахстан, в акте проверки производится соответствующая запись.</w:t>
      </w:r>
      <w:r>
        <w:br/>
      </w:r>
      <w:r>
        <w:rPr>
          <w:rFonts w:ascii="Times New Roman"/>
          <w:b w:val="false"/>
          <w:i w:val="false"/>
          <w:color w:val="000000"/>
          <w:sz w:val="28"/>
        </w:rPr>
        <w:t>
      6. К акту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r>
        <w:br/>
      </w:r>
      <w:r>
        <w:rPr>
          <w:rFonts w:ascii="Times New Roman"/>
          <w:b w:val="false"/>
          <w:i w:val="false"/>
          <w:color w:val="000000"/>
          <w:sz w:val="28"/>
        </w:rPr>
        <w:t>
      7. Акт таможенной проверки регистрируется в специальном журнале регистрации актов таможенных проверок, который должен быть пронумерован, прошнурован и скреплен печатью таможенного органа.</w:t>
      </w:r>
      <w:r>
        <w:br/>
      </w:r>
      <w:r>
        <w:rPr>
          <w:rFonts w:ascii="Times New Roman"/>
          <w:b w:val="false"/>
          <w:i w:val="false"/>
          <w:color w:val="000000"/>
          <w:sz w:val="28"/>
        </w:rPr>
        <w:t>
      8. В случае несогласия проверяемого лица с результатами таможенной проверки, в акте проверки производится соответствующая запись.</w:t>
      </w:r>
      <w:r>
        <w:br/>
      </w:r>
      <w:r>
        <w:rPr>
          <w:rFonts w:ascii="Times New Roman"/>
          <w:b w:val="false"/>
          <w:i w:val="false"/>
          <w:color w:val="000000"/>
          <w:sz w:val="28"/>
        </w:rPr>
        <w:t>
      9. По результатам таможенной проверки, при проведении которой были выявлены нарушения таможенного законодательства Таможенного союза и (или) законодательства Республики Казахстан, выносятся:</w:t>
      </w:r>
      <w:r>
        <w:br/>
      </w:r>
      <w:r>
        <w:rPr>
          <w:rFonts w:ascii="Times New Roman"/>
          <w:b w:val="false"/>
          <w:i w:val="false"/>
          <w:color w:val="000000"/>
          <w:sz w:val="28"/>
        </w:rPr>
        <w:t>
      1) уведомление об устранении нарушений по результатам камеральной таможенной проверки;</w:t>
      </w:r>
      <w:r>
        <w:br/>
      </w:r>
      <w:r>
        <w:rPr>
          <w:rFonts w:ascii="Times New Roman"/>
          <w:b w:val="false"/>
          <w:i w:val="false"/>
          <w:color w:val="000000"/>
          <w:sz w:val="28"/>
        </w:rPr>
        <w:t>
      2) требование об устранении нарушений по результатам выездной таможенной проверки;</w:t>
      </w:r>
      <w:r>
        <w:br/>
      </w:r>
      <w:r>
        <w:rPr>
          <w:rFonts w:ascii="Times New Roman"/>
          <w:b w:val="false"/>
          <w:i w:val="false"/>
          <w:color w:val="000000"/>
          <w:sz w:val="28"/>
        </w:rPr>
        <w:t>
      3) уведомление о погашении задолженности по таможенным платежам, налогам и пеням по формам, установленным уполномоченным органом в сфере таможенного дела. Уведомление об устранении нарушений оформляется в случаях выявления нарушений по результатам - камеральной таможенной проверки для предоставления проверяемому лицу права самостоятельного устранения нарушений, выявленных по результатам камеральной таможенной проверки, в соответствии с порядком, предусмотренным статьей 220 настоящего Кодекса.</w:t>
      </w:r>
      <w:r>
        <w:br/>
      </w:r>
      <w:r>
        <w:rPr>
          <w:rFonts w:ascii="Times New Roman"/>
          <w:b w:val="false"/>
          <w:i w:val="false"/>
          <w:color w:val="000000"/>
          <w:sz w:val="28"/>
        </w:rPr>
        <w:t>
      Требование об устранении нарушений выносится в случаях, когда по результатам выездной таможенной проверки выявлены нарушения, не повлиявшие на обязанности по уплате таможенных платежей, налогов.</w:t>
      </w:r>
      <w:r>
        <w:br/>
      </w:r>
      <w:r>
        <w:rPr>
          <w:rFonts w:ascii="Times New Roman"/>
          <w:b w:val="false"/>
          <w:i w:val="false"/>
          <w:color w:val="000000"/>
          <w:sz w:val="28"/>
        </w:rPr>
        <w:t>
      Уведомление о погашении задолженности по таможенным платежам, налогам и пеням выносится в случаях, когда по результатам выездной таможенной проверки выявлены нарушения, повлиявшие на обязанности по уплате таможенных платежей, налогов, а также при неисполнении уведомления об устранении нарушений, повлиявших на обязанности по уплате таможенных платежей, налогов, по результатам камеральной таможенной проверки.</w:t>
      </w:r>
      <w:r>
        <w:br/>
      </w:r>
      <w:r>
        <w:rPr>
          <w:rFonts w:ascii="Times New Roman"/>
          <w:b w:val="false"/>
          <w:i w:val="false"/>
          <w:color w:val="000000"/>
          <w:sz w:val="28"/>
        </w:rPr>
        <w:t>
      10. При проведении выездной таможенной проверки в отношении таможенных деклараций проверяемого лица, выпущенных в таможенном органе, отличном от таможенного органа, осуществляющего таможенную проверку, копия акта таможенной проверки подлежит направлению в таможенный орган оформления не позднее трех рабочих дней со дня завершения таможенной проверки.</w:t>
      </w:r>
      <w:r>
        <w:br/>
      </w:r>
      <w:r>
        <w:rPr>
          <w:rFonts w:ascii="Times New Roman"/>
          <w:b w:val="false"/>
          <w:i w:val="false"/>
          <w:color w:val="000000"/>
          <w:sz w:val="28"/>
        </w:rPr>
        <w:t>
      11. Уведомление о погашении задолженности по таможенным платежам, налогам и пеням направляется и вручается проверяемому лицу в порядке, предусмотренном статьями 159 и 160 настоящего Кодекса.</w:t>
      </w:r>
      <w:r>
        <w:br/>
      </w:r>
      <w:r>
        <w:rPr>
          <w:rFonts w:ascii="Times New Roman"/>
          <w:b w:val="false"/>
          <w:i w:val="false"/>
          <w:color w:val="000000"/>
          <w:sz w:val="28"/>
        </w:rPr>
        <w:t>
      12. Уведомление об устранении нарушений и требование об устранении нарушений вручаются или направляются проверяемому лицу одновременно с актом таможенной проверки.</w:t>
      </w:r>
      <w:r>
        <w:br/>
      </w:r>
      <w:r>
        <w:rPr>
          <w:rFonts w:ascii="Times New Roman"/>
          <w:b w:val="false"/>
          <w:i w:val="false"/>
          <w:color w:val="000000"/>
          <w:sz w:val="28"/>
        </w:rPr>
        <w:t>
      В случае проведения выездной таможенной проверки иным таможенным органом, требование об устранении нарушений вручается или направляется проверяемому лицу таможенным органом оформления не позднее пяти рабочих дней со дня получения таможенным органом копии акта таможенной проверки.</w:t>
      </w:r>
      <w:r>
        <w:br/>
      </w:r>
      <w:r>
        <w:rPr>
          <w:rFonts w:ascii="Times New Roman"/>
          <w:b w:val="false"/>
          <w:i w:val="false"/>
          <w:color w:val="000000"/>
          <w:sz w:val="28"/>
        </w:rPr>
        <w:t>
      13. Срок исполнения уведомления об устранении нарушений по результатам камеральной таможенной проверки и требования об устранении нарушений по результатам выездной таможенной проверки составляют не более десяти рабочих дней со дня, следующего за днем вручения проверяемому лицу такого уведомления или требования.</w:t>
      </w:r>
      <w:r>
        <w:br/>
      </w:r>
      <w:r>
        <w:rPr>
          <w:rFonts w:ascii="Times New Roman"/>
          <w:b w:val="false"/>
          <w:i w:val="false"/>
          <w:color w:val="000000"/>
          <w:sz w:val="28"/>
        </w:rPr>
        <w:t>
      14. Проверяемое лицо имеет право обжаловать результаты таможенной проверки в порядке и сроки, которые предусмотрены настоящим Кодексом.»;</w:t>
      </w:r>
      <w:r>
        <w:br/>
      </w:r>
      <w:r>
        <w:rPr>
          <w:rFonts w:ascii="Times New Roman"/>
          <w:b w:val="false"/>
          <w:i w:val="false"/>
          <w:color w:val="000000"/>
          <w:sz w:val="28"/>
        </w:rPr>
        <w:t>
      40) пункт 4 статьи 242 изложить в следующей редакции:</w:t>
      </w:r>
      <w:r>
        <w:br/>
      </w:r>
      <w:r>
        <w:rPr>
          <w:rFonts w:ascii="Times New Roman"/>
          <w:b w:val="false"/>
          <w:i w:val="false"/>
          <w:color w:val="000000"/>
          <w:sz w:val="28"/>
        </w:rPr>
        <w:t>
      «4. При ввозе на таможенную территорию Таможенного союза и вывозе с этой территории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товаров, подвергающихся быстрой порче, живых животных, радиоактивных материалов, взрывчатых веществ, международных почтовых отправлений, экспресс-грузов, гуманитарной и технической помощи, сообщений и материалов для средств массовой информации и других подобных товаров, и товаров, ввозимых уполномоченными экономическими операторами, таможенные операции, предшествующие подаче таможенной декларации, совершаются в первоочередном порядке.»;</w:t>
      </w:r>
      <w:r>
        <w:br/>
      </w:r>
      <w:r>
        <w:rPr>
          <w:rFonts w:ascii="Times New Roman"/>
          <w:b w:val="false"/>
          <w:i w:val="false"/>
          <w:color w:val="000000"/>
          <w:sz w:val="28"/>
        </w:rPr>
        <w:t>
      41) статью 276 дополнить частью второй следующего содержания:</w:t>
      </w:r>
      <w:r>
        <w:br/>
      </w:r>
      <w:r>
        <w:rPr>
          <w:rFonts w:ascii="Times New Roman"/>
          <w:b w:val="false"/>
          <w:i w:val="false"/>
          <w:color w:val="000000"/>
          <w:sz w:val="28"/>
        </w:rPr>
        <w:t>
      «Первоочередной порядок помещения отдельных категорий товаров под таможенную процедуру также применяется в отношении товаров, перемещаемых через таможенную границу Таможенного союза уполномоченными экономическими операторами.»;</w:t>
      </w:r>
      <w:r>
        <w:br/>
      </w:r>
      <w:r>
        <w:rPr>
          <w:rFonts w:ascii="Times New Roman"/>
          <w:b w:val="false"/>
          <w:i w:val="false"/>
          <w:color w:val="000000"/>
          <w:sz w:val="28"/>
        </w:rPr>
        <w:t>
      42) статью 286 дополнить подпунктом 2-2) следующего содержания:</w:t>
      </w:r>
      <w:r>
        <w:br/>
      </w:r>
      <w:r>
        <w:rPr>
          <w:rFonts w:ascii="Times New Roman"/>
          <w:b w:val="false"/>
          <w:i w:val="false"/>
          <w:color w:val="000000"/>
          <w:sz w:val="28"/>
        </w:rPr>
        <w:t>
      «2-2) представить в таможенный орган документы в бумажном виде, подтверждающие сведения, заявленные в таможенной декларации, поданной в виде электронного документа при таможенном контроле после выпуска товаров на основании требования таможенного органа.»;</w:t>
      </w:r>
      <w:r>
        <w:br/>
      </w:r>
      <w:r>
        <w:rPr>
          <w:rFonts w:ascii="Times New Roman"/>
          <w:b w:val="false"/>
          <w:i w:val="false"/>
          <w:color w:val="000000"/>
          <w:sz w:val="28"/>
        </w:rPr>
        <w:t>
      43) статью 287 изложить в следующей редакции:</w:t>
      </w:r>
      <w:r>
        <w:br/>
      </w:r>
      <w:r>
        <w:rPr>
          <w:rFonts w:ascii="Times New Roman"/>
          <w:b w:val="false"/>
          <w:i w:val="false"/>
          <w:color w:val="000000"/>
          <w:sz w:val="28"/>
        </w:rPr>
        <w:t>
      «Статья 287. Ответственность декларанта</w:t>
      </w:r>
      <w:r>
        <w:br/>
      </w:r>
      <w:r>
        <w:rPr>
          <w:rFonts w:ascii="Times New Roman"/>
          <w:b w:val="false"/>
          <w:i w:val="false"/>
          <w:color w:val="000000"/>
          <w:sz w:val="28"/>
        </w:rPr>
        <w:t>
      Декларант несет ответственность в соответствии с законами Республики Казахстан за неисполнение или ненадлежащее исполнение обязанностей, предусмотренных статьей 286 настоящего Кодекса, за заявление недостоверных сведений, указанных в таможенной декларации, а также представление таможенному представителю заведомо недостоверных (ложных) сведений и (или) поддельных документов.»;</w:t>
      </w:r>
      <w:r>
        <w:br/>
      </w:r>
      <w:r>
        <w:rPr>
          <w:rFonts w:ascii="Times New Roman"/>
          <w:b w:val="false"/>
          <w:i w:val="false"/>
          <w:color w:val="000000"/>
          <w:sz w:val="28"/>
        </w:rPr>
        <w:t>
      44) в пункте 1 статьи 298:</w:t>
      </w:r>
      <w:r>
        <w:br/>
      </w:r>
      <w:r>
        <w:rPr>
          <w:rFonts w:ascii="Times New Roman"/>
          <w:b w:val="false"/>
          <w:i w:val="false"/>
          <w:color w:val="000000"/>
          <w:sz w:val="28"/>
        </w:rPr>
        <w:t>
      подпункт 3) части первой изложить в следующей редакции:</w:t>
      </w:r>
      <w:r>
        <w:br/>
      </w:r>
      <w:r>
        <w:rPr>
          <w:rFonts w:ascii="Times New Roman"/>
          <w:b w:val="false"/>
          <w:i w:val="false"/>
          <w:color w:val="000000"/>
          <w:sz w:val="28"/>
        </w:rPr>
        <w:t>
      «3) документы и сведения, подтверждающие соблюдение запретов и ограничений.»;</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«Правила совершения таможенных операций при таможенном декларировании и выпуске товаров до подачи таможенной декларации определяются уполномоченным органом в сфере таможенного дела.»;</w:t>
      </w:r>
      <w:r>
        <w:br/>
      </w:r>
      <w:r>
        <w:rPr>
          <w:rFonts w:ascii="Times New Roman"/>
          <w:b w:val="false"/>
          <w:i w:val="false"/>
          <w:color w:val="000000"/>
          <w:sz w:val="28"/>
        </w:rPr>
        <w:t>
      45) часть четвертую пункта 3 статьи 319 изложить в следующей редакции:</w:t>
      </w:r>
      <w:r>
        <w:br/>
      </w:r>
      <w:r>
        <w:rPr>
          <w:rFonts w:ascii="Times New Roman"/>
          <w:b w:val="false"/>
          <w:i w:val="false"/>
          <w:color w:val="000000"/>
          <w:sz w:val="28"/>
        </w:rPr>
        <w:t>
      «Особенности таможенного транзита в отношении товаров, перемещаемых морским транспортом, а также при перевозке товаров в соответствии с подпунктами 2) и 4) пункта 2 настоящей статьи, перемещаемых по территории только одного государства-члена Таможенного союза, определяются уполномоченным органом в сфере таможенного дела.»;</w:t>
      </w:r>
      <w:r>
        <w:br/>
      </w:r>
      <w:r>
        <w:rPr>
          <w:rFonts w:ascii="Times New Roman"/>
          <w:b w:val="false"/>
          <w:i w:val="false"/>
          <w:color w:val="000000"/>
          <w:sz w:val="28"/>
        </w:rPr>
        <w:t>
      46) пункт 3 статьи 464 дополнить частью второй следующего содержания:</w:t>
      </w:r>
      <w:r>
        <w:br/>
      </w:r>
      <w:r>
        <w:rPr>
          <w:rFonts w:ascii="Times New Roman"/>
          <w:b w:val="false"/>
          <w:i w:val="false"/>
          <w:color w:val="000000"/>
          <w:sz w:val="28"/>
        </w:rPr>
        <w:t>
      «Характер и количество товаров для личного пользования, частота пересечения физического лица и (или) перемещения им товаров через таможенную границу в части, не урегулированной международным договором государств-членов Таможенного союза, определяются уполномоченным органом в сфере таможенного дела.»;</w:t>
      </w:r>
      <w:r>
        <w:br/>
      </w:r>
      <w:r>
        <w:rPr>
          <w:rFonts w:ascii="Times New Roman"/>
          <w:b w:val="false"/>
          <w:i w:val="false"/>
          <w:color w:val="000000"/>
          <w:sz w:val="28"/>
        </w:rPr>
        <w:t>
      47) подпункт 3) пункта 2 статьи 467 изложить в следующей редакции:</w:t>
      </w:r>
      <w:r>
        <w:br/>
      </w:r>
      <w:r>
        <w:rPr>
          <w:rFonts w:ascii="Times New Roman"/>
          <w:b w:val="false"/>
          <w:i w:val="false"/>
          <w:color w:val="000000"/>
          <w:sz w:val="28"/>
        </w:rPr>
        <w:t>
      «3) товары для личного пользования, перемещаемые любым способом, в том числе временно ввозимые, стоимость и (или) количество которых превышают нормы перемещения таких товаров с освобождением от уплаты таможенных платежей и налогов, установленные международным договором государств- членов Таможенного союза, а также уполномоченным органом в сфере таможенного дела;».</w:t>
      </w:r>
    </w:p>
    <w:p>
      <w:pPr>
        <w:spacing w:after="0"/>
        <w:ind w:left="0"/>
        <w:jc w:val="both"/>
      </w:pPr>
      <w:r>
        <w:rPr>
          <w:rFonts w:ascii="Times New Roman"/>
          <w:b w:val="false"/>
          <w:i w:val="false"/>
          <w:color w:val="000000"/>
          <w:sz w:val="28"/>
        </w:rPr>
        <w:t>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w:t>
      </w:r>
      <w:r>
        <w:br/>
      </w:r>
      <w:r>
        <w:rPr>
          <w:rFonts w:ascii="Times New Roman"/>
          <w:b w:val="false"/>
          <w:i w:val="false"/>
          <w:color w:val="000000"/>
          <w:sz w:val="28"/>
        </w:rPr>
        <w:t>
      1) в оглавлении:</w:t>
      </w:r>
      <w:r>
        <w:br/>
      </w:r>
      <w:r>
        <w:rPr>
          <w:rFonts w:ascii="Times New Roman"/>
          <w:b w:val="false"/>
          <w:i w:val="false"/>
          <w:color w:val="000000"/>
          <w:sz w:val="28"/>
        </w:rPr>
        <w:t>
      дополнить заголовки статьей 246-1,410-1 следующего содержания:</w:t>
      </w:r>
      <w:r>
        <w:br/>
      </w:r>
      <w:r>
        <w:rPr>
          <w:rFonts w:ascii="Times New Roman"/>
          <w:b w:val="false"/>
          <w:i w:val="false"/>
          <w:color w:val="000000"/>
          <w:sz w:val="28"/>
        </w:rPr>
        <w:t>
      « Статья 246-1. Нарушение аудиторской организацией порядка проведения аудита по налогам»;</w:t>
      </w:r>
      <w:r>
        <w:br/>
      </w:r>
      <w:r>
        <w:rPr>
          <w:rFonts w:ascii="Times New Roman"/>
          <w:b w:val="false"/>
          <w:i w:val="false"/>
          <w:color w:val="000000"/>
          <w:sz w:val="28"/>
        </w:rPr>
        <w:t>
      «Статья 410-1. Нарушение законодательства Республики Казахстан при проведении аудита в области пожарной безопасности»;</w:t>
      </w:r>
      <w:r>
        <w:br/>
      </w:r>
      <w:r>
        <w:rPr>
          <w:rFonts w:ascii="Times New Roman"/>
          <w:b w:val="false"/>
          <w:i w:val="false"/>
          <w:color w:val="000000"/>
          <w:sz w:val="28"/>
        </w:rPr>
        <w:t>
      2) в статье 246:</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r>
        <w:br/>
      </w:r>
      <w:r>
        <w:rPr>
          <w:rFonts w:ascii="Times New Roman"/>
          <w:b w:val="false"/>
          <w:i w:val="false"/>
          <w:color w:val="000000"/>
          <w:sz w:val="28"/>
        </w:rPr>
        <w:t>
      дополнить частями пятой и шестой следующего содержания:</w:t>
      </w:r>
      <w:r>
        <w:br/>
      </w:r>
      <w:r>
        <w:rPr>
          <w:rFonts w:ascii="Times New Roman"/>
          <w:b w:val="false"/>
          <w:i w:val="false"/>
          <w:color w:val="000000"/>
          <w:sz w:val="28"/>
        </w:rPr>
        <w:t>
      «5. Составление аудиторской организацией недостоверного аудиторского заключения по налогам - влечет штраф на аудиторскую организацию - в размере двухсот месячных расчетных показателей с приостановлением действия лицензии на осуществление аудиторской деятельности либо без таковой.</w:t>
      </w:r>
      <w:r>
        <w:br/>
      </w:r>
      <w:r>
        <w:rPr>
          <w:rFonts w:ascii="Times New Roman"/>
          <w:b w:val="false"/>
          <w:i w:val="false"/>
          <w:color w:val="000000"/>
          <w:sz w:val="28"/>
        </w:rPr>
        <w:t>
      6. Действия, предусмотренные частью 5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аудиторскую организацию - в размере двухсот пятидесяти месячных расчетных показателей с лишением лицензии на осуществление аудиторской деятельности.»;</w:t>
      </w:r>
      <w:r>
        <w:br/>
      </w:r>
      <w:r>
        <w:rPr>
          <w:rFonts w:ascii="Times New Roman"/>
          <w:b w:val="false"/>
          <w:i w:val="false"/>
          <w:color w:val="000000"/>
          <w:sz w:val="28"/>
        </w:rPr>
        <w:t>
      3) дополнить статьей 246-1 следующего содержания:</w:t>
      </w:r>
      <w:r>
        <w:br/>
      </w:r>
      <w:r>
        <w:rPr>
          <w:rFonts w:ascii="Times New Roman"/>
          <w:b w:val="false"/>
          <w:i w:val="false"/>
          <w:color w:val="000000"/>
          <w:sz w:val="28"/>
        </w:rPr>
        <w:t>
      «Статья 246-1. Нарушение аудиторской организацией порядка</w:t>
      </w:r>
      <w:r>
        <w:br/>
      </w:r>
      <w:r>
        <w:rPr>
          <w:rFonts w:ascii="Times New Roman"/>
          <w:b w:val="false"/>
          <w:i w:val="false"/>
          <w:color w:val="000000"/>
          <w:sz w:val="28"/>
        </w:rPr>
        <w:t>
                     проведения аудита по налогам</w:t>
      </w:r>
      <w:r>
        <w:br/>
      </w:r>
      <w:r>
        <w:rPr>
          <w:rFonts w:ascii="Times New Roman"/>
          <w:b w:val="false"/>
          <w:i w:val="false"/>
          <w:color w:val="000000"/>
          <w:sz w:val="28"/>
        </w:rPr>
        <w:t xml:space="preserve">
      Нарушение аудиторской организацией порядка проведения аудита по налогам, за исключением нарушений, влекущих признание аудиторского заключения по налогам недостоверным, - </w:t>
      </w:r>
      <w:r>
        <w:br/>
      </w:r>
      <w:r>
        <w:rPr>
          <w:rFonts w:ascii="Times New Roman"/>
          <w:b w:val="false"/>
          <w:i w:val="false"/>
          <w:color w:val="000000"/>
          <w:sz w:val="28"/>
        </w:rPr>
        <w:t>
      влечет штраф на аудиторскую организацию в размере ста пятидесяти месячных расчетных показателей.</w:t>
      </w:r>
      <w:r>
        <w:br/>
      </w:r>
      <w:r>
        <w:rPr>
          <w:rFonts w:ascii="Times New Roman"/>
          <w:b w:val="false"/>
          <w:i w:val="false"/>
          <w:color w:val="000000"/>
          <w:sz w:val="28"/>
        </w:rPr>
        <w:t>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утвержденным уполномоченным органом в области аудиторской деятельности.»;</w:t>
      </w:r>
      <w:r>
        <w:br/>
      </w:r>
      <w:r>
        <w:rPr>
          <w:rFonts w:ascii="Times New Roman"/>
          <w:b w:val="false"/>
          <w:i w:val="false"/>
          <w:color w:val="000000"/>
          <w:sz w:val="28"/>
        </w:rPr>
        <w:t>
      4) статьи 317 изложить в следующей редакции:</w:t>
      </w:r>
      <w:r>
        <w:br/>
      </w:r>
      <w:r>
        <w:rPr>
          <w:rFonts w:ascii="Times New Roman"/>
          <w:b w:val="false"/>
          <w:i w:val="false"/>
          <w:color w:val="000000"/>
          <w:sz w:val="28"/>
        </w:rPr>
        <w:t>
      «Статья 317. Нарушение законодательства Республики Казахстан</w:t>
      </w:r>
      <w:r>
        <w:br/>
      </w:r>
      <w:r>
        <w:rPr>
          <w:rFonts w:ascii="Times New Roman"/>
          <w:b w:val="false"/>
          <w:i w:val="false"/>
          <w:color w:val="000000"/>
          <w:sz w:val="28"/>
        </w:rPr>
        <w:t>
                   при осуществлении экспертных работ и</w:t>
      </w:r>
      <w:r>
        <w:br/>
      </w:r>
      <w:r>
        <w:rPr>
          <w:rFonts w:ascii="Times New Roman"/>
          <w:b w:val="false"/>
          <w:i w:val="false"/>
          <w:color w:val="000000"/>
          <w:sz w:val="28"/>
        </w:rPr>
        <w:t>
                   инжиниринговых услуг</w:t>
      </w:r>
      <w:r>
        <w:br/>
      </w:r>
      <w:r>
        <w:rPr>
          <w:rFonts w:ascii="Times New Roman"/>
          <w:b w:val="false"/>
          <w:i w:val="false"/>
          <w:color w:val="000000"/>
          <w:sz w:val="28"/>
        </w:rPr>
        <w:t xml:space="preserve">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 </w:t>
      </w:r>
      <w:r>
        <w:br/>
      </w:r>
      <w:r>
        <w:rPr>
          <w:rFonts w:ascii="Times New Roman"/>
          <w:b w:val="false"/>
          <w:i w:val="false"/>
          <w:color w:val="000000"/>
          <w:sz w:val="28"/>
        </w:rPr>
        <w:t>
      влечет штраф на физических лиц в размере двухсот месячных расчетных показателей с приостановлением действия аттестата эксперта на право ведения авторского надзора на срок шесть месяцев.</w:t>
      </w:r>
      <w:r>
        <w:br/>
      </w:r>
      <w:r>
        <w:rPr>
          <w:rFonts w:ascii="Times New Roman"/>
          <w:b w:val="false"/>
          <w:i w:val="false"/>
          <w:color w:val="000000"/>
          <w:sz w:val="28"/>
        </w:rPr>
        <w:t xml:space="preserve">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не обеспечивающего устойчивость, надежность и прочность возводимых либо возведенных объектов, </w:t>
      </w:r>
      <w:r>
        <w:br/>
      </w:r>
      <w:r>
        <w:rPr>
          <w:rFonts w:ascii="Times New Roman"/>
          <w:b w:val="false"/>
          <w:i w:val="false"/>
          <w:color w:val="000000"/>
          <w:sz w:val="28"/>
        </w:rPr>
        <w:t>
      влечет штраф на физических лиц в размере двухсот месячных расчетных показателей с приостановлением действия аттестата эксперта на право осуществления экспертизы проектов на срок шесть месяцев.</w:t>
      </w:r>
      <w:r>
        <w:br/>
      </w:r>
      <w:r>
        <w:rPr>
          <w:rFonts w:ascii="Times New Roman"/>
          <w:b w:val="false"/>
          <w:i w:val="false"/>
          <w:color w:val="000000"/>
          <w:sz w:val="28"/>
        </w:rPr>
        <w:t xml:space="preserve">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 </w:t>
      </w:r>
      <w:r>
        <w:br/>
      </w:r>
      <w:r>
        <w:rPr>
          <w:rFonts w:ascii="Times New Roman"/>
          <w:b w:val="false"/>
          <w:i w:val="false"/>
          <w:color w:val="000000"/>
          <w:sz w:val="28"/>
        </w:rPr>
        <w:t>
      влечет штраф на физических лиц в размере двухсот месячных расчетных показателей с приостановлением действия аттестата эксперта на право ведения технического надзора на срок шесть месяцев.</w:t>
      </w:r>
      <w:r>
        <w:br/>
      </w:r>
      <w:r>
        <w:rPr>
          <w:rFonts w:ascii="Times New Roman"/>
          <w:b w:val="false"/>
          <w:i w:val="false"/>
          <w:color w:val="000000"/>
          <w:sz w:val="28"/>
        </w:rPr>
        <w:t xml:space="preserve">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четырехсот месячных расчетных показателей с лишением аттестата эксперта на соответствующий вид услуги и специализации и запрещением деятельности на три года на право осуществления экспертных работ и инжиниринговых услуг.»;</w:t>
      </w:r>
      <w:r>
        <w:br/>
      </w:r>
      <w:r>
        <w:rPr>
          <w:rFonts w:ascii="Times New Roman"/>
          <w:b w:val="false"/>
          <w:i w:val="false"/>
          <w:color w:val="000000"/>
          <w:sz w:val="28"/>
        </w:rPr>
        <w:t>
      5) статью 318 изложить в следующей редакции:</w:t>
      </w:r>
      <w:r>
        <w:br/>
      </w:r>
      <w:r>
        <w:rPr>
          <w:rFonts w:ascii="Times New Roman"/>
          <w:b w:val="false"/>
          <w:i w:val="false"/>
          <w:color w:val="000000"/>
          <w:sz w:val="28"/>
        </w:rPr>
        <w:t>
      «Статья 318. Нарушение установленного порядка приемки и ввода</w:t>
      </w:r>
      <w:r>
        <w:br/>
      </w:r>
      <w:r>
        <w:rPr>
          <w:rFonts w:ascii="Times New Roman"/>
          <w:b w:val="false"/>
          <w:i w:val="false"/>
          <w:color w:val="000000"/>
          <w:sz w:val="28"/>
        </w:rPr>
        <w:t>
                   объектов и комплексов в эксплуатацию</w:t>
      </w:r>
      <w:r>
        <w:br/>
      </w:r>
      <w:r>
        <w:rPr>
          <w:rFonts w:ascii="Times New Roman"/>
          <w:b w:val="false"/>
          <w:i w:val="false"/>
          <w:color w:val="000000"/>
          <w:sz w:val="28"/>
        </w:rPr>
        <w:t xml:space="preserve">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 </w:t>
      </w:r>
      <w:r>
        <w:br/>
      </w:r>
      <w:r>
        <w:rPr>
          <w:rFonts w:ascii="Times New Roman"/>
          <w:b w:val="false"/>
          <w:i w:val="false"/>
          <w:color w:val="000000"/>
          <w:sz w:val="28"/>
        </w:rPr>
        <w:t>
      влечет штраф на физических лиц, должностных лиц -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r>
        <w:br/>
      </w:r>
      <w:r>
        <w:rPr>
          <w:rFonts w:ascii="Times New Roman"/>
          <w:b w:val="false"/>
          <w:i w:val="false"/>
          <w:color w:val="000000"/>
          <w:sz w:val="28"/>
        </w:rPr>
        <w:t>
      6) дополнить статьей 410-1 следующего содержания:</w:t>
      </w:r>
      <w:r>
        <w:br/>
      </w:r>
      <w:r>
        <w:rPr>
          <w:rFonts w:ascii="Times New Roman"/>
          <w:b w:val="false"/>
          <w:i w:val="false"/>
          <w:color w:val="000000"/>
          <w:sz w:val="28"/>
        </w:rPr>
        <w:t>
      «Статья 410-1. Нарушение законодательства Республики Казахстан при проведении аудита в области пожарной безопасности</w:t>
      </w:r>
      <w:r>
        <w:br/>
      </w:r>
      <w:r>
        <w:rPr>
          <w:rFonts w:ascii="Times New Roman"/>
          <w:b w:val="false"/>
          <w:i w:val="false"/>
          <w:color w:val="000000"/>
          <w:sz w:val="28"/>
        </w:rPr>
        <w:t>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             влечет штраф на экспертную организацию в размере тридцать месячных расчетных показателей.</w:t>
      </w:r>
      <w:r>
        <w:br/>
      </w:r>
      <w:r>
        <w:rPr>
          <w:rFonts w:ascii="Times New Roman"/>
          <w:b w:val="false"/>
          <w:i w:val="false"/>
          <w:color w:val="000000"/>
          <w:sz w:val="28"/>
        </w:rPr>
        <w:t xml:space="preserve">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 </w:t>
      </w:r>
      <w:r>
        <w:br/>
      </w:r>
      <w:r>
        <w:rPr>
          <w:rFonts w:ascii="Times New Roman"/>
          <w:b w:val="false"/>
          <w:i w:val="false"/>
          <w:color w:val="000000"/>
          <w:sz w:val="28"/>
        </w:rPr>
        <w:t>
влечет штраф на экспертную организацию в размере пятидесяти месячных расчетных показателей.</w:t>
      </w:r>
      <w:r>
        <w:br/>
      </w: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 </w:t>
      </w:r>
      <w:r>
        <w:br/>
      </w:r>
      <w:r>
        <w:rPr>
          <w:rFonts w:ascii="Times New Roman"/>
          <w:b w:val="false"/>
          <w:i w:val="false"/>
          <w:color w:val="000000"/>
          <w:sz w:val="28"/>
        </w:rPr>
        <w:t>
      влекут штраф на экспертные организации в размере сто месячных расчетных показателей с лишением аттестата аккредитации.»;</w:t>
      </w:r>
      <w:r>
        <w:br/>
      </w:r>
      <w:r>
        <w:rPr>
          <w:rFonts w:ascii="Times New Roman"/>
          <w:b w:val="false"/>
          <w:i w:val="false"/>
          <w:color w:val="000000"/>
          <w:sz w:val="28"/>
        </w:rPr>
        <w:t>
      7) в статье 720 часть первую изложить в следующей редакции:</w:t>
      </w:r>
      <w:r>
        <w:br/>
      </w:r>
      <w:r>
        <w:rPr>
          <w:rFonts w:ascii="Times New Roman"/>
          <w:b w:val="false"/>
          <w:i w:val="false"/>
          <w:color w:val="000000"/>
          <w:sz w:val="28"/>
        </w:rPr>
        <w:t>
      «1. Органы налоговой службы рассматривают дела об административных правонарушениях, предусмотренных статьями 91 (частями шестой, седьмой и восьмой), 92 (частями второй, третьей, четвертой), 177, 179, 180, 181, 195, 205, 246-1, 266, 269,270, 271,272,273, 274, 275,276,277,278,279, 280, 281 (частями первой, второй и третьей), 282 (частями первой, второй и пятой), 284,285, 286, 287,288, 464 (частью первой), 471, 472, 474 настоящего Кодекса.»;</w:t>
      </w:r>
      <w:r>
        <w:br/>
      </w:r>
      <w:r>
        <w:rPr>
          <w:rFonts w:ascii="Times New Roman"/>
          <w:b w:val="false"/>
          <w:i w:val="false"/>
          <w:color w:val="000000"/>
          <w:sz w:val="28"/>
        </w:rPr>
        <w:t>
      8) в статье 804:</w:t>
      </w:r>
      <w:r>
        <w:br/>
      </w:r>
      <w:r>
        <w:rPr>
          <w:rFonts w:ascii="Times New Roman"/>
          <w:b w:val="false"/>
          <w:i w:val="false"/>
          <w:color w:val="000000"/>
          <w:sz w:val="28"/>
        </w:rPr>
        <w:t>
      абзац второй и тридцать первый подпункта 1) части первой изложить в следующей редакции:</w:t>
      </w:r>
      <w:r>
        <w:br/>
      </w:r>
      <w:r>
        <w:rPr>
          <w:rFonts w:ascii="Times New Roman"/>
          <w:b w:val="false"/>
          <w:i w:val="false"/>
          <w:color w:val="000000"/>
          <w:sz w:val="28"/>
        </w:rPr>
        <w:t>
      «2) уполномоченного органа в сфере гражданской защиты (статьи 299 (часть вторая) (за исключением безопасности плотин), 312 (часть вторая), 314, 410-1, 416 (по нарушениям требований безопасности к машинам и оборудованию, химической продукции в части пожаро- и взрывоопасности), 462);»;</w:t>
      </w:r>
      <w:r>
        <w:br/>
      </w:r>
      <w:r>
        <w:rPr>
          <w:rFonts w:ascii="Times New Roman"/>
          <w:b w:val="false"/>
          <w:i w:val="false"/>
          <w:color w:val="000000"/>
          <w:sz w:val="28"/>
        </w:rPr>
        <w:t>
      «31) органов налоговой службы (статьи 176, 182, 183, 200 (части третья и четвертая), 246 (части пятая и шестая), 281 (части четвертая, пятая и шестая), 282 (части третья, четвертая, шестая, седьмая и восьмая), 283, 462, 463, 464 (часть вторая), 467, 489 (части пятая, шестая, седьмая и восьмая), 676, 677, 678, 679);».</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w:t>
      </w:r>
      <w:r>
        <w:br/>
      </w:r>
      <w:r>
        <w:rPr>
          <w:rFonts w:ascii="Times New Roman"/>
          <w:b w:val="false"/>
          <w:i w:val="false"/>
          <w:color w:val="000000"/>
          <w:sz w:val="28"/>
        </w:rPr>
        <w:t>
      подпункт 14) статьи 19 исключить.</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w:t>
      </w:r>
      <w:r>
        <w:br/>
      </w:r>
      <w:r>
        <w:rPr>
          <w:rFonts w:ascii="Times New Roman"/>
          <w:b w:val="false"/>
          <w:i w:val="false"/>
          <w:color w:val="000000"/>
          <w:sz w:val="28"/>
        </w:rPr>
        <w:t>
      1) подпункт 3) статьи 1 изложить в следующей редакции:</w:t>
      </w:r>
      <w:r>
        <w:br/>
      </w:r>
      <w:r>
        <w:rPr>
          <w:rFonts w:ascii="Times New Roman"/>
          <w:b w:val="false"/>
          <w:i w:val="false"/>
          <w:color w:val="000000"/>
          <w:sz w:val="28"/>
        </w:rPr>
        <w:t>
      «3) объекты транспортной инфраструктуры - технологический комплекс, включающий в себя железнодорожные, трамвайные, легкорельсовые, монорельсовые и внутренние водные пути, автомобильные дороги, тоннели, эстакады, мосты, вокзалы и станции, пункты обслуживания пассажиров, линии метрополитена, порты, портовые средства, судоходные гидротехнические сооружения, аэродромы, аэропорты, транспортно-логистические центры, объекты систем связи, навигации и управления движением транспортных средств, магистральный трубопровод, а также иные обеспечивающие функционирование транспортного комплекса здания, сооружения, устройства и оборудование;»;</w:t>
      </w:r>
      <w:r>
        <w:br/>
      </w:r>
      <w:r>
        <w:rPr>
          <w:rFonts w:ascii="Times New Roman"/>
          <w:b w:val="false"/>
          <w:i w:val="false"/>
          <w:color w:val="000000"/>
          <w:sz w:val="28"/>
        </w:rPr>
        <w:t>
      2) дополнить статьей 15-2 следующего содержания:</w:t>
      </w:r>
      <w:r>
        <w:br/>
      </w:r>
      <w:r>
        <w:rPr>
          <w:rFonts w:ascii="Times New Roman"/>
          <w:b w:val="false"/>
          <w:i w:val="false"/>
          <w:color w:val="000000"/>
          <w:sz w:val="28"/>
        </w:rPr>
        <w:t>
      «Статья 15-2. Требования к транспортно-логистическим центрам</w:t>
      </w:r>
      <w:r>
        <w:br/>
      </w:r>
      <w:r>
        <w:rPr>
          <w:rFonts w:ascii="Times New Roman"/>
          <w:b w:val="false"/>
          <w:i w:val="false"/>
          <w:color w:val="000000"/>
          <w:sz w:val="28"/>
        </w:rPr>
        <w:t>
      Уполномоченный государственный орган разрабатывает и утверждает типовые требования по обустройству и техническому оснащению транспортно-логистических центров.».</w:t>
      </w:r>
    </w:p>
    <w:p>
      <w:pPr>
        <w:spacing w:after="0"/>
        <w:ind w:left="0"/>
        <w:jc w:val="both"/>
      </w:pPr>
      <w:r>
        <w:rPr>
          <w:rFonts w:ascii="Times New Roman"/>
          <w:b w:val="false"/>
          <w:i w:val="false"/>
          <w:color w:val="000000"/>
          <w:sz w:val="28"/>
        </w:rPr>
        <w:t>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 10, ст. 52; № 11, ст. 60,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 «Казахстанская правда» от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 в газетах «Егемен Қазақстан» и «Казахстанская правда» от 10 июля 2014 г.):</w:t>
      </w:r>
      <w:r>
        <w:br/>
      </w:r>
      <w:r>
        <w:rPr>
          <w:rFonts w:ascii="Times New Roman"/>
          <w:b w:val="false"/>
          <w:i w:val="false"/>
          <w:color w:val="000000"/>
          <w:sz w:val="28"/>
        </w:rPr>
        <w:t>
      1) статью 62 изложить в следующей редакции:</w:t>
      </w:r>
      <w:r>
        <w:br/>
      </w:r>
      <w:r>
        <w:rPr>
          <w:rFonts w:ascii="Times New Roman"/>
          <w:b w:val="false"/>
          <w:i w:val="false"/>
          <w:color w:val="000000"/>
          <w:sz w:val="28"/>
        </w:rPr>
        <w:t>
      «Статья 62. Виды проверок Национального Банка Республики Казахстан</w:t>
      </w:r>
      <w:r>
        <w:br/>
      </w:r>
      <w:r>
        <w:rPr>
          <w:rFonts w:ascii="Times New Roman"/>
          <w:b w:val="false"/>
          <w:i w:val="false"/>
          <w:color w:val="000000"/>
          <w:sz w:val="28"/>
        </w:rPr>
        <w:t>
      1. Национальный Банк Республики Казахстан проводит самостоятельно либо с привлечением других государственных органов и (или) организаций проверки на основе оценки степени риска, внеплановые и документальные проверки деятельности проверяемых субъектов комплексно либо выборочно по отдельным вопросам их деятельности.</w:t>
      </w:r>
      <w:r>
        <w:br/>
      </w:r>
      <w:r>
        <w:rPr>
          <w:rFonts w:ascii="Times New Roman"/>
          <w:b w:val="false"/>
          <w:i w:val="false"/>
          <w:color w:val="000000"/>
          <w:sz w:val="28"/>
        </w:rPr>
        <w:t>
      2. Проверка на основе оценки степени риска - проверка, осуществляемая Национальным Банком Республики Казахстан с выездом к проверяемому субъекту и назначаемая Национальным Банком Казахстана на основе оценки степени риска в отношении проверяемого субъекта.</w:t>
      </w:r>
      <w:r>
        <w:br/>
      </w:r>
      <w:r>
        <w:rPr>
          <w:rFonts w:ascii="Times New Roman"/>
          <w:b w:val="false"/>
          <w:i w:val="false"/>
          <w:color w:val="000000"/>
          <w:sz w:val="28"/>
        </w:rPr>
        <w:t>
      Проверка субъекта на основе оценки степени риска осуществляется Национальным Банком Республики Казахстан не чаще одного раза в год.</w:t>
      </w:r>
      <w:r>
        <w:br/>
      </w:r>
      <w:r>
        <w:rPr>
          <w:rFonts w:ascii="Times New Roman"/>
          <w:b w:val="false"/>
          <w:i w:val="false"/>
          <w:color w:val="000000"/>
          <w:sz w:val="28"/>
        </w:rPr>
        <w:t>
      Перечень субъектов, подлежащих проверке, составляется Национальным Банком Республики Казахстан на полугодовой основе с учетом оценки рисков, связанных с деятельностью проверяемых субъектов.</w:t>
      </w:r>
      <w:r>
        <w:br/>
      </w:r>
      <w:r>
        <w:rPr>
          <w:rFonts w:ascii="Times New Roman"/>
          <w:b w:val="false"/>
          <w:i w:val="false"/>
          <w:color w:val="000000"/>
          <w:sz w:val="28"/>
        </w:rPr>
        <w:t>
      Перечень субъектов, подлежащих проверке на основе оценки степени риска, утверждается Председателем Национального Банка Республики Казахстан либо иными уполномоченными должностными лицами на основании соответствующего приказа Председателя Национального Банка Республики Казахстан.</w:t>
      </w:r>
      <w:r>
        <w:br/>
      </w:r>
      <w:r>
        <w:rPr>
          <w:rFonts w:ascii="Times New Roman"/>
          <w:b w:val="false"/>
          <w:i w:val="false"/>
          <w:color w:val="000000"/>
          <w:sz w:val="28"/>
        </w:rPr>
        <w:t>
      3. Внеплановая проверка Национальным Банком Республики Казахстан осуществляется с выездом к проверяемому субъекту в следующих случаях:</w:t>
      </w:r>
      <w:r>
        <w:br/>
      </w:r>
      <w:r>
        <w:rPr>
          <w:rFonts w:ascii="Times New Roman"/>
          <w:b w:val="false"/>
          <w:i w:val="false"/>
          <w:color w:val="000000"/>
          <w:sz w:val="28"/>
        </w:rPr>
        <w:t>
      1) в связи с поступлением обращений физических и юридических лиц и запросов государственных органов, предоставляемых в установленном законодательством Республики Казахстан порядке, а также поступлением иной информации о нарушениях законодательства Республики Казахстан, прав и законных интересов потребителей финансовых услуг;</w:t>
      </w:r>
      <w:r>
        <w:br/>
      </w:r>
      <w:r>
        <w:rPr>
          <w:rFonts w:ascii="Times New Roman"/>
          <w:b w:val="false"/>
          <w:i w:val="false"/>
          <w:color w:val="000000"/>
          <w:sz w:val="28"/>
        </w:rPr>
        <w:t>
      2) в случае выявления Национальным Банком Республики Казахстан в рамках выполнения контрольных и надзорных функций нарушений требований законодательства Республики Казахстан и нарушения прав и законных интересов потребителей финансовых услуг;</w:t>
      </w:r>
      <w:r>
        <w:br/>
      </w: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r>
        <w:br/>
      </w:r>
      <w:r>
        <w:rPr>
          <w:rFonts w:ascii="Times New Roman"/>
          <w:b w:val="false"/>
          <w:i w:val="false"/>
          <w:color w:val="000000"/>
          <w:sz w:val="28"/>
        </w:rPr>
        <w:t>
      4) в целях контроля за устранением выявленных предыдущей проверкой нарушений требований законодательства Республики Казахстан.</w:t>
      </w:r>
      <w:r>
        <w:br/>
      </w: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r>
        <w:br/>
      </w:r>
      <w:r>
        <w:rPr>
          <w:rFonts w:ascii="Times New Roman"/>
          <w:b w:val="false"/>
          <w:i w:val="false"/>
          <w:color w:val="000000"/>
          <w:sz w:val="28"/>
        </w:rPr>
        <w:t>
      4. Документальная проверка Национальным Банком Республики Казахстан осуществляется без выезда к проверяемому субъекту в форме запроса документов и информации при выявлении признаков нарушений требований законодательства Республики Казахстан в процессе анализа первичных статистических и административных данных либо в связи с поступлением обращений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Национального Банка Республики Казахстан.»;</w:t>
      </w:r>
      <w:r>
        <w:br/>
      </w:r>
      <w:r>
        <w:rPr>
          <w:rFonts w:ascii="Times New Roman"/>
          <w:b w:val="false"/>
          <w:i w:val="false"/>
          <w:color w:val="000000"/>
          <w:sz w:val="28"/>
        </w:rPr>
        <w:t>
      2) в статье 62-2:</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Проверка на основе оценки степени риска и внеплановая проверка проводятся Национальным Банком Казахстана на основании акта о назначении проверки (далее - акт о назначении проверки), утвержденного заместителем Председателя Национального Банка Казахстана, руководителями территориальных филиалов Национального Банка Казахстана либо иными уполномоченными должностными лицами на основании соответствующего приказа.</w:t>
      </w:r>
      <w:r>
        <w:br/>
      </w:r>
      <w:r>
        <w:rPr>
          <w:rFonts w:ascii="Times New Roman"/>
          <w:b w:val="false"/>
          <w:i w:val="false"/>
          <w:color w:val="000000"/>
          <w:sz w:val="28"/>
        </w:rPr>
        <w:t>
      В случаях назначения проверки на основе оценки степени риска или внеплановой проверки, акты о их назначении регистрируются в журнале регистрации актов о назначении проверки. Подразделениями центрального аппарата, территориальными филиалами Национального Банка Республики Казахстан ведутся отдельные журналы регистрации актов о назначении проверки.</w:t>
      </w:r>
      <w:r>
        <w:br/>
      </w:r>
      <w:r>
        <w:rPr>
          <w:rFonts w:ascii="Times New Roman"/>
          <w:b w:val="false"/>
          <w:i w:val="false"/>
          <w:color w:val="000000"/>
          <w:sz w:val="28"/>
        </w:rPr>
        <w:t>
      Национальный Банк Республики Казахстан регистрирует акт о назначении проверки в уполномоченном органе по правовой статистике и специальным учетам не позднее двух рабочих дней после начала проверки.</w:t>
      </w:r>
      <w:r>
        <w:br/>
      </w:r>
      <w:r>
        <w:rPr>
          <w:rFonts w:ascii="Times New Roman"/>
          <w:b w:val="false"/>
          <w:i w:val="false"/>
          <w:color w:val="000000"/>
          <w:sz w:val="28"/>
        </w:rPr>
        <w:t>
      В акте о назначении проверки указываются:</w:t>
      </w:r>
      <w:r>
        <w:br/>
      </w:r>
      <w:r>
        <w:rPr>
          <w:rFonts w:ascii="Times New Roman"/>
          <w:b w:val="false"/>
          <w:i w:val="false"/>
          <w:color w:val="000000"/>
          <w:sz w:val="28"/>
        </w:rPr>
        <w:t>
      1) номер и дата акта;</w:t>
      </w:r>
      <w:r>
        <w:br/>
      </w: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r>
        <w:br/>
      </w: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r>
        <w:br/>
      </w:r>
      <w:r>
        <w:rPr>
          <w:rFonts w:ascii="Times New Roman"/>
          <w:b w:val="false"/>
          <w:i w:val="false"/>
          <w:color w:val="000000"/>
          <w:sz w:val="28"/>
        </w:rPr>
        <w:t>
      4) вид проверки;</w:t>
      </w:r>
      <w:r>
        <w:br/>
      </w:r>
      <w:r>
        <w:rPr>
          <w:rFonts w:ascii="Times New Roman"/>
          <w:b w:val="false"/>
          <w:i w:val="false"/>
          <w:color w:val="000000"/>
          <w:sz w:val="28"/>
        </w:rPr>
        <w:t>
      5) вопросы, подлежащие проверке;</w:t>
      </w:r>
      <w:r>
        <w:br/>
      </w:r>
      <w:r>
        <w:rPr>
          <w:rFonts w:ascii="Times New Roman"/>
          <w:b w:val="false"/>
          <w:i w:val="false"/>
          <w:color w:val="000000"/>
          <w:sz w:val="28"/>
        </w:rPr>
        <w:t>
      6) срок проведения проверки;</w:t>
      </w:r>
      <w:r>
        <w:br/>
      </w:r>
      <w:r>
        <w:rPr>
          <w:rFonts w:ascii="Times New Roman"/>
          <w:b w:val="false"/>
          <w:i w:val="false"/>
          <w:color w:val="000000"/>
          <w:sz w:val="28"/>
        </w:rPr>
        <w:t>
      7) проверяемый период.</w:t>
      </w:r>
      <w:r>
        <w:br/>
      </w:r>
      <w:r>
        <w:rPr>
          <w:rFonts w:ascii="Times New Roman"/>
          <w:b w:val="false"/>
          <w:i w:val="false"/>
          <w:color w:val="000000"/>
          <w:sz w:val="28"/>
        </w:rPr>
        <w:t>
      2. Началом проведения проверки на основе оценки степени риска,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w:t>
      </w:r>
      <w:r>
        <w:br/>
      </w:r>
      <w:r>
        <w:rPr>
          <w:rFonts w:ascii="Times New Roman"/>
          <w:b w:val="false"/>
          <w:i w:val="false"/>
          <w:color w:val="000000"/>
          <w:sz w:val="28"/>
        </w:rPr>
        <w:t>
      В случаях отказа в принятии акта о назначении проверки или воспрепятствования доступу должностных лиц Национального Банка Республики Казахстан, осуществляющих проверку, к материалам, необходимым для проведения проверки, составляется соответствующий акт, который подписывается должностным лицом Национального Банка Республики Казахстан,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случае отказа проверяемого субъекта в представлении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r>
        <w:br/>
      </w: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Национального Банка Казахстана в течение двух рабочих дней с даты вручения акта о назначении проверки.</w:t>
      </w:r>
      <w:r>
        <w:br/>
      </w: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она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Национального Банка Казахстана, содержащее данные о:»;</w:t>
      </w:r>
      <w:r>
        <w:br/>
      </w:r>
      <w:r>
        <w:rPr>
          <w:rFonts w:ascii="Times New Roman"/>
          <w:b w:val="false"/>
          <w:i w:val="false"/>
          <w:color w:val="000000"/>
          <w:sz w:val="28"/>
        </w:rPr>
        <w:t>
      пункты 4 и 8 изложить в следующей редакции:</w:t>
      </w:r>
      <w:r>
        <w:br/>
      </w: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тридцати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только один раз на срок не более тридцати рабочих дней на основании дополнительного акта о продлении проверки, утвержденного заместителем Председателя Национального Банка Казахстана, руководителями территориальных филиалов Национального Банка Казахстана либо иными уполномоченными должностными лицами.»;</w:t>
      </w:r>
      <w:r>
        <w:br/>
      </w:r>
      <w:r>
        <w:rPr>
          <w:rFonts w:ascii="Times New Roman"/>
          <w:b w:val="false"/>
          <w:i w:val="false"/>
          <w:color w:val="000000"/>
          <w:sz w:val="28"/>
        </w:rPr>
        <w:t>
      «8. Датой окончания проверки на основе оценки степени риска, внеплановой проверки считается дата вручения проверяемому субъекту акта об окончании проверки. Акт об окончании проверки на основе оценки степени риска, внеплановой проверки подписывается руководителем проверки и его непосредственным руководителем и вручается проверяемому субъекту не позднее окончания срока проведения проверки, указанного в акте о ее назначении.»;</w:t>
      </w:r>
      <w:r>
        <w:br/>
      </w:r>
      <w:r>
        <w:rPr>
          <w:rFonts w:ascii="Times New Roman"/>
          <w:b w:val="false"/>
          <w:i w:val="false"/>
          <w:color w:val="000000"/>
          <w:sz w:val="28"/>
        </w:rPr>
        <w:t>
      3) статью 62-4 изложить в следующей редакции:</w:t>
      </w:r>
      <w:r>
        <w:br/>
      </w:r>
      <w:r>
        <w:rPr>
          <w:rFonts w:ascii="Times New Roman"/>
          <w:b w:val="false"/>
          <w:i w:val="false"/>
          <w:color w:val="000000"/>
          <w:sz w:val="28"/>
        </w:rPr>
        <w:t>
      «Статья 62-4. Иные вопросы проверок</w:t>
      </w:r>
      <w:r>
        <w:br/>
      </w:r>
      <w:r>
        <w:rPr>
          <w:rFonts w:ascii="Times New Roman"/>
          <w:b w:val="false"/>
          <w:i w:val="false"/>
          <w:color w:val="000000"/>
          <w:sz w:val="28"/>
        </w:rPr>
        <w:t>
      1. Проверяющими работниками Национального Банка Казахстана при необходимости составляются промежуточные акты, которые представляются проверяемому субъекту для ознакомления.</w:t>
      </w:r>
      <w:r>
        <w:br/>
      </w: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подписанный руководителем (его заместителем) либо руководителем, ответственным за обеспечение проведения проверки, и представляет в случае наличия замечаний к содержанию промежуточного акта свои письменные возражения руководителю проверки.</w:t>
      </w:r>
      <w:r>
        <w:br/>
      </w: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r>
        <w:br/>
      </w:r>
      <w:r>
        <w:rPr>
          <w:rFonts w:ascii="Times New Roman"/>
          <w:b w:val="false"/>
          <w:i w:val="false"/>
          <w:color w:val="000000"/>
          <w:sz w:val="28"/>
        </w:rPr>
        <w:t>
      3. В течение тридцати рабочих дней с даты окончания проверки на основе оценки степени риска,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Национального Банка Казахстана, руководителем проверки и его непосредственным руководителем.</w:t>
      </w:r>
      <w:r>
        <w:br/>
      </w:r>
      <w:r>
        <w:rPr>
          <w:rFonts w:ascii="Times New Roman"/>
          <w:b w:val="false"/>
          <w:i w:val="false"/>
          <w:color w:val="000000"/>
          <w:sz w:val="28"/>
        </w:rPr>
        <w:t>
      В акте о результатах проверки указываются следующие сведения:</w:t>
      </w:r>
      <w:r>
        <w:br/>
      </w:r>
      <w:r>
        <w:rPr>
          <w:rFonts w:ascii="Times New Roman"/>
          <w:b w:val="false"/>
          <w:i w:val="false"/>
          <w:color w:val="000000"/>
          <w:sz w:val="28"/>
        </w:rPr>
        <w:t>
      1) дата и место составления акта;</w:t>
      </w:r>
      <w:r>
        <w:br/>
      </w:r>
      <w:r>
        <w:rPr>
          <w:rFonts w:ascii="Times New Roman"/>
          <w:b w:val="false"/>
          <w:i w:val="false"/>
          <w:color w:val="000000"/>
          <w:sz w:val="28"/>
        </w:rPr>
        <w:t>
      2) наименование органа, проводившего проверку;</w:t>
      </w:r>
      <w:r>
        <w:br/>
      </w:r>
      <w:r>
        <w:rPr>
          <w:rFonts w:ascii="Times New Roman"/>
          <w:b w:val="false"/>
          <w:i w:val="false"/>
          <w:color w:val="000000"/>
          <w:sz w:val="28"/>
        </w:rPr>
        <w:t>
      3) дата и номер акта о назначении проверки, на основании которого проведена проверка;</w:t>
      </w:r>
      <w:r>
        <w:br/>
      </w:r>
      <w:r>
        <w:rPr>
          <w:rFonts w:ascii="Times New Roman"/>
          <w:b w:val="false"/>
          <w:i w:val="false"/>
          <w:color w:val="000000"/>
          <w:sz w:val="28"/>
        </w:rPr>
        <w:t>
      4) фамилия, инициалы и должность лица (лиц), проводившего (проводивших) проверку;</w:t>
      </w:r>
      <w:r>
        <w:br/>
      </w:r>
      <w:r>
        <w:rPr>
          <w:rFonts w:ascii="Times New Roman"/>
          <w:b w:val="false"/>
          <w:i w:val="false"/>
          <w:color w:val="000000"/>
          <w:sz w:val="28"/>
        </w:rPr>
        <w:t>
      5) наименование проверяемого субъекта, его место нахождения, бизнес-идентификационный номер (при наличии), фамилия, имя, отчество (при наличии) руководителя проверяемого субъекта либо его представителя;</w:t>
      </w:r>
      <w:r>
        <w:br/>
      </w:r>
      <w:r>
        <w:rPr>
          <w:rFonts w:ascii="Times New Roman"/>
          <w:b w:val="false"/>
          <w:i w:val="false"/>
          <w:color w:val="000000"/>
          <w:sz w:val="28"/>
        </w:rPr>
        <w:t>
      6) место и период проведения проверки;</w:t>
      </w:r>
      <w:r>
        <w:br/>
      </w:r>
      <w:r>
        <w:rPr>
          <w:rFonts w:ascii="Times New Roman"/>
          <w:b w:val="false"/>
          <w:i w:val="false"/>
          <w:color w:val="000000"/>
          <w:sz w:val="28"/>
        </w:rPr>
        <w:t>
      7) сведения о результатах проверки, в том числе о выявленных нарушениях;</w:t>
      </w:r>
      <w:r>
        <w:br/>
      </w: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либо иного лица, указанного в пункте 7 настоящей статьи, с актом о результатах проверки;</w:t>
      </w:r>
      <w:r>
        <w:br/>
      </w:r>
      <w:r>
        <w:rPr>
          <w:rFonts w:ascii="Times New Roman"/>
          <w:b w:val="false"/>
          <w:i w:val="false"/>
          <w:color w:val="000000"/>
          <w:sz w:val="28"/>
        </w:rPr>
        <w:t>
      9) подпись должностного лица (лиц), проводившего (проводивших) проверку.</w:t>
      </w:r>
      <w:r>
        <w:br/>
      </w: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r>
        <w:br/>
      </w: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(при наличии) и не позднее следующего дня после получения акта о результатах проверки направляет его в Национальный Банк Казахстана.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r>
        <w:br/>
      </w: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Национальный Банк Казахстана в письменном виде.</w:t>
      </w:r>
      <w:r>
        <w:br/>
      </w:r>
      <w:r>
        <w:rPr>
          <w:rFonts w:ascii="Times New Roman"/>
          <w:b w:val="false"/>
          <w:i w:val="false"/>
          <w:color w:val="000000"/>
          <w:sz w:val="28"/>
        </w:rPr>
        <w:t>
      6. Результаты проверки проверяемого субъекта, изложенные в акте о результатах проверки на основе оценки степени риска, внеплановой проверки при необходимости рассматриваются на совещании под председательством Председателя Национального Банка Казахстана (его заместителей), руководителей подразделений Национального Банка Казахстана, лиц, на которых возложено руководство проверкой, с приглашением руководителей проверяемого субъекта.</w:t>
      </w:r>
      <w:r>
        <w:br/>
      </w: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Национальный Банк Казахстана в письменном виде.</w:t>
      </w:r>
      <w:r>
        <w:br/>
      </w:r>
      <w:r>
        <w:rPr>
          <w:rFonts w:ascii="Times New Roman"/>
          <w:b w:val="false"/>
          <w:i w:val="false"/>
          <w:color w:val="000000"/>
          <w:sz w:val="28"/>
        </w:rPr>
        <w:t>
      При несогласии Национального Банка Казахстана с возражениями проверяемого субъекта к протоколу совещания окончательное решение принимается Председателем Национального Банка Казахстана либо заместителем и доводится до сведения руководителя проверяемого субъекта.</w:t>
      </w:r>
      <w:r>
        <w:br/>
      </w:r>
      <w:r>
        <w:rPr>
          <w:rFonts w:ascii="Times New Roman"/>
          <w:b w:val="false"/>
          <w:i w:val="false"/>
          <w:color w:val="000000"/>
          <w:sz w:val="28"/>
        </w:rPr>
        <w:t>
      7. Акт о результатах проверки на основе оценки степени риска,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r>
        <w:br/>
      </w: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проверки на основе оценки степени риска,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r>
        <w:br/>
      </w: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r>
        <w:br/>
      </w:r>
      <w:r>
        <w:rPr>
          <w:rFonts w:ascii="Times New Roman"/>
          <w:b w:val="false"/>
          <w:i w:val="false"/>
          <w:color w:val="000000"/>
          <w:sz w:val="28"/>
        </w:rPr>
        <w:t>
      9. Результаты проверки подлежат использованию исключительно в целях исполнения Национальным Банком Казахстана своих функций.</w:t>
      </w:r>
      <w:r>
        <w:br/>
      </w:r>
      <w:r>
        <w:rPr>
          <w:rFonts w:ascii="Times New Roman"/>
          <w:b w:val="false"/>
          <w:i w:val="false"/>
          <w:color w:val="000000"/>
          <w:sz w:val="28"/>
        </w:rPr>
        <w:t>
      10. Акт о результатах проверки на основе оценки степени риска,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Национального Банка Казахстана третьим лицам, за исключением случаев, предусмотренных законами Республики Казахстан.</w:t>
      </w:r>
      <w:r>
        <w:br/>
      </w: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Национальный Банк Казахстана, со сведениями, приведенными в акте о результатах проверки на основе оценки степени риска, внеплановой проверки, проверяемый субъект по указанию Национального Банка Казахстана приводит свою отчетность в соответствие с фактическими данными, указанными в акте о результатах проверки, в том числе на предыдущие отчетные даты.</w:t>
      </w:r>
      <w:r>
        <w:br/>
      </w:r>
      <w:r>
        <w:rPr>
          <w:rFonts w:ascii="Times New Roman"/>
          <w:b w:val="false"/>
          <w:i w:val="false"/>
          <w:color w:val="000000"/>
          <w:sz w:val="28"/>
        </w:rPr>
        <w:t>
      12. Проверяемый субъект в установленный Национальным Банком Казахстана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r>
        <w:br/>
      </w:r>
      <w:r>
        <w:rPr>
          <w:rFonts w:ascii="Times New Roman"/>
          <w:b w:val="false"/>
          <w:i w:val="false"/>
          <w:color w:val="000000"/>
          <w:sz w:val="28"/>
        </w:rPr>
        <w:t>
      После согласования плана мероприятий с Национальным Банком Казахстана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r>
        <w:br/>
      </w:r>
      <w:r>
        <w:rPr>
          <w:rFonts w:ascii="Times New Roman"/>
          <w:b w:val="false"/>
          <w:i w:val="false"/>
          <w:color w:val="000000"/>
          <w:sz w:val="28"/>
        </w:rPr>
        <w:t>
      13. Нарушение проверяемым субъектом требований, указанных в части четвертой пункта 2, пунктах 3, 5 и 6 статьи 62-2, пункте 3 статьи 62-3 настоящего Закона, а также пунктах 2, 4 и 12 настоящей статьи, является основанием для применения к проверяемому субъекту либо его руководителю ограниченных мер воздействия и санкций, предусмотренных законами Республики Казахстан.</w:t>
      </w:r>
      <w:r>
        <w:br/>
      </w:r>
      <w:r>
        <w:rPr>
          <w:rFonts w:ascii="Times New Roman"/>
          <w:b w:val="false"/>
          <w:i w:val="false"/>
          <w:color w:val="000000"/>
          <w:sz w:val="28"/>
        </w:rPr>
        <w:t>
      14. Работникам Национального Банка Казахстана запрещаются разглашение либо передача третьим лицам сведений, полученных в ходе проверки деятельности проверяемого субъекта.</w:t>
      </w:r>
      <w:r>
        <w:br/>
      </w:r>
      <w:r>
        <w:rPr>
          <w:rFonts w:ascii="Times New Roman"/>
          <w:b w:val="false"/>
          <w:i w:val="false"/>
          <w:color w:val="000000"/>
          <w:sz w:val="28"/>
        </w:rPr>
        <w:t>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 в газетах «Егемен Қазақстан» и «Казахстанская правда» от 9 июля 2014 г.):</w:t>
      </w:r>
      <w:r>
        <w:br/>
      </w:r>
      <w:r>
        <w:rPr>
          <w:rFonts w:ascii="Times New Roman"/>
          <w:b w:val="false"/>
          <w:i w:val="false"/>
          <w:color w:val="000000"/>
          <w:sz w:val="28"/>
        </w:rPr>
        <w:t>
      1) часть первую статьи 6-2 изложить в следующей редакции:</w:t>
      </w:r>
      <w:r>
        <w:br/>
      </w:r>
      <w:r>
        <w:rPr>
          <w:rFonts w:ascii="Times New Roman"/>
          <w:b w:val="false"/>
          <w:i w:val="false"/>
          <w:color w:val="000000"/>
          <w:sz w:val="28"/>
        </w:rPr>
        <w:t>
      «Для учетной регистрации филиала (представительства) в регистрирующий орган подается заявление по форме, установленной Министерством юстиции Республики Казахстан. Заявление подписывается лицом, уполномоченным юридическим лицом, создающим филиал (представительство), и скрепляется печатью юридического лица,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2) статью 9 дополнить частью второй следующего содержания:</w:t>
      </w:r>
      <w:r>
        <w:br/>
      </w:r>
      <w:r>
        <w:rPr>
          <w:rFonts w:ascii="Times New Roman"/>
          <w:b w:val="false"/>
          <w:i w:val="false"/>
          <w:color w:val="000000"/>
          <w:sz w:val="28"/>
        </w:rPr>
        <w:t>
      «Государственная регистрация юридических лиц, относящихся к субъектам среднего и малого предпринимательства, за исключением юридических лиц - участников регионального финансового центра города Алматы и акционерных обществ, их филиалов (представительств), через веб-портал «электронного правительства» должна быть осуществлена в течение одного часа рабочего дня с момента подачи заявления.»;</w:t>
      </w:r>
      <w:r>
        <w:br/>
      </w:r>
      <w:r>
        <w:rPr>
          <w:rFonts w:ascii="Times New Roman"/>
          <w:b w:val="false"/>
          <w:i w:val="false"/>
          <w:color w:val="000000"/>
          <w:sz w:val="28"/>
        </w:rPr>
        <w:t>
      3) подпункт 2) части второй статьи 14 изложить в следующей редакции:</w:t>
      </w:r>
      <w:r>
        <w:br/>
      </w: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4) в статье 14-1:</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подпункты 2) и 3) части четвертой изложить в следующей редакции:</w:t>
      </w:r>
      <w:r>
        <w:br/>
      </w: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3) три экземпляра текста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скрепленных печатью юридического лица,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5) подпункт 2) части второй статьи 15 изложить в следующей редакции:</w:t>
      </w:r>
      <w:r>
        <w:br/>
      </w: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6) подпункты 2) и 6) части первой статьи 16 изложить в следующей редакции:</w:t>
      </w:r>
      <w:r>
        <w:br/>
      </w: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«6) документ об уничтожении печати юридического лица,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60;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подпункт д) пункта 6 статьи 50 дополнить абзацами шестым и седьмым следующего содержания:</w:t>
      </w:r>
      <w:r>
        <w:br/>
      </w: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и прекратившего деятельность в упрощенном порядке за период времени, не превышающий срока исковой давности, установленного налоговым законодательством Республики Казахстан;»;</w:t>
      </w:r>
      <w:r>
        <w:br/>
      </w: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 погашенную налоговую задолженность в размере более 10000- 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 2013 г., № и, ст. 72; 2014 г., № 11, ст. 60):</w:t>
      </w:r>
      <w:r>
        <w:br/>
      </w:r>
      <w:r>
        <w:rPr>
          <w:rFonts w:ascii="Times New Roman"/>
          <w:b w:val="false"/>
          <w:i w:val="false"/>
          <w:color w:val="000000"/>
          <w:sz w:val="28"/>
        </w:rPr>
        <w:t>
      часть третью статьи 34 изложить в следующей редакции:</w:t>
      </w:r>
      <w:r>
        <w:br/>
      </w:r>
      <w:r>
        <w:rPr>
          <w:rFonts w:ascii="Times New Roman"/>
          <w:b w:val="false"/>
          <w:i w:val="false"/>
          <w:color w:val="000000"/>
          <w:sz w:val="28"/>
        </w:rPr>
        <w:t>
      «Если доверенное лицо является юридическим лицом, подпись его представителя заверяется печатью (при ее наличии) этого юридического лица; если доверенное лицо является физическим лицом, его подпись заверяется в нотариальном порядке.».</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 2012 г., № 15, ст. 97; 2014 г., № 1, ст. 4, № 10, ст. 52):</w:t>
      </w:r>
      <w:r>
        <w:br/>
      </w:r>
      <w:r>
        <w:rPr>
          <w:rFonts w:ascii="Times New Roman"/>
          <w:b w:val="false"/>
          <w:i w:val="false"/>
          <w:color w:val="000000"/>
          <w:sz w:val="28"/>
        </w:rPr>
        <w:t>
      1) статью 1 дополнить абзацами следующего содержания:</w:t>
      </w:r>
      <w:r>
        <w:br/>
      </w:r>
      <w:r>
        <w:rPr>
          <w:rFonts w:ascii="Times New Roman"/>
          <w:b w:val="false"/>
          <w:i w:val="false"/>
          <w:color w:val="000000"/>
          <w:sz w:val="28"/>
        </w:rPr>
        <w:t>
      «радиационная установка - специальная, не являющаяся ядерной, установка, включающая относящиеся к ней здания, сооружения и оборудование, на которой осуществляется обращение с радиоактивными веществами;</w:t>
      </w:r>
      <w:r>
        <w:br/>
      </w:r>
      <w:r>
        <w:rPr>
          <w:rFonts w:ascii="Times New Roman"/>
          <w:b w:val="false"/>
          <w:i w:val="false"/>
          <w:color w:val="000000"/>
          <w:sz w:val="28"/>
        </w:rPr>
        <w:t>
      ядерная установка - специальная установка, включающая относящиеся к ней здания, сооружения и оборудование, на которой осуществляется обращение с ядерными материалами;</w:t>
      </w:r>
      <w:r>
        <w:br/>
      </w:r>
      <w:r>
        <w:rPr>
          <w:rFonts w:ascii="Times New Roman"/>
          <w:b w:val="false"/>
          <w:i w:val="false"/>
          <w:color w:val="000000"/>
          <w:sz w:val="28"/>
        </w:rPr>
        <w:t>
      электрофизическая установка - специальная установка, генерирующая или способная генерировать ионизирующее излучение, включающая все относящиеся к ней здания, сооружения и оборудование.»;</w:t>
      </w:r>
      <w:r>
        <w:br/>
      </w:r>
      <w:r>
        <w:rPr>
          <w:rFonts w:ascii="Times New Roman"/>
          <w:b w:val="false"/>
          <w:i w:val="false"/>
          <w:color w:val="000000"/>
          <w:sz w:val="28"/>
        </w:rPr>
        <w:t>
      2) подпункт 11) статьи 8 исключить;</w:t>
      </w:r>
      <w:r>
        <w:br/>
      </w:r>
      <w:r>
        <w:rPr>
          <w:rFonts w:ascii="Times New Roman"/>
          <w:b w:val="false"/>
          <w:i w:val="false"/>
          <w:color w:val="000000"/>
          <w:sz w:val="28"/>
        </w:rPr>
        <w:t>
      3) статью 11 изложить в следующей редакции:</w:t>
      </w:r>
      <w:r>
        <w:br/>
      </w:r>
      <w:r>
        <w:rPr>
          <w:rFonts w:ascii="Times New Roman"/>
          <w:b w:val="false"/>
          <w:i w:val="false"/>
          <w:color w:val="000000"/>
          <w:sz w:val="28"/>
        </w:rPr>
        <w:t>
      «Статья 11. Лицензирование деятельности, связанной с использованием атомной энергии</w:t>
      </w:r>
      <w:r>
        <w:br/>
      </w:r>
      <w:r>
        <w:rPr>
          <w:rFonts w:ascii="Times New Roman"/>
          <w:b w:val="false"/>
          <w:i w:val="false"/>
          <w:color w:val="000000"/>
          <w:sz w:val="28"/>
        </w:rPr>
        <w:t>
      1. Деятельность в области использования атомной энергии осуществляется на основании лицензии. Лицензирование деятельности в области использования атомной энергии осуществляется в соответствии с законодательством Республики Казахстан о разрешениях и уведомлениях и настоящим законом.</w:t>
      </w:r>
      <w:r>
        <w:br/>
      </w:r>
      <w:r>
        <w:rPr>
          <w:rFonts w:ascii="Times New Roman"/>
          <w:b w:val="false"/>
          <w:i w:val="false"/>
          <w:color w:val="000000"/>
          <w:sz w:val="28"/>
        </w:rPr>
        <w:t>
      2. Срок рассмотрения заявления на получение лицензии для видов деятельности «выполнение работ, связанных с этапами жизненного цикла объектов использования атомной энергии», «обращение с ядерными материалами», «обращение с радиоактивными веществами, приборами и установками, содержащими радиоактивные вещества», «обращение с приборами и установками, генерирующими ионизирующее излучение», «обращение с радиоактивными отходами»,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составляет:</w:t>
      </w:r>
      <w:r>
        <w:br/>
      </w:r>
      <w:r>
        <w:rPr>
          <w:rFonts w:ascii="Times New Roman"/>
          <w:b w:val="false"/>
          <w:i w:val="false"/>
          <w:color w:val="000000"/>
          <w:sz w:val="28"/>
        </w:rPr>
        <w:t>
      1) для ядерных установок 1 и 2 категорий радиационной опасности - не более 10 месяцев со дня представления заявления;</w:t>
      </w:r>
      <w:r>
        <w:br/>
      </w:r>
      <w:r>
        <w:rPr>
          <w:rFonts w:ascii="Times New Roman"/>
          <w:b w:val="false"/>
          <w:i w:val="false"/>
          <w:color w:val="000000"/>
          <w:sz w:val="28"/>
        </w:rPr>
        <w:t>
      2) для ядерных установок 3 и 4 категорий радиационной опасности, радиационных и электрофизических установок 1 и 2 категорий радиационной опасности - не более 5 месяцев со дня представления заявления;</w:t>
      </w:r>
      <w:r>
        <w:br/>
      </w:r>
      <w:r>
        <w:rPr>
          <w:rFonts w:ascii="Times New Roman"/>
          <w:b w:val="false"/>
          <w:i w:val="false"/>
          <w:color w:val="000000"/>
          <w:sz w:val="28"/>
        </w:rPr>
        <w:t>
      3) для радиационных и электрофизических установок 3 категории радиационной опасности - не более 60 рабочих дней со дня представления заявления;</w:t>
      </w:r>
      <w:r>
        <w:br/>
      </w:r>
      <w:r>
        <w:rPr>
          <w:rFonts w:ascii="Times New Roman"/>
          <w:b w:val="false"/>
          <w:i w:val="false"/>
          <w:color w:val="000000"/>
          <w:sz w:val="28"/>
        </w:rPr>
        <w:t>
      4) для радиационных и электрофизических установок 4 категории радиационной опасности - не более 40 рабочих дней со дня представления заявления;</w:t>
      </w:r>
      <w:r>
        <w:br/>
      </w:r>
      <w:r>
        <w:rPr>
          <w:rFonts w:ascii="Times New Roman"/>
          <w:b w:val="false"/>
          <w:i w:val="false"/>
          <w:color w:val="000000"/>
          <w:sz w:val="28"/>
        </w:rPr>
        <w:t>
      5) для транспортировки отработавшего ядерного топлива, высокоактивных радиоактивных отходов - не более 4 месяцев со дня представления заявления;</w:t>
      </w:r>
      <w:r>
        <w:br/>
      </w:r>
      <w:r>
        <w:rPr>
          <w:rFonts w:ascii="Times New Roman"/>
          <w:b w:val="false"/>
          <w:i w:val="false"/>
          <w:color w:val="000000"/>
          <w:sz w:val="28"/>
        </w:rPr>
        <w:t>
      6) для транспортировки ядерных материалов - не более 50 рабочих дней со дня представления заявления;</w:t>
      </w:r>
      <w:r>
        <w:br/>
      </w:r>
      <w:r>
        <w:rPr>
          <w:rFonts w:ascii="Times New Roman"/>
          <w:b w:val="false"/>
          <w:i w:val="false"/>
          <w:color w:val="000000"/>
          <w:sz w:val="28"/>
        </w:rPr>
        <w:t>
      7) для транспортировки среднеактивных, иизкоактивных радиоактивных отходов, радиоактивных веществ и закрытых радиоактивных источников - не более 30 рабочих дней со дня представления заявления.</w:t>
      </w:r>
      <w:r>
        <w:br/>
      </w:r>
      <w:r>
        <w:rPr>
          <w:rFonts w:ascii="Times New Roman"/>
          <w:b w:val="false"/>
          <w:i w:val="false"/>
          <w:color w:val="000000"/>
          <w:sz w:val="28"/>
        </w:rPr>
        <w:t>
      3. Ядерные, радиационные, электрофизические установки подразделяются на следующие четыре категории радиационной опасности:</w:t>
      </w:r>
      <w:r>
        <w:br/>
      </w:r>
      <w:r>
        <w:rPr>
          <w:rFonts w:ascii="Times New Roman"/>
          <w:b w:val="false"/>
          <w:i w:val="false"/>
          <w:color w:val="000000"/>
          <w:sz w:val="28"/>
        </w:rPr>
        <w:t>
      1) 1 категория - установки, при аварии на которых возможно радиационное воздействие на население за пределами их санитарно-защитной зоны и могут потребоваться меры по защите населения;</w:t>
      </w:r>
      <w:r>
        <w:br/>
      </w:r>
      <w:r>
        <w:rPr>
          <w:rFonts w:ascii="Times New Roman"/>
          <w:b w:val="false"/>
          <w:i w:val="false"/>
          <w:color w:val="000000"/>
          <w:sz w:val="28"/>
        </w:rPr>
        <w:t>
      2) 2 категория - установки, при аварии на которых радиационное воздействие ограничивается территорией их санитарно-защитной зоны;</w:t>
      </w:r>
      <w:r>
        <w:br/>
      </w:r>
      <w:r>
        <w:rPr>
          <w:rFonts w:ascii="Times New Roman"/>
          <w:b w:val="false"/>
          <w:i w:val="false"/>
          <w:color w:val="000000"/>
          <w:sz w:val="28"/>
        </w:rPr>
        <w:t>
      3) 3 категория - установки, радиационное воздействие которых ограничивается площадкой их размещения;</w:t>
      </w:r>
      <w:r>
        <w:br/>
      </w:r>
      <w:r>
        <w:rPr>
          <w:rFonts w:ascii="Times New Roman"/>
          <w:b w:val="false"/>
          <w:i w:val="false"/>
          <w:color w:val="000000"/>
          <w:sz w:val="28"/>
        </w:rPr>
        <w:t>
      4) 4 категория - установки, радиационное воздействие которых ограничивается только помещениями или рабочим местом, где проводятся работы, связанные с осуществлением деятельности с использованием атомной энергии.</w:t>
      </w:r>
      <w:r>
        <w:br/>
      </w:r>
      <w:r>
        <w:rPr>
          <w:rFonts w:ascii="Times New Roman"/>
          <w:b w:val="false"/>
          <w:i w:val="false"/>
          <w:color w:val="000000"/>
          <w:sz w:val="28"/>
        </w:rPr>
        <w:t>
      Собственниками любых ядерных и радиационных установок и электрофизических установок 1 и 2 категорий радиационной опасности могут быть только юридические лица с любой формой собственности.</w:t>
      </w:r>
      <w:r>
        <w:br/>
      </w:r>
      <w:r>
        <w:rPr>
          <w:rFonts w:ascii="Times New Roman"/>
          <w:b w:val="false"/>
          <w:i w:val="false"/>
          <w:color w:val="000000"/>
          <w:sz w:val="28"/>
        </w:rPr>
        <w:t>
      4. Срок рассмотрения заявлений на получение лицензий для работ с источниками ионизирующего излучения, радиоактивными веществами или радиоактивными отходами, не относящимися к ядерным, радиационным, электрофизическим установкам, а также для видов деятельности «предоставление услуг в области использования атомной энергии», «деятельность на территориях бывших испытательных ядерных полигонов и других территориях, загрязненных в результате проведенных ядерных испытаний», «физическая защита ядерных установок и ядерных материалов», «специальная подготовка персонала, ответственного за обеспечение ядерной и радиационной безопасности» составляет 30 рабочих дней.</w:t>
      </w:r>
      <w:r>
        <w:br/>
      </w:r>
      <w:r>
        <w:rPr>
          <w:rFonts w:ascii="Times New Roman"/>
          <w:b w:val="false"/>
          <w:i w:val="false"/>
          <w:color w:val="000000"/>
          <w:sz w:val="28"/>
        </w:rPr>
        <w:t>
      5. Приложение к лицензии включает перечень типов приборов, установок, материалов, веществ, отходов, с которыми лицензиат проводит работы, а именно:</w:t>
      </w:r>
      <w:r>
        <w:br/>
      </w:r>
      <w:r>
        <w:rPr>
          <w:rFonts w:ascii="Times New Roman"/>
          <w:b w:val="false"/>
          <w:i w:val="false"/>
          <w:color w:val="000000"/>
          <w:sz w:val="28"/>
        </w:rPr>
        <w:t>
      1) установки по изготовлению ядерного топлива и его компонентов;</w:t>
      </w:r>
      <w:r>
        <w:br/>
      </w:r>
      <w:r>
        <w:rPr>
          <w:rFonts w:ascii="Times New Roman"/>
          <w:b w:val="false"/>
          <w:i w:val="false"/>
          <w:color w:val="000000"/>
          <w:sz w:val="28"/>
        </w:rPr>
        <w:t>
      2) атомные энергетические станции;</w:t>
      </w:r>
      <w:r>
        <w:br/>
      </w:r>
      <w:r>
        <w:rPr>
          <w:rFonts w:ascii="Times New Roman"/>
          <w:b w:val="false"/>
          <w:i w:val="false"/>
          <w:color w:val="000000"/>
          <w:sz w:val="28"/>
        </w:rPr>
        <w:t>
      3) исследовательские ядерные (атомные) реакторы;</w:t>
      </w:r>
      <w:r>
        <w:br/>
      </w:r>
      <w:r>
        <w:rPr>
          <w:rFonts w:ascii="Times New Roman"/>
          <w:b w:val="false"/>
          <w:i w:val="false"/>
          <w:color w:val="000000"/>
          <w:sz w:val="28"/>
        </w:rPr>
        <w:t>
      4) термоядерные реакторы;</w:t>
      </w:r>
      <w:r>
        <w:br/>
      </w:r>
      <w:r>
        <w:rPr>
          <w:rFonts w:ascii="Times New Roman"/>
          <w:b w:val="false"/>
          <w:i w:val="false"/>
          <w:color w:val="000000"/>
          <w:sz w:val="28"/>
        </w:rPr>
        <w:t>
      5) установки по добыче и переработке природного урана;</w:t>
      </w:r>
      <w:r>
        <w:br/>
      </w:r>
      <w:r>
        <w:rPr>
          <w:rFonts w:ascii="Times New Roman"/>
          <w:b w:val="false"/>
          <w:i w:val="false"/>
          <w:color w:val="000000"/>
          <w:sz w:val="28"/>
        </w:rPr>
        <w:t>
      6) пункты хранения высокоактивных радиоактивных отходов;</w:t>
      </w:r>
      <w:r>
        <w:br/>
      </w:r>
      <w:r>
        <w:rPr>
          <w:rFonts w:ascii="Times New Roman"/>
          <w:b w:val="false"/>
          <w:i w:val="false"/>
          <w:color w:val="000000"/>
          <w:sz w:val="28"/>
        </w:rPr>
        <w:t>
      7) пункты хранения среднеактивиых радиоактивных отходов;</w:t>
      </w:r>
      <w:r>
        <w:br/>
      </w:r>
      <w:r>
        <w:rPr>
          <w:rFonts w:ascii="Times New Roman"/>
          <w:b w:val="false"/>
          <w:i w:val="false"/>
          <w:color w:val="000000"/>
          <w:sz w:val="28"/>
        </w:rPr>
        <w:t>
      8) пункты хранения низкоактивных радиоактивных отходов;</w:t>
      </w:r>
      <w:r>
        <w:br/>
      </w:r>
      <w:r>
        <w:rPr>
          <w:rFonts w:ascii="Times New Roman"/>
          <w:b w:val="false"/>
          <w:i w:val="false"/>
          <w:color w:val="000000"/>
          <w:sz w:val="28"/>
        </w:rPr>
        <w:t>
      9) пункты хранения отработавшего ядерного топлива;</w:t>
      </w:r>
      <w:r>
        <w:br/>
      </w:r>
      <w:r>
        <w:rPr>
          <w:rFonts w:ascii="Times New Roman"/>
          <w:b w:val="false"/>
          <w:i w:val="false"/>
          <w:color w:val="000000"/>
          <w:sz w:val="28"/>
        </w:rPr>
        <w:t>
      10) пункты хранения радионуклидных источников;</w:t>
      </w:r>
      <w:r>
        <w:br/>
      </w:r>
      <w:r>
        <w:rPr>
          <w:rFonts w:ascii="Times New Roman"/>
          <w:b w:val="false"/>
          <w:i w:val="false"/>
          <w:color w:val="000000"/>
          <w:sz w:val="28"/>
        </w:rPr>
        <w:t>
      11) пункты захоронения высокоактивных радиоактивных отходов;</w:t>
      </w:r>
      <w:r>
        <w:br/>
      </w:r>
      <w:r>
        <w:rPr>
          <w:rFonts w:ascii="Times New Roman"/>
          <w:b w:val="false"/>
          <w:i w:val="false"/>
          <w:color w:val="000000"/>
          <w:sz w:val="28"/>
        </w:rPr>
        <w:t>
      12) пункты захоронения среднеактивных радиоактивных отходов;</w:t>
      </w:r>
      <w:r>
        <w:br/>
      </w:r>
      <w:r>
        <w:rPr>
          <w:rFonts w:ascii="Times New Roman"/>
          <w:b w:val="false"/>
          <w:i w:val="false"/>
          <w:color w:val="000000"/>
          <w:sz w:val="28"/>
        </w:rPr>
        <w:t>
      13) пункты захоронения низкоактивных радиоактивных отходов;</w:t>
      </w:r>
      <w:r>
        <w:br/>
      </w:r>
      <w:r>
        <w:rPr>
          <w:rFonts w:ascii="Times New Roman"/>
          <w:b w:val="false"/>
          <w:i w:val="false"/>
          <w:color w:val="000000"/>
          <w:sz w:val="28"/>
        </w:rPr>
        <w:t>
      14) пункты захоронения отработавшего ядерного топлива;</w:t>
      </w:r>
      <w:r>
        <w:br/>
      </w:r>
      <w:r>
        <w:rPr>
          <w:rFonts w:ascii="Times New Roman"/>
          <w:b w:val="false"/>
          <w:i w:val="false"/>
          <w:color w:val="000000"/>
          <w:sz w:val="28"/>
        </w:rPr>
        <w:t>
      15) пункты захоронения отработавших радионуклидных источников;</w:t>
      </w:r>
      <w:r>
        <w:br/>
      </w:r>
      <w:r>
        <w:rPr>
          <w:rFonts w:ascii="Times New Roman"/>
          <w:b w:val="false"/>
          <w:i w:val="false"/>
          <w:color w:val="000000"/>
          <w:sz w:val="28"/>
        </w:rPr>
        <w:t>
      16) ядерные материалы с указанием изотопного состава;</w:t>
      </w:r>
      <w:r>
        <w:br/>
      </w:r>
      <w:r>
        <w:rPr>
          <w:rFonts w:ascii="Times New Roman"/>
          <w:b w:val="false"/>
          <w:i w:val="false"/>
          <w:color w:val="000000"/>
          <w:sz w:val="28"/>
        </w:rPr>
        <w:t>
      17) радиоактивные вещества;</w:t>
      </w:r>
      <w:r>
        <w:br/>
      </w:r>
      <w:r>
        <w:rPr>
          <w:rFonts w:ascii="Times New Roman"/>
          <w:b w:val="false"/>
          <w:i w:val="false"/>
          <w:color w:val="000000"/>
          <w:sz w:val="28"/>
        </w:rPr>
        <w:t>
      18) радиофармпрепараты;</w:t>
      </w:r>
      <w:r>
        <w:br/>
      </w:r>
      <w:r>
        <w:rPr>
          <w:rFonts w:ascii="Times New Roman"/>
          <w:b w:val="false"/>
          <w:i w:val="false"/>
          <w:color w:val="000000"/>
          <w:sz w:val="28"/>
        </w:rPr>
        <w:t>
      19) генераторы нейтронов;</w:t>
      </w:r>
      <w:r>
        <w:br/>
      </w:r>
      <w:r>
        <w:rPr>
          <w:rFonts w:ascii="Times New Roman"/>
          <w:b w:val="false"/>
          <w:i w:val="false"/>
          <w:color w:val="000000"/>
          <w:sz w:val="28"/>
        </w:rPr>
        <w:t>
      20) продукты переработки природного урана;</w:t>
      </w:r>
      <w:r>
        <w:br/>
      </w:r>
      <w:r>
        <w:rPr>
          <w:rFonts w:ascii="Times New Roman"/>
          <w:b w:val="false"/>
          <w:i w:val="false"/>
          <w:color w:val="000000"/>
          <w:sz w:val="28"/>
        </w:rPr>
        <w:t>
      21) закрытые радионуклидные источники;</w:t>
      </w:r>
      <w:r>
        <w:br/>
      </w:r>
      <w:r>
        <w:rPr>
          <w:rFonts w:ascii="Times New Roman"/>
          <w:b w:val="false"/>
          <w:i w:val="false"/>
          <w:color w:val="000000"/>
          <w:sz w:val="28"/>
        </w:rPr>
        <w:t>
      22) закрытые радионуклидные источники для калибровки;</w:t>
      </w:r>
      <w:r>
        <w:br/>
      </w:r>
      <w:r>
        <w:rPr>
          <w:rFonts w:ascii="Times New Roman"/>
          <w:b w:val="false"/>
          <w:i w:val="false"/>
          <w:color w:val="000000"/>
          <w:sz w:val="28"/>
        </w:rPr>
        <w:t>
      23) закрытые радионуклидные источники для поверки;</w:t>
      </w:r>
      <w:r>
        <w:br/>
      </w:r>
      <w:r>
        <w:rPr>
          <w:rFonts w:ascii="Times New Roman"/>
          <w:b w:val="false"/>
          <w:i w:val="false"/>
          <w:color w:val="000000"/>
          <w:sz w:val="28"/>
        </w:rPr>
        <w:t>
      24) высокоактивные радиоактивные отходы;</w:t>
      </w:r>
      <w:r>
        <w:br/>
      </w:r>
      <w:r>
        <w:rPr>
          <w:rFonts w:ascii="Times New Roman"/>
          <w:b w:val="false"/>
          <w:i w:val="false"/>
          <w:color w:val="000000"/>
          <w:sz w:val="28"/>
        </w:rPr>
        <w:t>
      25) среднеактивные радиоактивные отходы;</w:t>
      </w:r>
      <w:r>
        <w:br/>
      </w:r>
      <w:r>
        <w:rPr>
          <w:rFonts w:ascii="Times New Roman"/>
          <w:b w:val="false"/>
          <w:i w:val="false"/>
          <w:color w:val="000000"/>
          <w:sz w:val="28"/>
        </w:rPr>
        <w:t>
      26) низкоактивные радиоактивные отходы;</w:t>
      </w:r>
      <w:r>
        <w:br/>
      </w:r>
      <w:r>
        <w:rPr>
          <w:rFonts w:ascii="Times New Roman"/>
          <w:b w:val="false"/>
          <w:i w:val="false"/>
          <w:color w:val="000000"/>
          <w:sz w:val="28"/>
        </w:rPr>
        <w:t>
      27) радиоизотопные спектрометры, анализаторы, датчики, измерители;</w:t>
      </w:r>
      <w:r>
        <w:br/>
      </w:r>
      <w:r>
        <w:rPr>
          <w:rFonts w:ascii="Times New Roman"/>
          <w:b w:val="false"/>
          <w:i w:val="false"/>
          <w:color w:val="000000"/>
          <w:sz w:val="28"/>
        </w:rPr>
        <w:t>
      28) рентгеновские спектрометры, анализаторы, датчики, измерители;</w:t>
      </w:r>
      <w:r>
        <w:br/>
      </w:r>
      <w:r>
        <w:rPr>
          <w:rFonts w:ascii="Times New Roman"/>
          <w:b w:val="false"/>
          <w:i w:val="false"/>
          <w:color w:val="000000"/>
          <w:sz w:val="28"/>
        </w:rPr>
        <w:t>
      29) стационарные радиоизотопные дефектоскопы;</w:t>
      </w:r>
      <w:r>
        <w:br/>
      </w:r>
      <w:r>
        <w:rPr>
          <w:rFonts w:ascii="Times New Roman"/>
          <w:b w:val="false"/>
          <w:i w:val="false"/>
          <w:color w:val="000000"/>
          <w:sz w:val="28"/>
        </w:rPr>
        <w:t>
      30) переносные радиоизотопные дефектоскопы;</w:t>
      </w:r>
      <w:r>
        <w:br/>
      </w:r>
      <w:r>
        <w:rPr>
          <w:rFonts w:ascii="Times New Roman"/>
          <w:b w:val="false"/>
          <w:i w:val="false"/>
          <w:color w:val="000000"/>
          <w:sz w:val="28"/>
        </w:rPr>
        <w:t>
      31) стационарные рентгеновские дефектоскопы;</w:t>
      </w:r>
      <w:r>
        <w:br/>
      </w:r>
      <w:r>
        <w:rPr>
          <w:rFonts w:ascii="Times New Roman"/>
          <w:b w:val="false"/>
          <w:i w:val="false"/>
          <w:color w:val="000000"/>
          <w:sz w:val="28"/>
        </w:rPr>
        <w:t>
      32) переносные рентгеновские дефектоскопы;</w:t>
      </w:r>
      <w:r>
        <w:br/>
      </w:r>
      <w:r>
        <w:rPr>
          <w:rFonts w:ascii="Times New Roman"/>
          <w:b w:val="false"/>
          <w:i w:val="false"/>
          <w:color w:val="000000"/>
          <w:sz w:val="28"/>
        </w:rPr>
        <w:t>
      33) радиоизотопные установки для досмотра ручной клади, багажа, транспорта, материалов, веществ;</w:t>
      </w:r>
      <w:r>
        <w:br/>
      </w:r>
      <w:r>
        <w:rPr>
          <w:rFonts w:ascii="Times New Roman"/>
          <w:b w:val="false"/>
          <w:i w:val="false"/>
          <w:color w:val="000000"/>
          <w:sz w:val="28"/>
        </w:rPr>
        <w:t>
      34) рентгеновское оборудование для досмотра ручной клади, багажа, транспорта, материалов, веществ;</w:t>
      </w:r>
      <w:r>
        <w:br/>
      </w:r>
      <w:r>
        <w:rPr>
          <w:rFonts w:ascii="Times New Roman"/>
          <w:b w:val="false"/>
          <w:i w:val="false"/>
          <w:color w:val="000000"/>
          <w:sz w:val="28"/>
        </w:rPr>
        <w:t>
      35) рентгеновское оборудование для персонального досмотра человека;</w:t>
      </w:r>
      <w:r>
        <w:br/>
      </w:r>
      <w:r>
        <w:rPr>
          <w:rFonts w:ascii="Times New Roman"/>
          <w:b w:val="false"/>
          <w:i w:val="false"/>
          <w:color w:val="000000"/>
          <w:sz w:val="28"/>
        </w:rPr>
        <w:t>
      36) ускорители электронов с энергией до 10 МэВ;</w:t>
      </w:r>
      <w:r>
        <w:br/>
      </w:r>
      <w:r>
        <w:rPr>
          <w:rFonts w:ascii="Times New Roman"/>
          <w:b w:val="false"/>
          <w:i w:val="false"/>
          <w:color w:val="000000"/>
          <w:sz w:val="28"/>
        </w:rPr>
        <w:t>
      37) ускорители электронов с энергией выше 10 МэВ;</w:t>
      </w:r>
      <w:r>
        <w:br/>
      </w:r>
      <w:r>
        <w:rPr>
          <w:rFonts w:ascii="Times New Roman"/>
          <w:b w:val="false"/>
          <w:i w:val="false"/>
          <w:color w:val="000000"/>
          <w:sz w:val="28"/>
        </w:rPr>
        <w:t>
      38) ускорители ионов с энергией до 2 МэВ/нуклон;</w:t>
      </w:r>
      <w:r>
        <w:br/>
      </w:r>
      <w:r>
        <w:rPr>
          <w:rFonts w:ascii="Times New Roman"/>
          <w:b w:val="false"/>
          <w:i w:val="false"/>
          <w:color w:val="000000"/>
          <w:sz w:val="28"/>
        </w:rPr>
        <w:t>
      39) ускорители ионов с энергией выше 2 МэВ/нуклон;</w:t>
      </w:r>
      <w:r>
        <w:br/>
      </w:r>
      <w:r>
        <w:rPr>
          <w:rFonts w:ascii="Times New Roman"/>
          <w:b w:val="false"/>
          <w:i w:val="false"/>
          <w:color w:val="000000"/>
          <w:sz w:val="28"/>
        </w:rPr>
        <w:t>
      40) медицинские ускорители заряженных частиц;</w:t>
      </w:r>
      <w:r>
        <w:br/>
      </w:r>
      <w:r>
        <w:rPr>
          <w:rFonts w:ascii="Times New Roman"/>
          <w:b w:val="false"/>
          <w:i w:val="false"/>
          <w:color w:val="000000"/>
          <w:sz w:val="28"/>
        </w:rPr>
        <w:t>
      41) медицинские рентгеновские установки общего назначения;</w:t>
      </w:r>
      <w:r>
        <w:br/>
      </w:r>
      <w:r>
        <w:rPr>
          <w:rFonts w:ascii="Times New Roman"/>
          <w:b w:val="false"/>
          <w:i w:val="false"/>
          <w:color w:val="000000"/>
          <w:sz w:val="28"/>
        </w:rPr>
        <w:t>
      42) медицинское рентгеновское дентальное оборудование;</w:t>
      </w:r>
      <w:r>
        <w:br/>
      </w:r>
      <w:r>
        <w:rPr>
          <w:rFonts w:ascii="Times New Roman"/>
          <w:b w:val="false"/>
          <w:i w:val="false"/>
          <w:color w:val="000000"/>
          <w:sz w:val="28"/>
        </w:rPr>
        <w:t>
      43) медицинские рентгеновские маммографические установки;</w:t>
      </w:r>
      <w:r>
        <w:br/>
      </w:r>
      <w:r>
        <w:rPr>
          <w:rFonts w:ascii="Times New Roman"/>
          <w:b w:val="false"/>
          <w:i w:val="false"/>
          <w:color w:val="000000"/>
          <w:sz w:val="28"/>
        </w:rPr>
        <w:t>
      44) медицинское рентгеновское ангиографическое оборудование;</w:t>
      </w:r>
      <w:r>
        <w:br/>
      </w:r>
      <w:r>
        <w:rPr>
          <w:rFonts w:ascii="Times New Roman"/>
          <w:b w:val="false"/>
          <w:i w:val="false"/>
          <w:color w:val="000000"/>
          <w:sz w:val="28"/>
        </w:rPr>
        <w:t>
      45) медицинские рентгеновские компьютерные томографы;</w:t>
      </w:r>
      <w:r>
        <w:br/>
      </w:r>
      <w:r>
        <w:rPr>
          <w:rFonts w:ascii="Times New Roman"/>
          <w:b w:val="false"/>
          <w:i w:val="false"/>
          <w:color w:val="000000"/>
          <w:sz w:val="28"/>
        </w:rPr>
        <w:t>
      46) медицинское радиоизотопное диагностическое оборудование;</w:t>
      </w:r>
      <w:r>
        <w:br/>
      </w:r>
      <w:r>
        <w:rPr>
          <w:rFonts w:ascii="Times New Roman"/>
          <w:b w:val="false"/>
          <w:i w:val="false"/>
          <w:color w:val="000000"/>
          <w:sz w:val="28"/>
        </w:rPr>
        <w:t>
      47) медицинское рентгеновское терапевтическое оборудование;</w:t>
      </w:r>
      <w:r>
        <w:br/>
      </w:r>
      <w:r>
        <w:rPr>
          <w:rFonts w:ascii="Times New Roman"/>
          <w:b w:val="false"/>
          <w:i w:val="false"/>
          <w:color w:val="000000"/>
          <w:sz w:val="28"/>
        </w:rPr>
        <w:t>
      48) медицинские рентгеновские симуляторы;</w:t>
      </w:r>
      <w:r>
        <w:br/>
      </w:r>
      <w:r>
        <w:rPr>
          <w:rFonts w:ascii="Times New Roman"/>
          <w:b w:val="false"/>
          <w:i w:val="false"/>
          <w:color w:val="000000"/>
          <w:sz w:val="28"/>
        </w:rPr>
        <w:t>
      49) медицинские гамма-терапевтические установки.</w:t>
      </w:r>
      <w:r>
        <w:br/>
      </w:r>
      <w:r>
        <w:rPr>
          <w:rFonts w:ascii="Times New Roman"/>
          <w:b w:val="false"/>
          <w:i w:val="false"/>
          <w:color w:val="000000"/>
          <w:sz w:val="28"/>
        </w:rPr>
        <w:t>
      6. Уполномоченный орган имеет право приостанавливать действие лицензий на виды деятельности в области использования атомной энергии на срок не более шести месяцев в следующих случаях:</w:t>
      </w:r>
      <w:r>
        <w:br/>
      </w:r>
      <w:r>
        <w:rPr>
          <w:rFonts w:ascii="Times New Roman"/>
          <w:b w:val="false"/>
          <w:i w:val="false"/>
          <w:color w:val="000000"/>
          <w:sz w:val="28"/>
        </w:rPr>
        <w:t>
      1) при радиационных авариях и (или) аварийных ситуациях;</w:t>
      </w:r>
      <w:r>
        <w:br/>
      </w:r>
      <w:r>
        <w:rPr>
          <w:rFonts w:ascii="Times New Roman"/>
          <w:b w:val="false"/>
          <w:i w:val="false"/>
          <w:color w:val="000000"/>
          <w:sz w:val="28"/>
        </w:rPr>
        <w:t>
      2) при нарушении требований ядерной и (или) радиационной безопасности при обращении, хранении, транспортировке, учете и контроле ядерных материалов, радиоактивных отходов, источников ионизирующего излучения, выявленных в результате проверок;</w:t>
      </w:r>
      <w:r>
        <w:br/>
      </w:r>
      <w:r>
        <w:rPr>
          <w:rFonts w:ascii="Times New Roman"/>
          <w:b w:val="false"/>
          <w:i w:val="false"/>
          <w:color w:val="000000"/>
          <w:sz w:val="28"/>
        </w:rPr>
        <w:t>
      3) при невыполнении предписаний уполномоченного органа в установленные сроки.</w:t>
      </w:r>
      <w:r>
        <w:br/>
      </w:r>
      <w:r>
        <w:rPr>
          <w:rFonts w:ascii="Times New Roman"/>
          <w:b w:val="false"/>
          <w:i w:val="false"/>
          <w:color w:val="000000"/>
          <w:sz w:val="28"/>
        </w:rPr>
        <w:t>
      При приостановлении действия лицензии уполномоченный орган направляет лицензиату решение о приостановлении действия лицензии с указанием причин приостановления и сроков устранения нарушений. Действие лицензии приостанавливается со дня доведения такого решения до лицензиата.</w:t>
      </w:r>
      <w:r>
        <w:br/>
      </w:r>
      <w:r>
        <w:rPr>
          <w:rFonts w:ascii="Times New Roman"/>
          <w:b w:val="false"/>
          <w:i w:val="false"/>
          <w:color w:val="000000"/>
          <w:sz w:val="28"/>
        </w:rPr>
        <w:t>
      7. При приостановлении действия лицензии лицензиат продолжает нести ответственность за обеспечение безопасности объекта использования атомной энергии.</w:t>
      </w:r>
      <w:r>
        <w:br/>
      </w:r>
      <w:r>
        <w:rPr>
          <w:rFonts w:ascii="Times New Roman"/>
          <w:b w:val="false"/>
          <w:i w:val="false"/>
          <w:color w:val="000000"/>
          <w:sz w:val="28"/>
        </w:rPr>
        <w:t>
      8. Лишение лицензии осуществляется в порядке, предусмотренном законодательством Республики Казахстан.»;</w:t>
      </w:r>
      <w:r>
        <w:br/>
      </w:r>
      <w:r>
        <w:rPr>
          <w:rFonts w:ascii="Times New Roman"/>
          <w:b w:val="false"/>
          <w:i w:val="false"/>
          <w:color w:val="000000"/>
          <w:sz w:val="28"/>
        </w:rPr>
        <w:t>
      4) пункт 3 статьи 12 изложить в следующей редакции:</w:t>
      </w:r>
      <w:r>
        <w:br/>
      </w:r>
      <w:r>
        <w:rPr>
          <w:rFonts w:ascii="Times New Roman"/>
          <w:b w:val="false"/>
          <w:i w:val="false"/>
          <w:color w:val="000000"/>
          <w:sz w:val="28"/>
        </w:rPr>
        <w:t>
      «3. Ядерная и радиационная безопасность обеспечивается эксплуатирующей организацией в соответствии с установленными нормами и правилами в области безопасности деятельности, связанной с использованием атомной энергии.».</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Ю, ст. 52; 2011 г., № 1, ст. 2, 3; № 5, ст. 43; № 6, ст. 50; № 10, ст. 86; № 11, ст. 102; № 16, ст. 128, 129; 2012 г., № 1, ст. 5; № 3, ст. 21; № 4, ст. 32; № 5, ст. 41; № 15, ст. 97; № 21-22, ст. 124; 2013 г., № 9, ст. 51; № 14, ст. 72, 75; № 15, ст. 77;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 в в газетах «Егемен Қазақстан» и «Казахстанская правда» от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от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 в газетах «Егемен Қазақстан» и «Казахстанская правда» от 10 июля 2014 г.):</w:t>
      </w:r>
      <w:r>
        <w:br/>
      </w:r>
      <w:r>
        <w:rPr>
          <w:rFonts w:ascii="Times New Roman"/>
          <w:b w:val="false"/>
          <w:i w:val="false"/>
          <w:color w:val="000000"/>
          <w:sz w:val="28"/>
        </w:rPr>
        <w:t>
      подпункт 10) статьи 10-2 исключить.</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 202; 2004 г., № 23, ст. 142; 2006 г., № 10, ст. 52; 2007 г., № 19, ст. 147; № 20, ст. 152; 2008 г., № 20, ст. 89; 2011 г., № 1, ст. 2; № 11, ст. 102; 2012 г., № 3, ст. 25; № 15, ст. 97; 2013 г., № 2, ст. 11; № 14, ст. 75; 2014 г.; № 2, ст. 13):</w:t>
      </w:r>
      <w:r>
        <w:br/>
      </w:r>
      <w:r>
        <w:rPr>
          <w:rFonts w:ascii="Times New Roman"/>
          <w:b w:val="false"/>
          <w:i w:val="false"/>
          <w:color w:val="000000"/>
          <w:sz w:val="28"/>
        </w:rPr>
        <w:t>
      подпункт 7) статьи 25 исключить.</w:t>
      </w:r>
      <w:r>
        <w:br/>
      </w: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 в газетах «Егемен Қазақстан» и «Казахстанская правда» от 9 июля 2014 г.):</w:t>
      </w:r>
      <w:r>
        <w:br/>
      </w:r>
      <w:r>
        <w:rPr>
          <w:rFonts w:ascii="Times New Roman"/>
          <w:b w:val="false"/>
          <w:i w:val="false"/>
          <w:color w:val="000000"/>
          <w:sz w:val="28"/>
        </w:rPr>
        <w:t>
      подпункт 1) пункт 1 статьи 18 изложить в следующей редакции:</w:t>
      </w:r>
      <w:r>
        <w:br/>
      </w:r>
      <w:r>
        <w:rPr>
          <w:rFonts w:ascii="Times New Roman"/>
          <w:b w:val="false"/>
          <w:i w:val="false"/>
          <w:color w:val="000000"/>
          <w:sz w:val="28"/>
        </w:rPr>
        <w:t>
      «1) совершать нотариальные действия, а также действия, связанные с электронной регистрацией, в соответствии с требованиями настоящего Закона,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и других нормативных правовых актов Республики Казахстан, регулирующих деятельность нотариата;».</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опубликованы в газетах «Егемен Қазақстан» и «Казахстанская правда» 12 июля 2014 г.):</w:t>
      </w:r>
      <w:r>
        <w:br/>
      </w:r>
      <w:r>
        <w:rPr>
          <w:rFonts w:ascii="Times New Roman"/>
          <w:b w:val="false"/>
          <w:i w:val="false"/>
          <w:color w:val="000000"/>
          <w:sz w:val="28"/>
        </w:rPr>
        <w:t>
      статью 15 дополнить пунктами 2-1, 8 и 9 следующего содержания:</w:t>
      </w:r>
      <w:r>
        <w:br/>
      </w:r>
      <w:r>
        <w:rPr>
          <w:rFonts w:ascii="Times New Roman"/>
          <w:b w:val="false"/>
          <w:i w:val="false"/>
          <w:color w:val="000000"/>
          <w:sz w:val="28"/>
        </w:rPr>
        <w:t>
      «2-1. Экспертные заключения в сроки, установленные государственными органами, представляют:</w:t>
      </w:r>
      <w:r>
        <w:br/>
      </w:r>
      <w:r>
        <w:rPr>
          <w:rFonts w:ascii="Times New Roman"/>
          <w:b w:val="false"/>
          <w:i w:val="false"/>
          <w:color w:val="000000"/>
          <w:sz w:val="28"/>
        </w:rPr>
        <w:t>
      1) на республиканском уровне - союз (ассоциация) объединений субъектов частного предпринимательства, республиканские межотраслевые, отраслевые ассоциации (союзы), а также республиканские объединения субъектов малого, среднего и (или) крупного предпринимательства;</w:t>
      </w:r>
      <w:r>
        <w:br/>
      </w:r>
      <w:r>
        <w:rPr>
          <w:rFonts w:ascii="Times New Roman"/>
          <w:b w:val="false"/>
          <w:i w:val="false"/>
          <w:color w:val="000000"/>
          <w:sz w:val="28"/>
        </w:rPr>
        <w:t>
      2) на областном уровне - филиалы республиканских объединений субъектов частного предпринимательства, областные объединения субъектов частного предпринимательства, областные объединения малого, среднего и (или) крупного предпринимательства;</w:t>
      </w:r>
      <w:r>
        <w:br/>
      </w:r>
      <w:r>
        <w:rPr>
          <w:rFonts w:ascii="Times New Roman"/>
          <w:b w:val="false"/>
          <w:i w:val="false"/>
          <w:color w:val="000000"/>
          <w:sz w:val="28"/>
        </w:rPr>
        <w:t>
      3) на городском, районном уровнях - филиалы республиканских объединений субъектов частного предпринимательства, областные, городские, районные объединения субъектов частного предпринимательства, областные, городские, районные объединения малого, среднего и (или) крупного предпринимательства.»;</w:t>
      </w:r>
      <w:r>
        <w:br/>
      </w:r>
      <w:r>
        <w:rPr>
          <w:rFonts w:ascii="Times New Roman"/>
          <w:b w:val="false"/>
          <w:i w:val="false"/>
          <w:color w:val="000000"/>
          <w:sz w:val="28"/>
        </w:rPr>
        <w:t>
      «8.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 за исключением нормативных правовых актов, предусмотренных пунктами 2 и 3 статьи 13, пунктом 1 статьи 14, пунктом 1 статьи 15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и надзоре в Республике Казахстан», а также Национального Банка Республики Казахстан по вопросам формирования системы оценки рисков.</w:t>
      </w:r>
      <w:r>
        <w:br/>
      </w:r>
      <w:r>
        <w:rPr>
          <w:rFonts w:ascii="Times New Roman"/>
          <w:b w:val="false"/>
          <w:i w:val="false"/>
          <w:color w:val="000000"/>
          <w:sz w:val="28"/>
        </w:rPr>
        <w:t>
      9. В отношении проектов нормативных правовых актов, указанных в пункте 3 статьи 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частном предпринимательстве», проводится анализ регуляторного воздействия в порядке, определяемом уполномоченным органом по предпринимательству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24,.ст. 196; 2012 г., № 2, ст. 15; № 21-22, ст. 124; № 4-5, ст. 24):</w:t>
      </w:r>
      <w:r>
        <w:br/>
      </w:r>
      <w:r>
        <w:rPr>
          <w:rFonts w:ascii="Times New Roman"/>
          <w:b w:val="false"/>
          <w:i w:val="false"/>
          <w:color w:val="000000"/>
          <w:sz w:val="28"/>
        </w:rPr>
        <w:t>
      пункт 2 статьи 23 изложить в следующей редакции:</w:t>
      </w:r>
      <w:r>
        <w:br/>
      </w:r>
      <w:r>
        <w:rPr>
          <w:rFonts w:ascii="Times New Roman"/>
          <w:b w:val="false"/>
          <w:i w:val="false"/>
          <w:color w:val="000000"/>
          <w:sz w:val="28"/>
        </w:rPr>
        <w:t>
      «2. Первоначальный размер уставного капитала равен сумме вкладов учредителей и не может быть менее суммы, эквивалентной ста размерам месячного расчетного показателя на дату представления документов для государственной регистрации товарищества, за исключением товарищества с ограниченной ответственностью, являющегося субъектом малого предпринимательства, размер минимального уставного капитала которого определяется нулевым уровнем.».</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w:t>
      </w:r>
      <w:r>
        <w:br/>
      </w:r>
      <w:r>
        <w:rPr>
          <w:rFonts w:ascii="Times New Roman"/>
          <w:b w:val="false"/>
          <w:i w:val="false"/>
          <w:color w:val="000000"/>
          <w:sz w:val="28"/>
        </w:rPr>
        <w:t>
      подпункт 7) пункта 2 статьи 9 изложить в следующей редакции:</w:t>
      </w:r>
      <w:r>
        <w:br/>
      </w:r>
      <w:r>
        <w:rPr>
          <w:rFonts w:ascii="Times New Roman"/>
          <w:b w:val="false"/>
          <w:i w:val="false"/>
          <w:color w:val="000000"/>
          <w:sz w:val="28"/>
        </w:rPr>
        <w:t>
      «7) подпись заявителя или его представителя и печать для юридического лица,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опубликовано в газете «Казахстанская правда» от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 в газетах «Егемен Қазақстан» и «Казахстанская правда» 10 июля 2014 г.):</w:t>
      </w:r>
      <w:r>
        <w:br/>
      </w:r>
      <w:r>
        <w:rPr>
          <w:rFonts w:ascii="Times New Roman"/>
          <w:b w:val="false"/>
          <w:i w:val="false"/>
          <w:color w:val="000000"/>
          <w:sz w:val="28"/>
        </w:rPr>
        <w:t>
      в статье 12:</w:t>
      </w:r>
      <w:r>
        <w:br/>
      </w:r>
      <w:r>
        <w:rPr>
          <w:rFonts w:ascii="Times New Roman"/>
          <w:b w:val="false"/>
          <w:i w:val="false"/>
          <w:color w:val="000000"/>
          <w:sz w:val="28"/>
        </w:rPr>
        <w:t>
      пункт 1 дополнить подпунктом 12-1) следующего содержания:</w:t>
      </w:r>
      <w:r>
        <w:br/>
      </w:r>
      <w:r>
        <w:rPr>
          <w:rFonts w:ascii="Times New Roman"/>
          <w:b w:val="false"/>
          <w:i w:val="false"/>
          <w:color w:val="000000"/>
          <w:sz w:val="28"/>
        </w:rPr>
        <w:t>
      «12-1) грубые нарушения требований к организации и проведению проверок в отношении субъектов частного предпринимательства, установленных в подпунктах 1), 2), 3), 4) и 7) статьи 23, подпунктах 2), 6) и 8) пункта 2 статьи 28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Совершение лицами, уполномоченными на выполнение государственных функций или приравненными к ним, какого-либо из указанных в подпунктах 1), 6), 7), 8), 10), 11), 12), 12-1), 14) пункта 1 настоящей статьи правонарушений, если оно не содержит признаков уголовно наказуемого деяния, влечет понижение в должности, а в случае отсутствия вакантной нижестоящей должности, - наложение в установленном законом порядке дисциплинарного взыскания в виде предупреждения о неполном служебном соответствии.».</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ст.214; 1999 г., № 19, ст.646; 2000 г., № 3-4, ст.66; 2001 г., № 23, ст.309; 2002 г., № 23-24, ст.193; 2004 г., № 14, ст.82; № 23, ст.138, 142; 2006 г., № 2, ст. 17; № 3, ст.22; № 4, ст.24; № 8, ст.45; № 13, ст.87; 2007 г., № 3, ст.20; № 19, ст.148; 2008 г., № 15-16, ст.64; № 24, ст.129; 2009 г., № 11-12, ст.54; № 13-14, ст.62; № 18, ст.84; 2010 г., № 5, ст.20, 23; 2011 г., № 1, ст.2; № 11, ст.102; № 12, ст.111; № 13, ст.112; № 16, ст.129; 2012 г., № 2, ст.9, 15; № 3, ст.21; № 4, ст.30; № 11, ст.80; № 12, ст.85; № 15, ст.97; 2013 г., № 4, ст.21; № 10-11, ст.56; № 15, ст.79, 82; № 16, ст.83; 2014 г., № 1, ст.4; № 4-5, ст. 24; № 10, ст. 52; № 11,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унификации норм законодательства Республики Казахстан о почте с нормами актов Всемирного почтового союза»,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часть первую статьи 7 дополнить подпунктом 23) следующего содержания:</w:t>
      </w:r>
      <w:r>
        <w:br/>
      </w:r>
      <w:r>
        <w:rPr>
          <w:rFonts w:ascii="Times New Roman"/>
          <w:b w:val="false"/>
          <w:i w:val="false"/>
          <w:color w:val="000000"/>
          <w:sz w:val="28"/>
        </w:rPr>
        <w:t>
      «23) представлять кредитную информацию в кредитное бюро с государственным участием.»;</w:t>
      </w:r>
      <w:r>
        <w:br/>
      </w:r>
      <w:r>
        <w:rPr>
          <w:rFonts w:ascii="Times New Roman"/>
          <w:b w:val="false"/>
          <w:i w:val="false"/>
          <w:color w:val="000000"/>
          <w:sz w:val="28"/>
        </w:rPr>
        <w:t>
      2) подпункт 3-1) пункта 1 статьи 13 исключить;</w:t>
      </w:r>
      <w:r>
        <w:br/>
      </w:r>
      <w:r>
        <w:rPr>
          <w:rFonts w:ascii="Times New Roman"/>
          <w:b w:val="false"/>
          <w:i w:val="false"/>
          <w:color w:val="000000"/>
          <w:sz w:val="28"/>
        </w:rPr>
        <w:t>
      3) статью 23 дополнить частью седьмой следующего содержания:</w:t>
      </w:r>
      <w:r>
        <w:br/>
      </w:r>
      <w:r>
        <w:rPr>
          <w:rFonts w:ascii="Times New Roman"/>
          <w:b w:val="false"/>
          <w:i w:val="false"/>
          <w:color w:val="000000"/>
          <w:sz w:val="28"/>
        </w:rPr>
        <w:t>
      «Приостановить до 1 апреля 2015 года действие подпункта 23) части первой статьи 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установив, что в период приостановления действуют ранее утвержденные уровни тарифов.».</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 № 10, ст. 52):</w:t>
      </w:r>
      <w:r>
        <w:br/>
      </w:r>
      <w:r>
        <w:rPr>
          <w:rFonts w:ascii="Times New Roman"/>
          <w:b w:val="false"/>
          <w:i w:val="false"/>
          <w:color w:val="000000"/>
          <w:sz w:val="28"/>
        </w:rPr>
        <w:t>
      подпункт 29) статьи 13 исключить.</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 2013 г., № 12, ст. 57; № 14, ст. 75;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 в газетах «Егемен Қазақстан» и «Казахстанская правда» от 9 июля 2014 г.,):</w:t>
      </w:r>
      <w:r>
        <w:br/>
      </w:r>
      <w:r>
        <w:rPr>
          <w:rFonts w:ascii="Times New Roman"/>
          <w:b w:val="false"/>
          <w:i w:val="false"/>
          <w:color w:val="000000"/>
          <w:sz w:val="28"/>
        </w:rPr>
        <w:t>
      пункт 1 статьи 6 дополнить частью третьей следующего содержания:</w:t>
      </w:r>
      <w:r>
        <w:br/>
      </w:r>
      <w:r>
        <w:rPr>
          <w:rFonts w:ascii="Times New Roman"/>
          <w:b w:val="false"/>
          <w:i w:val="false"/>
          <w:color w:val="000000"/>
          <w:sz w:val="28"/>
        </w:rPr>
        <w:t>
      «Иные формы контроля и надзора являются предупредительно-профилактическими мероприятиями, по результатам которых составляется предписание, без возбуждения дела об административном правонарушении с разъяснением проверяемому субъекту порядка его устранения. Иные формы контроля осуществляются без посещения проверяемых объектов в форме наблюдения, мониторинга, учета и контроля за отчетностью в сфере оборота наркотических средств, психотропных веществ и прекурсоров.».</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аудит по налогам - аудит по вопросу правильности исчисления и уплаты по всем видам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профессиональных пенсионных взносов, полноты и своевременности исчисления и уплаты социальных отчислений в порядке, утвержденном уполномоченным органом;»;</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аудируемый субъект — юридическое лицо, филиалы и (или) представительства юридического лица, выступающие от его имени, индивидуальный предприниматель, в отношении которого проводится аудит, аудит по налогам;»;</w:t>
      </w:r>
      <w:r>
        <w:br/>
      </w:r>
      <w:r>
        <w:rPr>
          <w:rFonts w:ascii="Times New Roman"/>
          <w:b w:val="false"/>
          <w:i w:val="false"/>
          <w:color w:val="000000"/>
          <w:sz w:val="28"/>
        </w:rPr>
        <w:t>
      дополнить подпунктами 10-3) и 15) следующего содержания:</w:t>
      </w:r>
      <w:r>
        <w:br/>
      </w:r>
      <w:r>
        <w:rPr>
          <w:rFonts w:ascii="Times New Roman"/>
          <w:b w:val="false"/>
          <w:i w:val="false"/>
          <w:color w:val="000000"/>
          <w:sz w:val="28"/>
        </w:rPr>
        <w:t>
      «10-3) недостоверное аудиторское заключение по налогам - заключение, составленное аудиторской организацией с нарушением законодательства Республики Казахстан, содержащее недостоверные и (или) неполные сведения по вопросам правильности исчисления и уплаты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профессиональных пенсионных взносов, полноты и своевременности исчисления и уплаты социальных отчислений, а также составленное без проведения аудита по налогам или содержащее мнение, умышленно вводящее в заблуждение;»;</w:t>
      </w:r>
      <w:r>
        <w:br/>
      </w:r>
      <w:r>
        <w:rPr>
          <w:rFonts w:ascii="Times New Roman"/>
          <w:b w:val="false"/>
          <w:i w:val="false"/>
          <w:color w:val="000000"/>
          <w:sz w:val="28"/>
        </w:rPr>
        <w:t>
      «15) аудиторское заключение по налогам - заключение, вынесенное по результатам аудита по налогам.»;</w:t>
      </w:r>
      <w:r>
        <w:br/>
      </w:r>
      <w:r>
        <w:rPr>
          <w:rFonts w:ascii="Times New Roman"/>
          <w:b w:val="false"/>
          <w:i w:val="false"/>
          <w:color w:val="000000"/>
          <w:sz w:val="28"/>
        </w:rPr>
        <w:t>
      2) пункт 2 статьи 3 дополнить подпунктом 4-1) следующего содержания:</w:t>
      </w:r>
      <w:r>
        <w:br/>
      </w:r>
      <w:r>
        <w:rPr>
          <w:rFonts w:ascii="Times New Roman"/>
          <w:b w:val="false"/>
          <w:i w:val="false"/>
          <w:color w:val="000000"/>
          <w:sz w:val="28"/>
        </w:rPr>
        <w:t>
      «4-1) проведение аудита по налогам и составление аудиторского заключения по налогам;»;</w:t>
      </w:r>
      <w:r>
        <w:br/>
      </w:r>
      <w:r>
        <w:rPr>
          <w:rFonts w:ascii="Times New Roman"/>
          <w:b w:val="false"/>
          <w:i w:val="false"/>
          <w:color w:val="000000"/>
          <w:sz w:val="28"/>
        </w:rPr>
        <w:t>
      3) статью 4 дополнить пунктом 3 следующего содержания:</w:t>
      </w:r>
      <w:r>
        <w:br/>
      </w:r>
      <w:r>
        <w:rPr>
          <w:rFonts w:ascii="Times New Roman"/>
          <w:b w:val="false"/>
          <w:i w:val="false"/>
          <w:color w:val="000000"/>
          <w:sz w:val="28"/>
        </w:rPr>
        <w:t>
      «3. Аудит по налогам осуществляется по инициативе аудируемого субъекта в соответствии с настоящим Законом, налоговым законодательством, а также иным законодательством Республики Казахстан.»;</w:t>
      </w:r>
      <w:r>
        <w:br/>
      </w:r>
      <w:r>
        <w:rPr>
          <w:rFonts w:ascii="Times New Roman"/>
          <w:b w:val="false"/>
          <w:i w:val="false"/>
          <w:color w:val="000000"/>
          <w:sz w:val="28"/>
        </w:rPr>
        <w:t>
      4) часть первую пункта 2 статьи 5 дополнить абзацем следующего содержания:</w:t>
      </w:r>
      <w:r>
        <w:br/>
      </w:r>
      <w:r>
        <w:rPr>
          <w:rFonts w:ascii="Times New Roman"/>
          <w:b w:val="false"/>
          <w:i w:val="false"/>
          <w:color w:val="000000"/>
          <w:sz w:val="28"/>
        </w:rPr>
        <w:t>
      «уполномоченные экономические операторы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w:t>
      </w:r>
      <w:r>
        <w:br/>
      </w:r>
      <w:r>
        <w:rPr>
          <w:rFonts w:ascii="Times New Roman"/>
          <w:b w:val="false"/>
          <w:i w:val="false"/>
          <w:color w:val="000000"/>
          <w:sz w:val="28"/>
        </w:rPr>
        <w:t>
      5) в статье 7:</w:t>
      </w:r>
      <w:r>
        <w:br/>
      </w:r>
      <w:r>
        <w:rPr>
          <w:rFonts w:ascii="Times New Roman"/>
          <w:b w:val="false"/>
          <w:i w:val="false"/>
          <w:color w:val="000000"/>
          <w:sz w:val="28"/>
        </w:rPr>
        <w:t>
      подпункт 18) исключить;</w:t>
      </w:r>
      <w:r>
        <w:br/>
      </w:r>
      <w:r>
        <w:rPr>
          <w:rFonts w:ascii="Times New Roman"/>
          <w:b w:val="false"/>
          <w:i w:val="false"/>
          <w:color w:val="000000"/>
          <w:sz w:val="28"/>
        </w:rPr>
        <w:t>
      дополнить подпунктом 18-1) следующего содержания:</w:t>
      </w:r>
      <w:r>
        <w:br/>
      </w:r>
      <w:r>
        <w:rPr>
          <w:rFonts w:ascii="Times New Roman"/>
          <w:b w:val="false"/>
          <w:i w:val="false"/>
          <w:color w:val="000000"/>
          <w:sz w:val="28"/>
        </w:rPr>
        <w:t>
      «18-1) определяет порядок проведения аудита по налогам и предоставления аудиторского заключения по налогам;»;</w:t>
      </w:r>
      <w:r>
        <w:br/>
      </w:r>
      <w:r>
        <w:rPr>
          <w:rFonts w:ascii="Times New Roman"/>
          <w:b w:val="false"/>
          <w:i w:val="false"/>
          <w:color w:val="000000"/>
          <w:sz w:val="28"/>
        </w:rPr>
        <w:t>
      6) в статье 17: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17. Договор на проведение аудита, аудита по налогам»;</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В договоре на проведение аудита по налогам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особенности, предусмотренные порядком проведения аудита по налогам и предоставления аудиторского заключения по налогам, установленным уполномоченным органом.»;</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Договор на проведение обязательного аудита, аудита по налогам и сопутствующих услуг аудируемого субъекта должен соответствовать требованиям, установленным законодательством Республики Казахстан.</w:t>
      </w:r>
      <w:r>
        <w:br/>
      </w:r>
      <w:r>
        <w:rPr>
          <w:rFonts w:ascii="Times New Roman"/>
          <w:b w:val="false"/>
          <w:i w:val="false"/>
          <w:color w:val="000000"/>
          <w:sz w:val="28"/>
        </w:rPr>
        <w:t>
      4. Сведения, полученные аудитором и (или) аудиторской организацией при исполнении договора на проведение аудита, аудита по налогам, составляют коммерческую тайну, за исключением сведений, предоставляемых налоговым органам.</w:t>
      </w:r>
      <w:r>
        <w:br/>
      </w:r>
      <w:r>
        <w:rPr>
          <w:rFonts w:ascii="Times New Roman"/>
          <w:b w:val="false"/>
          <w:i w:val="false"/>
          <w:color w:val="000000"/>
          <w:sz w:val="28"/>
        </w:rPr>
        <w:t>
      Нарушение обязанности сохранения сведений, содержащих коммерческую тайну, влечет ответственность в соответствии с законами Республики Казахстан.»;</w:t>
      </w:r>
      <w:r>
        <w:br/>
      </w:r>
      <w:r>
        <w:rPr>
          <w:rFonts w:ascii="Times New Roman"/>
          <w:b w:val="false"/>
          <w:i w:val="false"/>
          <w:color w:val="000000"/>
          <w:sz w:val="28"/>
        </w:rPr>
        <w:t>
      7) дополнить статьей 18-2 следующего содержания:</w:t>
      </w:r>
      <w:r>
        <w:br/>
      </w:r>
      <w:r>
        <w:rPr>
          <w:rFonts w:ascii="Times New Roman"/>
          <w:b w:val="false"/>
          <w:i w:val="false"/>
          <w:color w:val="000000"/>
          <w:sz w:val="28"/>
        </w:rPr>
        <w:t>
      «Статья 18-2. Аудиторское заключение по налогам</w:t>
      </w:r>
      <w:r>
        <w:br/>
      </w:r>
      <w:r>
        <w:rPr>
          <w:rFonts w:ascii="Times New Roman"/>
          <w:b w:val="false"/>
          <w:i w:val="false"/>
          <w:color w:val="000000"/>
          <w:sz w:val="28"/>
        </w:rPr>
        <w:t>
      1. Аудиторское заключение по налогам должно соответствовать требованиям законодательства Республики Казахстан, настоящего Закона.</w:t>
      </w:r>
      <w:r>
        <w:br/>
      </w:r>
      <w:r>
        <w:rPr>
          <w:rFonts w:ascii="Times New Roman"/>
          <w:b w:val="false"/>
          <w:i w:val="false"/>
          <w:color w:val="000000"/>
          <w:sz w:val="28"/>
        </w:rPr>
        <w:t>
      2. Аудиторское заключение по налогам подписывается аудитором- исполнителем с указанием номера и даты выдачи квалификационного свидетельства, заверяется его личной печатью, утверждается подписью руководителя аудиторской организации и заверяется печатью аудиторской организации.</w:t>
      </w:r>
      <w:r>
        <w:br/>
      </w:r>
      <w:r>
        <w:rPr>
          <w:rFonts w:ascii="Times New Roman"/>
          <w:b w:val="false"/>
          <w:i w:val="false"/>
          <w:color w:val="000000"/>
          <w:sz w:val="28"/>
        </w:rPr>
        <w:t>
      3. Аудиторское заключение по налогам, не соответствующее требованиям настоящего Закона, считается недействительным.»;</w:t>
      </w:r>
      <w:r>
        <w:br/>
      </w:r>
      <w:r>
        <w:rPr>
          <w:rFonts w:ascii="Times New Roman"/>
          <w:b w:val="false"/>
          <w:i w:val="false"/>
          <w:color w:val="000000"/>
          <w:sz w:val="28"/>
        </w:rPr>
        <w:t>
      8) в статье 21:</w:t>
      </w:r>
      <w:r>
        <w:br/>
      </w:r>
      <w:r>
        <w:rPr>
          <w:rFonts w:ascii="Times New Roman"/>
          <w:b w:val="false"/>
          <w:i w:val="false"/>
          <w:color w:val="000000"/>
          <w:sz w:val="28"/>
        </w:rPr>
        <w:t>
      пункт 1 дополнить подпунктом 2-1) следующего содержания:</w:t>
      </w:r>
      <w:r>
        <w:br/>
      </w:r>
      <w:r>
        <w:rPr>
          <w:rFonts w:ascii="Times New Roman"/>
          <w:b w:val="false"/>
          <w:i w:val="false"/>
          <w:color w:val="000000"/>
          <w:sz w:val="28"/>
        </w:rPr>
        <w:t>
      «2-1) при проведении аудита по налогам запрашивать сведения в отношении аудируемого субъекта в уполномоченных государственных органах, негосударственных организациях, местных исполнительных органах, а также в банках и организациях, осуществляющих отдельные виды банковских операций, в порядке, установленном законодательством Республики Казахстан;»;</w:t>
      </w:r>
      <w:r>
        <w:br/>
      </w:r>
      <w:r>
        <w:rPr>
          <w:rFonts w:ascii="Times New Roman"/>
          <w:b w:val="false"/>
          <w:i w:val="false"/>
          <w:color w:val="000000"/>
          <w:sz w:val="28"/>
        </w:rPr>
        <w:t>
      пункт 2 дополнить подпунктами 9-1) и 9-2) следующего содержания:</w:t>
      </w:r>
      <w:r>
        <w:br/>
      </w:r>
      <w:r>
        <w:rPr>
          <w:rFonts w:ascii="Times New Roman"/>
          <w:b w:val="false"/>
          <w:i w:val="false"/>
          <w:color w:val="000000"/>
          <w:sz w:val="28"/>
        </w:rPr>
        <w:t>
      «9-1) в случае расторжения договора на проведение аудита по налогам в течение пяти рабочих дней в письменной форме предоставлять в налоговый орган по месту нахождения аудируемого субъекта сведения о выявленных нарушениях налогового законодательства Республики Казахстан;</w:t>
      </w:r>
      <w:r>
        <w:br/>
      </w:r>
      <w:r>
        <w:rPr>
          <w:rFonts w:ascii="Times New Roman"/>
          <w:b w:val="false"/>
          <w:i w:val="false"/>
          <w:color w:val="000000"/>
          <w:sz w:val="28"/>
        </w:rPr>
        <w:t>
      9-2) направлять в налоговый орган по месту нахождения аудируемого субъекта аудиторское заключение по налогам в порядке, утвержденном уполномоченным органом;»;</w:t>
      </w:r>
      <w:r>
        <w:br/>
      </w:r>
      <w:r>
        <w:rPr>
          <w:rFonts w:ascii="Times New Roman"/>
          <w:b w:val="false"/>
          <w:i w:val="false"/>
          <w:color w:val="000000"/>
          <w:sz w:val="28"/>
        </w:rPr>
        <w:t>
      9) в статье 24:</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24. Ограничение права на проведение аудита, аудита по</w:t>
      </w:r>
      <w:r>
        <w:br/>
      </w:r>
      <w:r>
        <w:rPr>
          <w:rFonts w:ascii="Times New Roman"/>
          <w:b w:val="false"/>
          <w:i w:val="false"/>
          <w:color w:val="000000"/>
          <w:sz w:val="28"/>
        </w:rPr>
        <w:t>
                  налогам»;</w:t>
      </w:r>
      <w:r>
        <w:br/>
      </w:r>
      <w:r>
        <w:rPr>
          <w:rFonts w:ascii="Times New Roman"/>
          <w:b w:val="false"/>
          <w:i w:val="false"/>
          <w:color w:val="000000"/>
          <w:sz w:val="28"/>
        </w:rPr>
        <w:t>
      абзацы первый, второй и седьмой изложить в следующей редакции:</w:t>
      </w:r>
      <w:r>
        <w:br/>
      </w:r>
      <w:r>
        <w:rPr>
          <w:rFonts w:ascii="Times New Roman"/>
          <w:b w:val="false"/>
          <w:i w:val="false"/>
          <w:color w:val="000000"/>
          <w:sz w:val="28"/>
        </w:rPr>
        <w:t>
      «Запрещается проведение аудита, аудита по налогам аудиторской организацией:</w:t>
      </w:r>
      <w:r>
        <w:br/>
      </w:r>
      <w:r>
        <w:rPr>
          <w:rFonts w:ascii="Times New Roman"/>
          <w:b w:val="false"/>
          <w:i w:val="false"/>
          <w:color w:val="000000"/>
          <w:sz w:val="28"/>
        </w:rPr>
        <w:t>
      заказчиков, чьим участником, кредитором является данная аудиторская организация или ее работники, осуществляющие данный аудит, аудит по налогам;»;</w:t>
      </w:r>
      <w:r>
        <w:br/>
      </w:r>
      <w:r>
        <w:rPr>
          <w:rFonts w:ascii="Times New Roman"/>
          <w:b w:val="false"/>
          <w:i w:val="false"/>
          <w:color w:val="000000"/>
          <w:sz w:val="28"/>
        </w:rPr>
        <w:t>
      «если у нее имеются денежные обязательства перед аудируемым субъектом или у аудируемого субъекта перед нею, за исключением обязательств по проведению аудита, аудита по налогам;»;</w:t>
      </w:r>
      <w:r>
        <w:br/>
      </w:r>
      <w:r>
        <w:rPr>
          <w:rFonts w:ascii="Times New Roman"/>
          <w:b w:val="false"/>
          <w:i w:val="false"/>
          <w:color w:val="000000"/>
          <w:sz w:val="28"/>
        </w:rPr>
        <w:t>
      10) в статье 27:</w:t>
      </w:r>
      <w:r>
        <w:br/>
      </w:r>
      <w:r>
        <w:rPr>
          <w:rFonts w:ascii="Times New Roman"/>
          <w:b w:val="false"/>
          <w:i w:val="false"/>
          <w:color w:val="000000"/>
          <w:sz w:val="28"/>
        </w:rPr>
        <w:t>
      пункты 1 и 3 изложить в следующей редакции:</w:t>
      </w:r>
      <w:r>
        <w:br/>
      </w:r>
      <w:r>
        <w:rPr>
          <w:rFonts w:ascii="Times New Roman"/>
          <w:b w:val="false"/>
          <w:i w:val="false"/>
          <w:color w:val="000000"/>
          <w:sz w:val="28"/>
        </w:rPr>
        <w:t>
      «1. Аудируемый субъект несет ответственность за полноту и достоверность финансовой отчетности и прочей информации, связанной с финансовой отчетностью, предоставленной аудиторской организации для проведения аудита, аудита по налогам.»;</w:t>
      </w:r>
      <w:r>
        <w:br/>
      </w:r>
      <w:r>
        <w:rPr>
          <w:rFonts w:ascii="Times New Roman"/>
          <w:b w:val="false"/>
          <w:i w:val="false"/>
          <w:color w:val="000000"/>
          <w:sz w:val="28"/>
        </w:rPr>
        <w:t>
      «3. Проведение аудита, аудита по налогам не освобождает аудируемого субъекта от ответственности за несоответствие представляемой финансовой отчетности и иных документов требованиям законодательства Республики Казахстан.».</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подпункт 5) пункта 2 статьи 18 исключить.</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1) в статье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уполномоченный орган в автомобильных пунктах пропуска - таможенные органы Республики Казахстан, осуществляющие государственный карантинный фитосанитарный контроль в автомобильных пунктах пропуска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дополнить подпунктами 1-1), 9-1), 9-2), 9-3), 9-4) и 9-5) следующего содержания:</w:t>
      </w:r>
      <w:r>
        <w:br/>
      </w:r>
      <w:r>
        <w:rPr>
          <w:rFonts w:ascii="Times New Roman"/>
          <w:b w:val="false"/>
          <w:i w:val="false"/>
          <w:color w:val="000000"/>
          <w:sz w:val="28"/>
        </w:rPr>
        <w:t>
      «1-1) чужеродный вид - вид насекомого, возбудителя болезни растения и сорняка, отсутствующий во флоре и фауне Республики Казахстан, который в случае проникновения может нанести значительный экономический и экологический ущерб;»;</w:t>
      </w:r>
      <w:r>
        <w:br/>
      </w:r>
      <w:r>
        <w:rPr>
          <w:rFonts w:ascii="Times New Roman"/>
          <w:b w:val="false"/>
          <w:i w:val="false"/>
          <w:color w:val="000000"/>
          <w:sz w:val="28"/>
        </w:rPr>
        <w:t>
      «9-1) осмотр - визуальное обследование подкарантинной продукции, транспортных средств и приспособлений для перевозки (в том числе кабин, салонов, багажных и грузовых отделений транспортных средств, контейнеров), ручной клади и багажа физических лиц;</w:t>
      </w:r>
      <w:r>
        <w:br/>
      </w:r>
      <w:r>
        <w:rPr>
          <w:rFonts w:ascii="Times New Roman"/>
          <w:b w:val="false"/>
          <w:i w:val="false"/>
          <w:color w:val="000000"/>
          <w:sz w:val="28"/>
        </w:rPr>
        <w:t>
      9-2) документарный государственный карантинный фитосанитарный контроль - проверка карантинных документов, подтверждающих фитосанитарную безопасность подкарантинной продукции на соответствие требованиям законодательства Республики Казахстан в области карантина растений, а также наличие согласования уполномоченного органа по карантину растений на разрешение ввоза, вывоза или транзита карантинных объектов в научно-исследовательских целях;</w:t>
      </w:r>
      <w:r>
        <w:br/>
      </w:r>
      <w:r>
        <w:rPr>
          <w:rFonts w:ascii="Times New Roman"/>
          <w:b w:val="false"/>
          <w:i w:val="false"/>
          <w:color w:val="000000"/>
          <w:sz w:val="28"/>
        </w:rPr>
        <w:t>
      9-3) правоограничительная мера - карантинная мера, применяемая уполномоченным органом по карантину растений и уполномоченным органом в автомобильных пунктах пропуска в отношении физических и юридических лиц;</w:t>
      </w:r>
      <w:r>
        <w:br/>
      </w:r>
      <w:r>
        <w:rPr>
          <w:rFonts w:ascii="Times New Roman"/>
          <w:b w:val="false"/>
          <w:i w:val="false"/>
          <w:color w:val="000000"/>
          <w:sz w:val="28"/>
        </w:rPr>
        <w:t>
      9-4) государственный карантинный фитосанитарный контроль - деятельность уполномоченного органа по карантину растений и уполномоченного органа в автомобильных пунктах пропуска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без оперативного реагирования;</w:t>
      </w:r>
      <w:r>
        <w:br/>
      </w:r>
      <w:r>
        <w:rPr>
          <w:rFonts w:ascii="Times New Roman"/>
          <w:b w:val="false"/>
          <w:i w:val="false"/>
          <w:color w:val="000000"/>
          <w:sz w:val="28"/>
        </w:rPr>
        <w:t>
      9-5) государственный карантинный фитосанитарный надзор - деятельность уполномоченного органа по карантину растений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в том числе оперативного реагирования;»;</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фитосанитарный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а также в местах, определенных уполномоченным органом, оснащенное необходимым оборудованием и приборами, осуществляющее государственный карантинный фитосанитарный надзор;»;</w:t>
      </w:r>
      <w:r>
        <w:br/>
      </w:r>
      <w:r>
        <w:rPr>
          <w:rFonts w:ascii="Times New Roman"/>
          <w:b w:val="false"/>
          <w:i w:val="false"/>
          <w:color w:val="000000"/>
          <w:sz w:val="28"/>
        </w:rPr>
        <w:t>
      2) подпункт 2) статьи 4 изложить в следующей редакции:</w:t>
      </w:r>
      <w:r>
        <w:br/>
      </w:r>
      <w:r>
        <w:rPr>
          <w:rFonts w:ascii="Times New Roman"/>
          <w:b w:val="false"/>
          <w:i w:val="false"/>
          <w:color w:val="000000"/>
          <w:sz w:val="28"/>
        </w:rPr>
        <w:t>
      «2) государственное регулирование в области карантина растений, государственный карантинный фитосанитарный контроль и надзор, ответственность за нарушение законодательства Республики Казахстан в области карантина растений;»;</w:t>
      </w:r>
      <w:r>
        <w:br/>
      </w:r>
      <w:r>
        <w:rPr>
          <w:rFonts w:ascii="Times New Roman"/>
          <w:b w:val="false"/>
          <w:i w:val="false"/>
          <w:color w:val="000000"/>
          <w:sz w:val="28"/>
        </w:rPr>
        <w:t>
      3) статью 6 дополнить подпунктом 5) следующего содержания:</w:t>
      </w:r>
      <w:r>
        <w:br/>
      </w:r>
      <w:r>
        <w:rPr>
          <w:rFonts w:ascii="Times New Roman"/>
          <w:b w:val="false"/>
          <w:i w:val="false"/>
          <w:color w:val="000000"/>
          <w:sz w:val="28"/>
        </w:rPr>
        <w:t>
      «5) уполномоченный орган в автомобильных пунктах пропуска.»;</w:t>
      </w:r>
      <w:r>
        <w:br/>
      </w:r>
      <w:r>
        <w:rPr>
          <w:rFonts w:ascii="Times New Roman"/>
          <w:b w:val="false"/>
          <w:i w:val="false"/>
          <w:color w:val="000000"/>
          <w:sz w:val="28"/>
        </w:rPr>
        <w:t>
      4) в статье 7:</w:t>
      </w:r>
      <w:r>
        <w:br/>
      </w:r>
      <w:r>
        <w:rPr>
          <w:rFonts w:ascii="Times New Roman"/>
          <w:b w:val="false"/>
          <w:i w:val="false"/>
          <w:color w:val="000000"/>
          <w:sz w:val="28"/>
        </w:rPr>
        <w:t>
      в пункте 1:</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осуществляет государственный карантинный фитосанитарный контроль и надзор;»;</w:t>
      </w:r>
      <w:r>
        <w:br/>
      </w:r>
      <w:r>
        <w:rPr>
          <w:rFonts w:ascii="Times New Roman"/>
          <w:b w:val="false"/>
          <w:i w:val="false"/>
          <w:color w:val="000000"/>
          <w:sz w:val="28"/>
        </w:rPr>
        <w:t>
      подпункты 16), 17) и 19) изложить в следующей редакции:</w:t>
      </w:r>
      <w:r>
        <w:br/>
      </w:r>
      <w:r>
        <w:rPr>
          <w:rFonts w:ascii="Times New Roman"/>
          <w:b w:val="false"/>
          <w:i w:val="false"/>
          <w:color w:val="000000"/>
          <w:sz w:val="28"/>
        </w:rPr>
        <w:t>
      «16)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штамп установленного образца о прохождении государственного карантинного фитосанитарного контроля и надзора;</w:t>
      </w:r>
      <w:r>
        <w:br/>
      </w:r>
      <w:r>
        <w:rPr>
          <w:rFonts w:ascii="Times New Roman"/>
          <w:b w:val="false"/>
          <w:i w:val="false"/>
          <w:color w:val="000000"/>
          <w:sz w:val="28"/>
        </w:rPr>
        <w:t>
      17) проводит в пункте назначения подкарантинной продукции вторичный карантинный фитосанитарный контроль и надзор, отбор образцов, при необходимости - лабораторную экспертизу с учетом фитосанитарной характеристики территории и места ее происхождения, пункта назначения, а также зон, свободных от карантинных объектов или с незначительной их распространенностью,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штамп установленного образца о прохождении государственного карантинного фитосанитарного контроля и надзора;»;</w:t>
      </w:r>
      <w:r>
        <w:br/>
      </w:r>
      <w:r>
        <w:rPr>
          <w:rFonts w:ascii="Times New Roman"/>
          <w:b w:val="false"/>
          <w:i w:val="false"/>
          <w:color w:val="000000"/>
          <w:sz w:val="28"/>
        </w:rPr>
        <w:t>
      «19)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r>
        <w:br/>
      </w:r>
      <w:r>
        <w:rPr>
          <w:rFonts w:ascii="Times New Roman"/>
          <w:b w:val="false"/>
          <w:i w:val="false"/>
          <w:color w:val="000000"/>
          <w:sz w:val="28"/>
        </w:rPr>
        <w:t>
      подпункт 30) исключить;</w:t>
      </w:r>
      <w:r>
        <w:br/>
      </w:r>
      <w:r>
        <w:rPr>
          <w:rFonts w:ascii="Times New Roman"/>
          <w:b w:val="false"/>
          <w:i w:val="false"/>
          <w:color w:val="000000"/>
          <w:sz w:val="28"/>
        </w:rPr>
        <w:t>
      часть третью пункта 2 изложить в следующей редакции:</w:t>
      </w:r>
      <w:r>
        <w:br/>
      </w:r>
      <w:r>
        <w:rPr>
          <w:rFonts w:ascii="Times New Roman"/>
          <w:b w:val="false"/>
          <w:i w:val="false"/>
          <w:color w:val="000000"/>
          <w:sz w:val="28"/>
        </w:rPr>
        <w:t>
      «Иные должностные лица ведомства и его территориальных подразделений, непосредственно осуществляющие государственный карантинный фитосанитарный контроль и надзор, являются государственными инспекторами по карантину растений.»;</w:t>
      </w:r>
      <w:r>
        <w:br/>
      </w:r>
      <w:r>
        <w:rPr>
          <w:rFonts w:ascii="Times New Roman"/>
          <w:b w:val="false"/>
          <w:i w:val="false"/>
          <w:color w:val="000000"/>
          <w:sz w:val="28"/>
        </w:rPr>
        <w:t>
      5) дополнить статьей 7-3 следующего содержания:</w:t>
      </w:r>
      <w:r>
        <w:br/>
      </w:r>
      <w:r>
        <w:rPr>
          <w:rFonts w:ascii="Times New Roman"/>
          <w:b w:val="false"/>
          <w:i w:val="false"/>
          <w:color w:val="000000"/>
          <w:sz w:val="28"/>
        </w:rPr>
        <w:t>
      «Статья 7-3. Компетенция уполномоченного органа в автомобильных пунктах пропуска</w:t>
      </w:r>
      <w:r>
        <w:br/>
      </w:r>
      <w:r>
        <w:rPr>
          <w:rFonts w:ascii="Times New Roman"/>
          <w:b w:val="false"/>
          <w:i w:val="false"/>
          <w:color w:val="000000"/>
          <w:sz w:val="28"/>
        </w:rPr>
        <w:t>
      1. Уполномоченный орган в автомобильных пунктах пропуска:</w:t>
      </w:r>
      <w:r>
        <w:br/>
      </w:r>
      <w:r>
        <w:rPr>
          <w:rFonts w:ascii="Times New Roman"/>
          <w:b w:val="false"/>
          <w:i w:val="false"/>
          <w:color w:val="000000"/>
          <w:sz w:val="28"/>
        </w:rPr>
        <w:t>
      1) проводит в автомобильных пунктах пропуска через Государственную границу Республики Казахстан, совпадающую с таможенной границей Таможенного союза, государственный карантинный фитосанитарный контроль за ввозимой, вывозимой и транзитной подкарантинной продукцией, перемещаемой в транспортных средствах и приспособлениях для перевозки (в том числе кабинах, салонах, багажных и грузовых отделениях транспортных средств, контейнерах), ручной клади и багаже физических лиц, составляет акт карантинного фитосанитарного контроля и надзора, проставляет на сопроводительных товаротранспортных документах штамп установленного образца о прохождении государственного карантинного фитосанитарного контроля и надзора;</w:t>
      </w:r>
      <w:r>
        <w:br/>
      </w:r>
      <w:r>
        <w:rPr>
          <w:rFonts w:ascii="Times New Roman"/>
          <w:b w:val="false"/>
          <w:i w:val="false"/>
          <w:color w:val="000000"/>
          <w:sz w:val="28"/>
        </w:rPr>
        <w:t>
      2) проводит документарный государственный карантинный фитосанитарный контроль, а также осмотр и (или) досмотр ввозимой, вывозимой и транзитной подкарантинной продукции в автомобильных пунктах пропуска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3) выдает и контролирует исполнение предписания в автомобильных пунктах пропуска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об устранении выявленных нарушений законодательства Республики Казахстан в области карантина растений;</w:t>
      </w:r>
      <w:r>
        <w:br/>
      </w:r>
      <w:r>
        <w:rPr>
          <w:rFonts w:ascii="Times New Roman"/>
          <w:b w:val="false"/>
          <w:i w:val="false"/>
          <w:color w:val="000000"/>
          <w:sz w:val="28"/>
        </w:rPr>
        <w:t>
      о выполнении мероприятий по карантину растений;</w:t>
      </w:r>
      <w:r>
        <w:br/>
      </w: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Уполномоченный орган в автомобильных пунктах пропуска осуществляет свою деятельность во взаимодействии с уполномоченным органом, пограничными и другими государственными органами.»;</w:t>
      </w:r>
      <w:r>
        <w:br/>
      </w:r>
      <w:r>
        <w:rPr>
          <w:rFonts w:ascii="Times New Roman"/>
          <w:b w:val="false"/>
          <w:i w:val="false"/>
          <w:color w:val="000000"/>
          <w:sz w:val="28"/>
        </w:rPr>
        <w:t>
      6) в статье 8:</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«При осуществлении государственного карантинного фитосанитарного контроля и надзора государственные инспекторы по карантину растений имеют право:»;</w:t>
      </w:r>
      <w:r>
        <w:br/>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задерживать в порядке, установленном законодательством Республики Казахстан, подкарантинную продукцию и объекты государственного карантинного фитосанитарного контроля и надзора на период проведения осмотра, досмотра, фитосанитарной экспертизы и, при необходимости, обеззараживания, уничтожения, а также при их перевозке без фитосанитарного либо карантинного сертификата или в случаях несоответствия фитосанитарным требованиям;</w:t>
      </w:r>
      <w:r>
        <w:br/>
      </w:r>
      <w:r>
        <w:rPr>
          <w:rFonts w:ascii="Times New Roman"/>
          <w:b w:val="false"/>
          <w:i w:val="false"/>
          <w:color w:val="000000"/>
          <w:sz w:val="28"/>
        </w:rPr>
        <w:t>
      2) посещать и проводить обследования объектов государственного карантинного фитосанитарного контроля и надзора на предмет соблюдения требований законов Республики Казахстан, указов Президента Республики Казахстан и постановлений Правительства Республики Казахстан, получать необходимую для осуществления своих полномочий информацию в порядке, установленном законодательством Республики Казахстан;»;</w:t>
      </w:r>
      <w:r>
        <w:br/>
      </w:r>
      <w:r>
        <w:rPr>
          <w:rFonts w:ascii="Times New Roman"/>
          <w:b w:val="false"/>
          <w:i w:val="false"/>
          <w:color w:val="000000"/>
          <w:sz w:val="28"/>
        </w:rPr>
        <w:t>
      7) заголовок и пункт 1 статьи 9-2 изложить в следующей редакции:</w:t>
      </w:r>
      <w:r>
        <w:br/>
      </w:r>
      <w:r>
        <w:rPr>
          <w:rFonts w:ascii="Times New Roman"/>
          <w:b w:val="false"/>
          <w:i w:val="false"/>
          <w:color w:val="000000"/>
          <w:sz w:val="28"/>
        </w:rPr>
        <w:t>
      «Статья 9-2. Государственный карантинный фитосанитарный контроль и надзор</w:t>
      </w:r>
      <w:r>
        <w:br/>
      </w:r>
      <w:r>
        <w:rPr>
          <w:rFonts w:ascii="Times New Roman"/>
          <w:b w:val="false"/>
          <w:i w:val="false"/>
          <w:color w:val="000000"/>
          <w:sz w:val="28"/>
        </w:rPr>
        <w:t>
      1. Государственный карантинный фитосанитарный контроль и надзор осуществляется в форме проверки и иных формах.»;</w:t>
      </w:r>
      <w:r>
        <w:br/>
      </w:r>
      <w:r>
        <w:rPr>
          <w:rFonts w:ascii="Times New Roman"/>
          <w:b w:val="false"/>
          <w:i w:val="false"/>
          <w:color w:val="000000"/>
          <w:sz w:val="28"/>
        </w:rPr>
        <w:t>
      8) заголовок главы 3 изложить в следующей редакции:</w:t>
      </w:r>
      <w:r>
        <w:br/>
      </w:r>
      <w:r>
        <w:rPr>
          <w:rFonts w:ascii="Times New Roman"/>
          <w:b w:val="false"/>
          <w:i w:val="false"/>
          <w:color w:val="000000"/>
          <w:sz w:val="28"/>
        </w:rPr>
        <w:t>
      «Глава 3. Государственный карантинный фитосанитарный контроль и надзор»;</w:t>
      </w:r>
      <w:r>
        <w:br/>
      </w:r>
      <w:r>
        <w:rPr>
          <w:rFonts w:ascii="Times New Roman"/>
          <w:b w:val="false"/>
          <w:i w:val="false"/>
          <w:color w:val="000000"/>
          <w:sz w:val="28"/>
        </w:rPr>
        <w:t>
      9) статью 10 изложить в следующей редакции:</w:t>
      </w:r>
      <w:r>
        <w:br/>
      </w:r>
      <w:r>
        <w:rPr>
          <w:rFonts w:ascii="Times New Roman"/>
          <w:b w:val="false"/>
          <w:i w:val="false"/>
          <w:color w:val="000000"/>
          <w:sz w:val="28"/>
        </w:rPr>
        <w:t>
      «Статья 10. Осуществление государственного карантинного фитосанитарного контроля и надзора</w:t>
      </w:r>
      <w:r>
        <w:br/>
      </w:r>
      <w:r>
        <w:rPr>
          <w:rFonts w:ascii="Times New Roman"/>
          <w:b w:val="false"/>
          <w:i w:val="false"/>
          <w:color w:val="000000"/>
          <w:sz w:val="28"/>
        </w:rPr>
        <w:t>
      1. Государственный карантинный фитосанитарный контроль и надзор, осуществляемый в соответствии с подпунктами 16), 17) и 19) пункта 1 статьи 7 настоящего Закона в целях предотвращения ввоза и распространения на территории Республики Казахстан карантинных объектов, осуществляется государственными инспекторами по карантину растений уполномоченного органа.</w:t>
      </w:r>
      <w:r>
        <w:br/>
      </w:r>
      <w:r>
        <w:rPr>
          <w:rFonts w:ascii="Times New Roman"/>
          <w:b w:val="false"/>
          <w:i w:val="false"/>
          <w:color w:val="000000"/>
          <w:sz w:val="28"/>
        </w:rPr>
        <w:t>
      Проведение постоянных карантинных досмотров подкарантинной продукции, ее лабораторная экспертиза с отбором образцов, контрольных выборочных обследований, рассмотрение карантинных документов и осуществление государственного карантинного фитосанитарного надзора за выполнением мероприятий по карантину растений в целях предотвращения ввоза на территорию Республики Казахстан карантинных объектов, своевременного выявления, локализации и ликвидации имеющихся очагов их распространения направлены на охрану растительных и продовольственных ресурсов, недопущение непредвиденных затрат бюджетных средств на борьбу с карантинными объектами, а также повышение конкурентоспособности отечественной продукции.</w:t>
      </w:r>
      <w:r>
        <w:br/>
      </w:r>
      <w:r>
        <w:rPr>
          <w:rFonts w:ascii="Times New Roman"/>
          <w:b w:val="false"/>
          <w:i w:val="false"/>
          <w:color w:val="000000"/>
          <w:sz w:val="28"/>
        </w:rPr>
        <w:t>
      2. Государственный карантинный фитосанитарный контроль, осуществляемый в соответствии с подпунктами 1) и 2) пункта 1 статьи 7-3 настоящего Закона в целях предотвращения ввоза и распространения на территории Республики Казахстан карантинных объектов, осуществляется должностными лицами уполномоченного органа в автомобильных пунктах пропуска.</w:t>
      </w:r>
      <w:r>
        <w:br/>
      </w:r>
      <w:r>
        <w:rPr>
          <w:rFonts w:ascii="Times New Roman"/>
          <w:b w:val="false"/>
          <w:i w:val="false"/>
          <w:color w:val="000000"/>
          <w:sz w:val="28"/>
        </w:rPr>
        <w:t>
      3. Государственный карантинный фитосанитарный контроль и надзор, документарный государственный карантинный фитосанитарный контроль, осмотр транспортных средств, осмотр, досмотр ввозимой, вывозимой и транзитной подкарантинной продукции, проведение карантинных мер направлены на сохранность имущества людей, относящегося к объектам контроля и надзора по карантину растений.»;</w:t>
      </w:r>
      <w:r>
        <w:br/>
      </w:r>
      <w:r>
        <w:rPr>
          <w:rFonts w:ascii="Times New Roman"/>
          <w:b w:val="false"/>
          <w:i w:val="false"/>
          <w:color w:val="000000"/>
          <w:sz w:val="28"/>
        </w:rPr>
        <w:t>
      10) в статье 11: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11. Должностные лица, осуществляющие государственный карантинный фитосанитарный контроль и надзор»;</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Должностные лица ведомства и его территориальных подразделений с фитосанитарными контрольными постами, непосредственно осуществляющие государственный карантинный фитосанитарный надзор, обеспечиваются форменной одеждой (без погон).»;</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Должностные лица, осуществляющие государственный карантинный фитосанитарный контроль и надзор, имеют право на возмещение вреда в случаях их гибели или увечья в порядке, установленном гражданским законодательством Республики Казахстан.»;</w:t>
      </w:r>
      <w:r>
        <w:br/>
      </w:r>
      <w:r>
        <w:rPr>
          <w:rFonts w:ascii="Times New Roman"/>
          <w:b w:val="false"/>
          <w:i w:val="false"/>
          <w:color w:val="000000"/>
          <w:sz w:val="28"/>
        </w:rPr>
        <w:t>
      11) в статье 12: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12. Объекты государственного карантинного фитосанитарного контроля и надзора»;</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«Объектами государственного карантинного фитосанитарного контроля и надзора являются:»;</w:t>
      </w:r>
      <w:r>
        <w:br/>
      </w:r>
      <w:r>
        <w:rPr>
          <w:rFonts w:ascii="Times New Roman"/>
          <w:b w:val="false"/>
          <w:i w:val="false"/>
          <w:color w:val="000000"/>
          <w:sz w:val="28"/>
        </w:rPr>
        <w:t>
      12) в статье 13:</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Ввоз на территорию Республики Казахстан подкарантинной продукции разрешается только через фитосанитарные контрольные посты и автомобильные пункты пропуска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Оформление таможенных документов на подкарантинную продукцию проводится после завершения государственного карантинного фитосанитарного контроля и надзора.</w:t>
      </w:r>
      <w:r>
        <w:br/>
      </w:r>
      <w:r>
        <w:rPr>
          <w:rFonts w:ascii="Times New Roman"/>
          <w:b w:val="false"/>
          <w:i w:val="false"/>
          <w:color w:val="000000"/>
          <w:sz w:val="28"/>
        </w:rPr>
        <w:t>
      Оформление таможенных документов на ввозимую подкараитинную продукцию в пункте назначения проводится после вторичного карантинного фитосанитарного контроля и надзора.</w:t>
      </w:r>
      <w:r>
        <w:br/>
      </w:r>
      <w:r>
        <w:rPr>
          <w:rFonts w:ascii="Times New Roman"/>
          <w:b w:val="false"/>
          <w:i w:val="false"/>
          <w:color w:val="000000"/>
          <w:sz w:val="28"/>
        </w:rPr>
        <w:t>
      Карантинные меры других государств признаются, если они обеспечивают надлежащий уровень фитосанитарной охраны, применяемой в Республике Казахстан.</w:t>
      </w:r>
      <w:r>
        <w:br/>
      </w:r>
      <w:r>
        <w:rPr>
          <w:rFonts w:ascii="Times New Roman"/>
          <w:b w:val="false"/>
          <w:i w:val="false"/>
          <w:color w:val="000000"/>
          <w:sz w:val="28"/>
        </w:rPr>
        <w:t>
      Импортная и транзитная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других транспортных средствах.</w:t>
      </w:r>
      <w:r>
        <w:br/>
      </w:r>
      <w:r>
        <w:rPr>
          <w:rFonts w:ascii="Times New Roman"/>
          <w:b w:val="false"/>
          <w:i w:val="false"/>
          <w:color w:val="000000"/>
          <w:sz w:val="28"/>
        </w:rPr>
        <w:t>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законодательством Республики Казахстан и (или) международными договорами, ратифицированными Республикой Казахстан.»;</w:t>
      </w:r>
      <w:r>
        <w:br/>
      </w:r>
      <w:r>
        <w:rPr>
          <w:rFonts w:ascii="Times New Roman"/>
          <w:b w:val="false"/>
          <w:i w:val="false"/>
          <w:color w:val="000000"/>
          <w:sz w:val="28"/>
        </w:rPr>
        <w:t>
      части четвертую, восьмую и девятую пункта 5 изложить в следующей редакции:</w:t>
      </w:r>
      <w:r>
        <w:br/>
      </w:r>
      <w:r>
        <w:rPr>
          <w:rFonts w:ascii="Times New Roman"/>
          <w:b w:val="false"/>
          <w:i w:val="false"/>
          <w:color w:val="000000"/>
          <w:sz w:val="28"/>
        </w:rPr>
        <w:t>
      «В случае если перевозчик отказывается предъявлять подкарантинную продукцию для проведения государственного карантинного фитосанитарного надзора, то она подлежит возврату в страну-экспортер за счет средств ее владельца, о чем государственный инспектор по карантину растений ставит в известность территориальное подразделение уполномоченного органа, пограничные и таможенные органы Республики Казахстан.»;</w:t>
      </w:r>
      <w:r>
        <w:br/>
      </w:r>
      <w:r>
        <w:rPr>
          <w:rFonts w:ascii="Times New Roman"/>
          <w:b w:val="false"/>
          <w:i w:val="false"/>
          <w:color w:val="000000"/>
          <w:sz w:val="28"/>
        </w:rPr>
        <w:t>
      «После прохождения карантинного досмотра подкарантинной продукции и проведения необходимых мероприятий по карантину растений государственный инспектор по карантину растений ставит на сопроводительных товаротранспортных документах штамп установленного образца о прохождении государственного карантинного фитосанитарного надзора с разрешением на ввоз в пункт назначения или транзит и выдает ее владельцу акт карантинного досмотра.</w:t>
      </w:r>
      <w:r>
        <w:br/>
      </w:r>
      <w:r>
        <w:rPr>
          <w:rFonts w:ascii="Times New Roman"/>
          <w:b w:val="false"/>
          <w:i w:val="false"/>
          <w:color w:val="000000"/>
          <w:sz w:val="28"/>
        </w:rPr>
        <w:t>
      Грузовые операции (перегрузка на другие транспортные средства) с подкарантинной продукцией на фитосанитарных контрольных постах производятся ее владельцем по разрешению государственного инспектора по карантину растений после проведения государственного карантинного фитосанитарного надзора и обязательного карантинного досмотра.».</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 № 11, ст. 102; № 12, ст. 111; 2012 г., № 14, ст. 92; № 15, ст. 97; 2013 г., № н, ст. 75; 2014 г., № 1, ст. 4; № 10, ст. 52):</w:t>
      </w:r>
      <w:r>
        <w:br/>
      </w:r>
      <w:r>
        <w:rPr>
          <w:rFonts w:ascii="Times New Roman"/>
          <w:b w:val="false"/>
          <w:i w:val="false"/>
          <w:color w:val="000000"/>
          <w:sz w:val="28"/>
        </w:rPr>
        <w:t>
      подпункт 17) пункта 2 статьи 5 исключить.</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2013 г., № 1, ст. 2; 2014 г., 8, ст. 49;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подпункт 2) части второй пункта 3 статьи 17-1 исключить;</w:t>
      </w:r>
      <w:r>
        <w:br/>
      </w:r>
      <w:r>
        <w:rPr>
          <w:rFonts w:ascii="Times New Roman"/>
          <w:b w:val="false"/>
          <w:i w:val="false"/>
          <w:color w:val="000000"/>
          <w:sz w:val="28"/>
        </w:rPr>
        <w:t>
      2) пункт 2 статьи 20 изложить в следующей редакции:</w:t>
      </w:r>
      <w:r>
        <w:br/>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Иные формы государственного контроля за охранной деятельностью, деятельностью учебных центров, а также по монтажу, наладке и техническому обслуживанию средств охранной сигнализации являются предупредительно-профилактическими мероприятиями, по результатам которых составляются предписания без возбуждения дела об административном правонарушении с разъяснением проверяемому субъекту порядка его устранения.</w:t>
      </w:r>
      <w:r>
        <w:br/>
      </w:r>
      <w:r>
        <w:rPr>
          <w:rFonts w:ascii="Times New Roman"/>
          <w:b w:val="false"/>
          <w:i w:val="false"/>
          <w:color w:val="000000"/>
          <w:sz w:val="28"/>
        </w:rPr>
        <w:t>
      Иные формы государственного контроля осуществляются в форме наблюдения, запроса и анализа отчетности, мониторинга, учета.».</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 № 10, ст. 52):</w:t>
      </w:r>
      <w:r>
        <w:br/>
      </w:r>
      <w:r>
        <w:rPr>
          <w:rFonts w:ascii="Times New Roman"/>
          <w:b w:val="false"/>
          <w:i w:val="false"/>
          <w:color w:val="000000"/>
          <w:sz w:val="28"/>
        </w:rPr>
        <w:t>
      подпункт 9-1) статьи 19 исключить.</w:t>
      </w:r>
    </w:p>
    <w:p>
      <w:pPr>
        <w:spacing w:after="0"/>
        <w:ind w:left="0"/>
        <w:jc w:val="both"/>
      </w:pPr>
      <w:r>
        <w:rPr>
          <w:rFonts w:ascii="Times New Roman"/>
          <w:b w:val="false"/>
          <w:i w:val="false"/>
          <w:color w:val="000000"/>
          <w:sz w:val="28"/>
        </w:rPr>
        <w:t>      35.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w:t>
      </w:r>
      <w:r>
        <w:br/>
      </w:r>
      <w:r>
        <w:rPr>
          <w:rFonts w:ascii="Times New Roman"/>
          <w:b w:val="false"/>
          <w:i w:val="false"/>
          <w:color w:val="000000"/>
          <w:sz w:val="28"/>
        </w:rPr>
        <w:t>
      пункт 2 статьи 17 изложить в следующей редакции:</w:t>
      </w:r>
      <w:r>
        <w:br/>
      </w: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автономный кластерный фонд, нотариальные палаты, коллегии адвокатов и Национальная палата частных судебных исполнителей, Национальная палата предпринимателей Республики Казахстан, профессиональные аудиторские организации, кооперативы собственников квартир и другие некоммерческие организации.».</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 № 10, ст. 52):</w:t>
      </w:r>
      <w:r>
        <w:br/>
      </w:r>
      <w:r>
        <w:rPr>
          <w:rFonts w:ascii="Times New Roman"/>
          <w:b w:val="false"/>
          <w:i w:val="false"/>
          <w:color w:val="000000"/>
          <w:sz w:val="28"/>
        </w:rPr>
        <w:t>
      1) в статье 6:</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w:t>
      </w:r>
      <w:r>
        <w:br/>
      </w:r>
      <w:r>
        <w:rPr>
          <w:rFonts w:ascii="Times New Roman"/>
          <w:b w:val="false"/>
          <w:i w:val="false"/>
          <w:color w:val="000000"/>
          <w:sz w:val="28"/>
        </w:rPr>
        <w:t>
      подпункт 20-1) исключить;</w:t>
      </w:r>
      <w:r>
        <w:br/>
      </w:r>
      <w:r>
        <w:rPr>
          <w:rFonts w:ascii="Times New Roman"/>
          <w:b w:val="false"/>
          <w:i w:val="false"/>
          <w:color w:val="000000"/>
          <w:sz w:val="28"/>
        </w:rPr>
        <w:t>
      2) подпункт 10) пункта 3 статьи 39 изложить в следующей редакции:</w:t>
      </w:r>
      <w:r>
        <w:br/>
      </w:r>
      <w:r>
        <w:rPr>
          <w:rFonts w:ascii="Times New Roman"/>
          <w:b w:val="false"/>
          <w:i w:val="false"/>
          <w:color w:val="000000"/>
          <w:sz w:val="28"/>
        </w:rPr>
        <w:t>
      «10) подпись уполномоченного лица и печать хлебоприемного предприятия,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w:t>
      </w:r>
      <w:r>
        <w:br/>
      </w:r>
      <w:r>
        <w:rPr>
          <w:rFonts w:ascii="Times New Roman"/>
          <w:b w:val="false"/>
          <w:i w:val="false"/>
          <w:color w:val="000000"/>
          <w:sz w:val="28"/>
        </w:rPr>
        <w:t>
      подпункт 9) пункта 2 статьи 6 исключить.</w:t>
      </w:r>
    </w:p>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з, Ст. 22; 2007 г., № 2, ст. 18; № 17, ст. 139; 2008 г., № 13-14, ст. 57; 2009 г., № 18, ст. 84: 2010 г., № 5, ст. 23; 2011 г., № 1, ст. 2; № 11, ст. 102; № 12, ст. 111; 2012 г., № 15, ст. 97; 2013 г., № 14, ст. 75; 2014 г., № 1, ст. 4; № 7; ст. 37; № 10, ст. 52):</w:t>
      </w:r>
      <w:r>
        <w:br/>
      </w:r>
      <w:r>
        <w:rPr>
          <w:rFonts w:ascii="Times New Roman"/>
          <w:b w:val="false"/>
          <w:i w:val="false"/>
          <w:color w:val="000000"/>
          <w:sz w:val="28"/>
        </w:rPr>
        <w:t>
      1) в статье 1:</w:t>
      </w:r>
      <w:r>
        <w:br/>
      </w:r>
      <w:r>
        <w:rPr>
          <w:rFonts w:ascii="Times New Roman"/>
          <w:b w:val="false"/>
          <w:i w:val="false"/>
          <w:color w:val="000000"/>
          <w:sz w:val="28"/>
        </w:rPr>
        <w:t>
      подпункты 1) и 13) изложить в следующей редакции:</w:t>
      </w:r>
      <w:r>
        <w:br/>
      </w:r>
      <w:r>
        <w:rPr>
          <w:rFonts w:ascii="Times New Roman"/>
          <w:b w:val="false"/>
          <w:i w:val="false"/>
          <w:color w:val="000000"/>
          <w:sz w:val="28"/>
        </w:rPr>
        <w:t>
      «1) социальный туризм - вид туризма, полностью или частично осуществляемый за счет средств работодателя и (или) иных третьих лиц и предоставляющий доступность к полноценному пользованию услугами лиц, осуществляющих туристскую деятельность инвалидам, студентам, школьникам, пенсионерам, а также малообеспеченным семьям, как наиболее уязвимым слоям населения;»;</w:t>
      </w:r>
      <w:r>
        <w:br/>
      </w:r>
      <w:r>
        <w:rPr>
          <w:rFonts w:ascii="Times New Roman"/>
          <w:b w:val="false"/>
          <w:i w:val="false"/>
          <w:color w:val="000000"/>
          <w:sz w:val="28"/>
        </w:rPr>
        <w:t>
      «13) туристские услуги - услуги, 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(гидов-переводчиков) и другие услуги, предусмотренные договором на туристское обслуживание, оказываемые в зависимости от целей поездки;»;</w:t>
      </w:r>
      <w:r>
        <w:br/>
      </w:r>
      <w:r>
        <w:rPr>
          <w:rFonts w:ascii="Times New Roman"/>
          <w:b w:val="false"/>
          <w:i w:val="false"/>
          <w:color w:val="000000"/>
          <w:sz w:val="28"/>
        </w:rPr>
        <w:t>
      2) в пункте 2 статьи 4:</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услуги по предоставлению (включая бронирование, продажу и доставку) билетов на все виды транспорта и билетов на посещение мероприятий;»;</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иные туристские услуги, предусмотренные договором на туристское обслуживание.»;</w:t>
      </w:r>
      <w:r>
        <w:br/>
      </w:r>
      <w:r>
        <w:rPr>
          <w:rFonts w:ascii="Times New Roman"/>
          <w:b w:val="false"/>
          <w:i w:val="false"/>
          <w:color w:val="000000"/>
          <w:sz w:val="28"/>
        </w:rPr>
        <w:t>
      3) подпункт 20) статьи 11 исключить.</w:t>
      </w:r>
    </w:p>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ст.50; № 11, ст. 102; № 12, ст. 111; 2012 г., № 3, ст. 21, 27; № 4, ст. 32; № 8, ст. 64; № 14, ст. 92, 95; № 15, ст. 97; 2013 г., № 9, ст. 51; № 13, ст. 63; № 14, ст. 72, 75; № 21-22, ст. 114; 2014 г., № 1, ст. 4, 6; № 2, ст. 10, 12; № 7, ст. 37; № 8, ст. 44; № 10, ст. 52;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w:t>
      </w:r>
      <w:r>
        <w:br/>
      </w:r>
      <w:r>
        <w:rPr>
          <w:rFonts w:ascii="Times New Roman"/>
          <w:b w:val="false"/>
          <w:i w:val="false"/>
          <w:color w:val="000000"/>
          <w:sz w:val="28"/>
        </w:rPr>
        <w:t>
      1)в статье 1:</w:t>
      </w:r>
      <w:r>
        <w:br/>
      </w:r>
      <w:r>
        <w:rPr>
          <w:rFonts w:ascii="Times New Roman"/>
          <w:b w:val="false"/>
          <w:i w:val="false"/>
          <w:color w:val="000000"/>
          <w:sz w:val="28"/>
        </w:rPr>
        <w:t>
      дополнить подпунктами 3-1) и 3-2) следующего содержания:</w:t>
      </w:r>
      <w:r>
        <w:br/>
      </w:r>
      <w:r>
        <w:rPr>
          <w:rFonts w:ascii="Times New Roman"/>
          <w:b w:val="false"/>
          <w:i w:val="false"/>
          <w:color w:val="000000"/>
          <w:sz w:val="28"/>
        </w:rPr>
        <w:t>
      «3-1) реестр аккредитованных экспертных организаций - республиканский перечень юридических лиц, наделенных правом на проведение комплексной вневедомственной экспертизы проектов строительства объектов, не отнесенных законодательством Республики Казахстан к государственной монополии;</w:t>
      </w:r>
      <w:r>
        <w:br/>
      </w:r>
      <w:r>
        <w:rPr>
          <w:rFonts w:ascii="Times New Roman"/>
          <w:b w:val="false"/>
          <w:i w:val="false"/>
          <w:color w:val="000000"/>
          <w:sz w:val="28"/>
        </w:rPr>
        <w:t>
      3-2) палата экспертных организаций (далее - палата) - некоммерческая организация, создаваемая юридическими лицами в количестве не менее трех аккредитованных экспертных организаций, осуществляющих экспертную деятельность в области проектирования объектов строительства, за исключением государственной экспертной организации;»;</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реестр аттестованных экспертов - постоянно обновляемый республиканский список физических лиц, аттестованных соответствующими структурными подразделениями местных исполнительных органов, и наделенных правом на:</w:t>
      </w:r>
      <w:r>
        <w:br/>
      </w:r>
      <w:r>
        <w:rPr>
          <w:rFonts w:ascii="Times New Roman"/>
          <w:b w:val="false"/>
          <w:i w:val="false"/>
          <w:color w:val="000000"/>
          <w:sz w:val="28"/>
        </w:rPr>
        <w:t>
      проведение работ по экспертизе проектов строительства объектов (техникоэкономические обоснования и проектно-сметная документация), а также проектов градостроительного планирования территорий (градостроительные проекты различного уровня);</w:t>
      </w:r>
      <w:r>
        <w:br/>
      </w:r>
      <w:r>
        <w:rPr>
          <w:rFonts w:ascii="Times New Roman"/>
          <w:b w:val="false"/>
          <w:i w:val="false"/>
          <w:color w:val="000000"/>
          <w:sz w:val="28"/>
        </w:rPr>
        <w:t>
      техническое обследование надежности и устойчивости существующих (эксплуатируемых) зданий и сооружений;</w:t>
      </w:r>
      <w:r>
        <w:br/>
      </w:r>
      <w:r>
        <w:rPr>
          <w:rFonts w:ascii="Times New Roman"/>
          <w:b w:val="false"/>
          <w:i w:val="false"/>
          <w:color w:val="000000"/>
          <w:sz w:val="28"/>
        </w:rPr>
        <w:t>
      оказание инжиниринговых услуг по ведению технического надзора от имени заказчика и авторского надзора от имени разработчиков проекта;»;</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уникальный объект строительства - здания, сооружения и их комплексы, характеризующиеся особыми, ранее не применявшимися по отдельности или в совокупности архитектурными, объемно-планировочными, конструктивными, инженерными или технологическими решениями,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r>
        <w:br/>
      </w:r>
      <w:r>
        <w:rPr>
          <w:rFonts w:ascii="Times New Roman"/>
          <w:b w:val="false"/>
          <w:i w:val="false"/>
          <w:color w:val="000000"/>
          <w:sz w:val="28"/>
        </w:rPr>
        <w:t>
      дополнить подпунктами 16-1) и 16-2) следующего содержания:</w:t>
      </w:r>
      <w:r>
        <w:br/>
      </w:r>
      <w:r>
        <w:rPr>
          <w:rFonts w:ascii="Times New Roman"/>
          <w:b w:val="false"/>
          <w:i w:val="false"/>
          <w:color w:val="000000"/>
          <w:sz w:val="28"/>
        </w:rPr>
        <w:t>
      «16-1) субъекты экспертной деятельности в области проектирования - экспертные организации, а также эксперты, являющиеся штатными работниками экспертных организаций, либо временно привлеченные этими организациями в качестве внештатных экспертов для исполнения комплексной вневедомственной экспертизы по отдельному разделу (части) в составе проекта или для участия в работе экспертных комиссий (групп) по комплексной градостроительной экспертизе;</w:t>
      </w:r>
      <w:r>
        <w:br/>
      </w:r>
      <w:r>
        <w:rPr>
          <w:rFonts w:ascii="Times New Roman"/>
          <w:b w:val="false"/>
          <w:i w:val="false"/>
          <w:color w:val="000000"/>
          <w:sz w:val="28"/>
        </w:rPr>
        <w:t>
      16-2) эксперт в области проектирования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r>
        <w:br/>
      </w:r>
      <w:r>
        <w:rPr>
          <w:rFonts w:ascii="Times New Roman"/>
          <w:b w:val="false"/>
          <w:i w:val="false"/>
          <w:color w:val="000000"/>
          <w:sz w:val="28"/>
        </w:rPr>
        <w:t>
      дополнить подпунктом 47-1) следующего содержания:</w:t>
      </w:r>
      <w:r>
        <w:br/>
      </w:r>
      <w:r>
        <w:rPr>
          <w:rFonts w:ascii="Times New Roman"/>
          <w:b w:val="false"/>
          <w:i w:val="false"/>
          <w:color w:val="000000"/>
          <w:sz w:val="28"/>
        </w:rPr>
        <w:t>
      «47-1) экспертная организация - юридическое лицо:</w:t>
      </w:r>
      <w:r>
        <w:br/>
      </w:r>
      <w:r>
        <w:rPr>
          <w:rFonts w:ascii="Times New Roman"/>
          <w:b w:val="false"/>
          <w:i w:val="false"/>
          <w:color w:val="000000"/>
          <w:sz w:val="28"/>
        </w:rPr>
        <w:t>
      созданное по решению Правительства Республики Казахстан в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(технико-экономические обоснования и проектно-сметная документация) - государственная экспертная организация;</w:t>
      </w:r>
      <w:r>
        <w:br/>
      </w:r>
      <w:r>
        <w:rPr>
          <w:rFonts w:ascii="Times New Roman"/>
          <w:b w:val="false"/>
          <w:i w:val="false"/>
          <w:color w:val="000000"/>
          <w:sz w:val="28"/>
        </w:rPr>
        <w:t>
      аккредитованное в порядке, установленном уполномоченным государственным органом по делам архитектуры, градостроительства и строительства, осуществляющее комплексную вневедомственную экспертизу проектов строительства объектов (технико-экономические обоснования и проектно-сметная документация),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r>
        <w:br/>
      </w:r>
      <w:r>
        <w:rPr>
          <w:rFonts w:ascii="Times New Roman"/>
          <w:b w:val="false"/>
          <w:i w:val="false"/>
          <w:color w:val="000000"/>
          <w:sz w:val="28"/>
        </w:rPr>
        <w:t>
      дополнить подпунктами 63), 64), 65) и 66) следующего содержания:</w:t>
      </w:r>
      <w:r>
        <w:br/>
      </w:r>
      <w:r>
        <w:rPr>
          <w:rFonts w:ascii="Times New Roman"/>
          <w:b w:val="false"/>
          <w:i w:val="false"/>
          <w:color w:val="000000"/>
          <w:sz w:val="28"/>
        </w:rPr>
        <w:t>
      «63) заключение о качестве строительно-монтажных работ - документ, которым лица, осуществляющие технический надзор, подтверждают качество выполненных строительно-монтажных работ;</w:t>
      </w:r>
      <w:r>
        <w:br/>
      </w:r>
      <w:r>
        <w:rPr>
          <w:rFonts w:ascii="Times New Roman"/>
          <w:b w:val="false"/>
          <w:i w:val="false"/>
          <w:color w:val="000000"/>
          <w:sz w:val="28"/>
        </w:rPr>
        <w:t>
      64) заключение о соответствии выполненных работ проекту - документ, которым лица, осуществляющие авторский надзор, подтверждают соответствие выполненных работ утвержденной проектной (проектно-сметной) документации;</w:t>
      </w:r>
      <w:r>
        <w:br/>
      </w:r>
      <w:r>
        <w:rPr>
          <w:rFonts w:ascii="Times New Roman"/>
          <w:b w:val="false"/>
          <w:i w:val="false"/>
          <w:color w:val="000000"/>
          <w:sz w:val="28"/>
        </w:rPr>
        <w:t>
      65) декларация о соответствии - документ, которым подрядчик (генеральный подрядчик) удостоверяет соответствие выполненных работ завершенного строительством объекта утвержденному проекту и требованиям государственных (межгосударственных) нормативов;</w:t>
      </w:r>
      <w:r>
        <w:br/>
      </w:r>
      <w:r>
        <w:rPr>
          <w:rFonts w:ascii="Times New Roman"/>
          <w:b w:val="false"/>
          <w:i w:val="false"/>
          <w:color w:val="000000"/>
          <w:sz w:val="28"/>
        </w:rPr>
        <w:t>
      66)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экспертиза проектов в области строительства (комплексная вневедомственная экспертиза) - этап проектирования объектов строительства (разработки технико-экономических обоснований и проектно-сметной документации) или градостроительного планирования территорий (разработки градостроительных проектов), заключающийся в их комплексной экспертной оценке путем установления соответствия или несоответствия проектных решений условиям исходных материалов и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направленных на обеспечение государственных, общественных и частных интересов, благоприятных и безопасных условий жизнедеятельности человека, устойчивого функционирования проектируемых объектов;»;</w:t>
      </w:r>
      <w:r>
        <w:br/>
      </w:r>
      <w:r>
        <w:rPr>
          <w:rFonts w:ascii="Times New Roman"/>
          <w:b w:val="false"/>
          <w:i w:val="false"/>
          <w:color w:val="000000"/>
          <w:sz w:val="28"/>
        </w:rPr>
        <w:t>
      подпункт 28) изложить в следующей редакции:</w:t>
      </w:r>
      <w:r>
        <w:br/>
      </w:r>
      <w:r>
        <w:rPr>
          <w:rFonts w:ascii="Times New Roman"/>
          <w:b w:val="false"/>
          <w:i w:val="false"/>
          <w:color w:val="000000"/>
          <w:sz w:val="28"/>
        </w:rPr>
        <w:t>
      «28) потенциально опасные объекты строительства - опасные производственные объекты, которые вследствие своего функционального назначения и производственных процессов содержат угрозу возникновения техногенных и (или) экологических бедствий с нанесением вреда здоровью и жизни человека, невосполнимого ущерба, нарушения функционирования других объектов, требующих специальных мероприятий по обеспечению промышленной безопасности при их проектировании, строительстве и эксплуатации;»;</w:t>
      </w:r>
      <w:r>
        <w:br/>
      </w:r>
      <w:r>
        <w:rPr>
          <w:rFonts w:ascii="Times New Roman"/>
          <w:b w:val="false"/>
          <w:i w:val="false"/>
          <w:color w:val="000000"/>
          <w:sz w:val="28"/>
        </w:rPr>
        <w:t>
      подпункты 15), 17), 18-1), 20) исключить;</w:t>
      </w:r>
      <w:r>
        <w:br/>
      </w:r>
      <w:r>
        <w:rPr>
          <w:rFonts w:ascii="Times New Roman"/>
          <w:b w:val="false"/>
          <w:i w:val="false"/>
          <w:color w:val="000000"/>
          <w:sz w:val="28"/>
        </w:rPr>
        <w:t>
      2) подпункт 3) пункта 2 статьи 3 изложить в следующей редакции:</w:t>
      </w:r>
      <w:r>
        <w:br/>
      </w:r>
      <w:r>
        <w:rPr>
          <w:rFonts w:ascii="Times New Roman"/>
          <w:b w:val="false"/>
          <w:i w:val="false"/>
          <w:color w:val="000000"/>
          <w:sz w:val="28"/>
        </w:rPr>
        <w:t>
      «3) разработке, согласовании, экспертизе и утверждении в установленном порядке градостроительной, архитектурно-строительной и иной проектной (проектно-сметной) документации;»;</w:t>
      </w:r>
      <w:r>
        <w:br/>
      </w:r>
      <w:r>
        <w:rPr>
          <w:rFonts w:ascii="Times New Roman"/>
          <w:b w:val="false"/>
          <w:i w:val="false"/>
          <w:color w:val="000000"/>
          <w:sz w:val="28"/>
        </w:rPr>
        <w:t>
      3) статью 14 дополнить подпунктом 3) следующего содержания:</w:t>
      </w:r>
      <w:r>
        <w:br/>
      </w:r>
      <w:r>
        <w:rPr>
          <w:rFonts w:ascii="Times New Roman"/>
          <w:b w:val="false"/>
          <w:i w:val="false"/>
          <w:color w:val="000000"/>
          <w:sz w:val="28"/>
        </w:rPr>
        <w:t>
      «3) создавать профессиональные общественные организации в порядке, установленном законодательством Республики Казахстан.»;</w:t>
      </w:r>
      <w:r>
        <w:br/>
      </w:r>
      <w:r>
        <w:rPr>
          <w:rFonts w:ascii="Times New Roman"/>
          <w:b w:val="false"/>
          <w:i w:val="false"/>
          <w:color w:val="000000"/>
          <w:sz w:val="28"/>
        </w:rPr>
        <w:t>
      4) в статье 17:</w:t>
      </w:r>
      <w:r>
        <w:br/>
      </w:r>
      <w:r>
        <w:rPr>
          <w:rFonts w:ascii="Times New Roman"/>
          <w:b w:val="false"/>
          <w:i w:val="false"/>
          <w:color w:val="000000"/>
          <w:sz w:val="28"/>
        </w:rPr>
        <w:t>
      подпункт 4) части второй изложить в следующей редакции:</w:t>
      </w:r>
      <w:r>
        <w:br/>
      </w:r>
      <w:r>
        <w:rPr>
          <w:rFonts w:ascii="Times New Roman"/>
          <w:b w:val="false"/>
          <w:i w:val="false"/>
          <w:color w:val="000000"/>
          <w:sz w:val="28"/>
        </w:rPr>
        <w:t>
      «4) отклонение от установленного порядка разработки, согласования, экспертизы и утверждения градостроительной документации, равно как и отклонение от утвержденной в установленном законодательством порядке документации либо внесение в нее изменений без разрешения утвердившей инстанции;»;</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отклонение от установленного порядка разработки, экспертизы и утверждения проектной (проектно-сметной) документации, равно как и отклонение от утвержденной в установленном законодательством порядке документации либо внесение в нее изменений без разрешения утвердившей инстанции;»;</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В случае выявления нарушений в проектной (проектно-сметной) документации в процессе проведения экспертизы, оказывающих непосредственное влияние на прочность, устойчивость и надежность объекта, организация, разработавшая проектную (проектно-сметную) документацию, несет ответственность, предусмотренную законодательными актами Республики Казахстан.</w:t>
      </w:r>
      <w:r>
        <w:br/>
      </w:r>
      <w:r>
        <w:rPr>
          <w:rFonts w:ascii="Times New Roman"/>
          <w:b w:val="false"/>
          <w:i w:val="false"/>
          <w:color w:val="000000"/>
          <w:sz w:val="28"/>
        </w:rPr>
        <w:t>
      При выявлении нарушений в проектной (проектно-сметной) документации в процессе строительства, оказывающих непосредственное влияние на прочность, устойчивость и надежность строящегося объекта, 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солидарную ответственность, предусмотренную законодательными актами Республики Казахстан.»;</w:t>
      </w:r>
      <w:r>
        <w:br/>
      </w:r>
      <w:r>
        <w:rPr>
          <w:rFonts w:ascii="Times New Roman"/>
          <w:b w:val="false"/>
          <w:i w:val="false"/>
          <w:color w:val="000000"/>
          <w:sz w:val="28"/>
        </w:rPr>
        <w:t>
      5) в статье 19:</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принимает решения о проектировании и строительстве объектов общегосударственного и межгосударственного значения;»;</w:t>
      </w:r>
      <w:r>
        <w:br/>
      </w:r>
      <w:r>
        <w:rPr>
          <w:rFonts w:ascii="Times New Roman"/>
          <w:b w:val="false"/>
          <w:i w:val="false"/>
          <w:color w:val="000000"/>
          <w:sz w:val="28"/>
        </w:rPr>
        <w:t>
      подпункт 15) исключить;</w:t>
      </w:r>
      <w:r>
        <w:br/>
      </w:r>
      <w:r>
        <w:rPr>
          <w:rFonts w:ascii="Times New Roman"/>
          <w:b w:val="false"/>
          <w:i w:val="false"/>
          <w:color w:val="000000"/>
          <w:sz w:val="28"/>
        </w:rPr>
        <w:t>
      6) в статье 20:</w:t>
      </w:r>
      <w:r>
        <w:br/>
      </w:r>
      <w:r>
        <w:rPr>
          <w:rFonts w:ascii="Times New Roman"/>
          <w:b w:val="false"/>
          <w:i w:val="false"/>
          <w:color w:val="000000"/>
          <w:sz w:val="28"/>
        </w:rPr>
        <w:t>
      подпункты 8) и 11-2) изложить в следующей редакции:</w:t>
      </w:r>
      <w:r>
        <w:br/>
      </w:r>
      <w:r>
        <w:rPr>
          <w:rFonts w:ascii="Times New Roman"/>
          <w:b w:val="false"/>
          <w:i w:val="false"/>
          <w:color w:val="000000"/>
          <w:sz w:val="28"/>
        </w:rPr>
        <w:t>
      «8) организация проведения комплексной градостроительной экспертизы проектов генеральных планов города республиканского значения, столицы, городов областного значения с расчетной численностью населения свыше ста тысяч жителей, иной градостроительной документации, утверждаемой уполномоченным органом по делам архитектуры, градостроительства и строительства;»;</w:t>
      </w:r>
      <w:r>
        <w:br/>
      </w:r>
      <w:r>
        <w:rPr>
          <w:rFonts w:ascii="Times New Roman"/>
          <w:b w:val="false"/>
          <w:i w:val="false"/>
          <w:color w:val="000000"/>
          <w:sz w:val="28"/>
        </w:rPr>
        <w:t>
      «11-2) разработка и утверждение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экспертизе;»;</w:t>
      </w:r>
      <w:r>
        <w:br/>
      </w:r>
      <w:r>
        <w:rPr>
          <w:rFonts w:ascii="Times New Roman"/>
          <w:b w:val="false"/>
          <w:i w:val="false"/>
          <w:color w:val="000000"/>
          <w:sz w:val="28"/>
        </w:rPr>
        <w:t>
      дополнить подпунктами 11-3), 11-4), 11-5) и 22-1) следующего содержания:</w:t>
      </w:r>
      <w:r>
        <w:br/>
      </w:r>
      <w:r>
        <w:rPr>
          <w:rFonts w:ascii="Times New Roman"/>
          <w:b w:val="false"/>
          <w:i w:val="false"/>
          <w:color w:val="000000"/>
          <w:sz w:val="28"/>
        </w:rPr>
        <w:t>
      «11-3) разработка и утверждение правил оформления экспертных заключений по проектам строительства объектов (технико-экономическим обоснованиям и проектно-сметной документации), предназначенным для строительства объектов;</w:t>
      </w:r>
      <w:r>
        <w:br/>
      </w:r>
      <w:r>
        <w:rPr>
          <w:rFonts w:ascii="Times New Roman"/>
          <w:b w:val="false"/>
          <w:i w:val="false"/>
          <w:color w:val="000000"/>
          <w:sz w:val="28"/>
        </w:rPr>
        <w:t>
      11-4) разработка и утверждение правил аккредитации экспертных организаций, ведение реестра экспертных организаций;</w:t>
      </w:r>
      <w:r>
        <w:br/>
      </w:r>
      <w:r>
        <w:rPr>
          <w:rFonts w:ascii="Times New Roman"/>
          <w:b w:val="false"/>
          <w:i w:val="false"/>
          <w:color w:val="000000"/>
          <w:sz w:val="28"/>
        </w:rPr>
        <w:t>
      11-5) Устанавливает:</w:t>
      </w:r>
      <w:r>
        <w:br/>
      </w:r>
      <w:r>
        <w:rPr>
          <w:rFonts w:ascii="Times New Roman"/>
          <w:b w:val="false"/>
          <w:i w:val="false"/>
          <w:color w:val="000000"/>
          <w:sz w:val="28"/>
        </w:rPr>
        <w:t>
      правила проведения комплексной вневедомственной экспертизы технико- экономических обоснований и проектно-сметной документации, предназначенной для строительства новых, а также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r>
        <w:br/>
      </w:r>
      <w:r>
        <w:rPr>
          <w:rFonts w:ascii="Times New Roman"/>
          <w:b w:val="false"/>
          <w:i w:val="false"/>
          <w:color w:val="000000"/>
          <w:sz w:val="28"/>
        </w:rPr>
        <w:t>
      порядок утверждения проектов (технико-экономических обоснований и проектно-сметной документации), предназначенных для строительства за счет бюджетных средств и иных форм государственных инвестиций;»;</w:t>
      </w:r>
      <w:r>
        <w:br/>
      </w:r>
      <w:r>
        <w:rPr>
          <w:rFonts w:ascii="Times New Roman"/>
          <w:b w:val="false"/>
          <w:i w:val="false"/>
          <w:color w:val="000000"/>
          <w:sz w:val="28"/>
        </w:rPr>
        <w:t>
      «22-1) разработка и утверждение форм заключений о качестве строительно- монтажных работ и соответствии выполненных работ проекту, декларации о соответствии, акта приемки объекта в эксплуатацию;»;</w:t>
      </w:r>
      <w:r>
        <w:br/>
      </w:r>
      <w:r>
        <w:rPr>
          <w:rFonts w:ascii="Times New Roman"/>
          <w:b w:val="false"/>
          <w:i w:val="false"/>
          <w:color w:val="000000"/>
          <w:sz w:val="28"/>
        </w:rPr>
        <w:t>
      подпункт 22) исключить;</w:t>
      </w:r>
      <w:r>
        <w:br/>
      </w:r>
      <w:r>
        <w:rPr>
          <w:rFonts w:ascii="Times New Roman"/>
          <w:b w:val="false"/>
          <w:i w:val="false"/>
          <w:color w:val="000000"/>
          <w:sz w:val="28"/>
        </w:rPr>
        <w:t>
      7) в пункте 1 статьи 24:</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регистрация актов приемки объектов в эксплуатацию и ведение учета объектов (комплексов), вводимых в эксплуатацию;»;</w:t>
      </w:r>
      <w:r>
        <w:br/>
      </w:r>
      <w:r>
        <w:rPr>
          <w:rFonts w:ascii="Times New Roman"/>
          <w:b w:val="false"/>
          <w:i w:val="false"/>
          <w:color w:val="000000"/>
          <w:sz w:val="28"/>
        </w:rPr>
        <w:t>
      дополнить подпунктом 17-8) следующего содержания:</w:t>
      </w:r>
      <w:r>
        <w:br/>
      </w:r>
      <w:r>
        <w:rPr>
          <w:rFonts w:ascii="Times New Roman"/>
          <w:b w:val="false"/>
          <w:i w:val="false"/>
          <w:color w:val="000000"/>
          <w:sz w:val="28"/>
        </w:rPr>
        <w:t>
      «17-8) аккредитация юридических лиц, наделенных правом на проведение комплексной вневедомственной экспертизы проектов строительства объектов, не отнесенных законодательством Республики Казахстан к государственной монополии;</w:t>
      </w:r>
      <w:r>
        <w:br/>
      </w:r>
      <w:r>
        <w:rPr>
          <w:rFonts w:ascii="Times New Roman"/>
          <w:b w:val="false"/>
          <w:i w:val="false"/>
          <w:color w:val="000000"/>
          <w:sz w:val="28"/>
        </w:rPr>
        <w:t>
      8) в статье 25:</w:t>
      </w:r>
      <w:r>
        <w:br/>
      </w:r>
      <w:r>
        <w:rPr>
          <w:rFonts w:ascii="Times New Roman"/>
          <w:b w:val="false"/>
          <w:i w:val="false"/>
          <w:color w:val="000000"/>
          <w:sz w:val="28"/>
        </w:rPr>
        <w:t>
      в пункте 1:</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регистрация актов приемки объектов в эксплуатацию и ведение учета объектов (комплексов), вводимых в эксплуатацию;»;</w:t>
      </w:r>
      <w:r>
        <w:br/>
      </w:r>
      <w:r>
        <w:rPr>
          <w:rFonts w:ascii="Times New Roman"/>
          <w:b w:val="false"/>
          <w:i w:val="false"/>
          <w:color w:val="000000"/>
          <w:sz w:val="28"/>
        </w:rPr>
        <w:t>
      дополнить подпунктом 18-2) следующего содержания:</w:t>
      </w:r>
      <w:r>
        <w:br/>
      </w:r>
      <w:r>
        <w:rPr>
          <w:rFonts w:ascii="Times New Roman"/>
          <w:b w:val="false"/>
          <w:i w:val="false"/>
          <w:color w:val="000000"/>
          <w:sz w:val="28"/>
        </w:rPr>
        <w:t>
      «18-2) аккредитация юридических лиц, наделенных правом на проведение комплексной вневедомственной экспертизы проектов строительства объектов, не отнесенных законодательством Республики Казахстан к государственной монополии;»;</w:t>
      </w:r>
      <w:r>
        <w:br/>
      </w:r>
      <w:r>
        <w:rPr>
          <w:rFonts w:ascii="Times New Roman"/>
          <w:b w:val="false"/>
          <w:i w:val="false"/>
          <w:color w:val="000000"/>
          <w:sz w:val="28"/>
        </w:rPr>
        <w:t>
      подпункт 9) пунктов 2 и 3 изложить в следующей редакции:</w:t>
      </w:r>
      <w:r>
        <w:br/>
      </w:r>
      <w:r>
        <w:rPr>
          <w:rFonts w:ascii="Times New Roman"/>
          <w:b w:val="false"/>
          <w:i w:val="false"/>
          <w:color w:val="000000"/>
          <w:sz w:val="28"/>
        </w:rPr>
        <w:t>
      «9) регистрация актов приемки объектов в эксплуатацию и ведение учета объектов (комплексов), вводимых в эксплуатацию;»;</w:t>
      </w:r>
      <w:r>
        <w:br/>
      </w:r>
      <w:r>
        <w:rPr>
          <w:rFonts w:ascii="Times New Roman"/>
          <w:b w:val="false"/>
          <w:i w:val="false"/>
          <w:color w:val="000000"/>
          <w:sz w:val="28"/>
        </w:rPr>
        <w:t>
      9) подпункт 9) статьи 26 изложить в следующей редакции:</w:t>
      </w:r>
      <w:r>
        <w:br/>
      </w:r>
      <w:r>
        <w:rPr>
          <w:rFonts w:ascii="Times New Roman"/>
          <w:b w:val="false"/>
          <w:i w:val="false"/>
          <w:color w:val="000000"/>
          <w:sz w:val="28"/>
        </w:rPr>
        <w:t>
      «9) регистрация актов приемки объектов в эксплуатацию и ведение учета объектов (комплексов), вводимых в эксплуатацию;»;</w:t>
      </w:r>
      <w:r>
        <w:br/>
      </w:r>
      <w:r>
        <w:rPr>
          <w:rFonts w:ascii="Times New Roman"/>
          <w:b w:val="false"/>
          <w:i w:val="false"/>
          <w:color w:val="000000"/>
          <w:sz w:val="28"/>
        </w:rPr>
        <w:t>
      10) пункты 1 и 3 статьи 30 изложить в следующей редакции:</w:t>
      </w:r>
      <w:r>
        <w:br/>
      </w:r>
      <w:r>
        <w:rPr>
          <w:rFonts w:ascii="Times New Roman"/>
          <w:b w:val="false"/>
          <w:i w:val="false"/>
          <w:color w:val="000000"/>
          <w:sz w:val="28"/>
        </w:rPr>
        <w:t>
      «1. На территориях населенных пунктов действуют территориальные (областные, городские) правила застройки, регулирующие архитектурную, градостроительную и строительную деятельность на местах.»;</w:t>
      </w:r>
      <w:r>
        <w:br/>
      </w:r>
      <w:r>
        <w:rPr>
          <w:rFonts w:ascii="Times New Roman"/>
          <w:b w:val="false"/>
          <w:i w:val="false"/>
          <w:color w:val="000000"/>
          <w:sz w:val="28"/>
        </w:rPr>
        <w:t>
      «3. Правила застройки населенных пунктов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изменение (перепрофилирование, переоборудование, перепланировку, реконструкцию, расширение, капитальный ремонт) существующих объектов недвижимости, изменение целевого назначения земельного участка, функционального назначения помещений, ввод в эксплуатацию объектов недвижимости, а также снос существующих зданий и сооружений.»;</w:t>
      </w:r>
      <w:r>
        <w:br/>
      </w:r>
      <w:r>
        <w:rPr>
          <w:rFonts w:ascii="Times New Roman"/>
          <w:b w:val="false"/>
          <w:i w:val="false"/>
          <w:color w:val="000000"/>
          <w:sz w:val="28"/>
        </w:rPr>
        <w:t>
      11) подпункт 3) пункта 2 статьи 31 исключить;</w:t>
      </w:r>
      <w:r>
        <w:br/>
      </w:r>
      <w:r>
        <w:rPr>
          <w:rFonts w:ascii="Times New Roman"/>
          <w:b w:val="false"/>
          <w:i w:val="false"/>
          <w:color w:val="000000"/>
          <w:sz w:val="28"/>
        </w:rPr>
        <w:t>
      12) в статье 31-1:</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Государственный архитектурно-строительный контроль и надзор осуществляется за:</w:t>
      </w:r>
      <w:r>
        <w:br/>
      </w:r>
      <w:r>
        <w:rPr>
          <w:rFonts w:ascii="Times New Roman"/>
          <w:b w:val="false"/>
          <w:i w:val="false"/>
          <w:color w:val="000000"/>
          <w:sz w:val="28"/>
        </w:rPr>
        <w:t>
      1) наличием соответствующего права на земельный участок, утвержденной проектной (проектно-сметной) документации, положительного заключения экспертизы проектов, а также уведомлением органов, осуществляющих государственный архитектурно-строительный контроль и надзор, о начале производства строительно-монтажных работ;</w:t>
      </w:r>
      <w:r>
        <w:br/>
      </w:r>
      <w:r>
        <w:rPr>
          <w:rFonts w:ascii="Times New Roman"/>
          <w:b w:val="false"/>
          <w:i w:val="false"/>
          <w:color w:val="000000"/>
          <w:sz w:val="28"/>
        </w:rPr>
        <w:t>
      1-1) достоверностью данных, указанных в уведомлении;</w:t>
      </w:r>
      <w:r>
        <w:br/>
      </w:r>
      <w:r>
        <w:rPr>
          <w:rFonts w:ascii="Times New Roman"/>
          <w:b w:val="false"/>
          <w:i w:val="false"/>
          <w:color w:val="000000"/>
          <w:sz w:val="28"/>
        </w:rPr>
        <w:t>
      2) наличием лицензии на право осуществления соответствующих видов лицензируемой архитектурной, градостроительной и строительной деятельности;</w:t>
      </w:r>
      <w:r>
        <w:br/>
      </w:r>
      <w:r>
        <w:rPr>
          <w:rFonts w:ascii="Times New Roman"/>
          <w:b w:val="false"/>
          <w:i w:val="false"/>
          <w:color w:val="000000"/>
          <w:sz w:val="28"/>
        </w:rPr>
        <w:t>
      3) соответствием выполненных (выполняемых) строительно-монтажных работ, применяемых строительных материалов (изделий, конструкций) и оборудования утвержденным проектным решениям и государственным (межгосударственным) нормативам, в том числе по обеспечению прочности, устойчивости, надежности несущих и ограждающих конструкций и эксплуатационных качеств зданий (сооружений);</w:t>
      </w:r>
      <w:r>
        <w:br/>
      </w:r>
      <w:r>
        <w:rPr>
          <w:rFonts w:ascii="Times New Roman"/>
          <w:b w:val="false"/>
          <w:i w:val="false"/>
          <w:color w:val="000000"/>
          <w:sz w:val="28"/>
        </w:rPr>
        <w:t>
      4) организацией и осуществлением подрядчиком (генподрядчиком) всех видов и форм собственного производственного контроля и надзора качества строительства (входного, операционного, приемочного, лабораторного, геодезического и других);</w:t>
      </w:r>
      <w:r>
        <w:br/>
      </w:r>
      <w:r>
        <w:rPr>
          <w:rFonts w:ascii="Times New Roman"/>
          <w:b w:val="false"/>
          <w:i w:val="false"/>
          <w:color w:val="000000"/>
          <w:sz w:val="28"/>
        </w:rPr>
        <w:t>
      5) своевременностью и правильностью оформления исполнительной документации;</w:t>
      </w:r>
      <w:r>
        <w:br/>
      </w:r>
      <w:r>
        <w:rPr>
          <w:rFonts w:ascii="Times New Roman"/>
          <w:b w:val="false"/>
          <w:i w:val="false"/>
          <w:color w:val="000000"/>
          <w:sz w:val="28"/>
        </w:rPr>
        <w:t>
      6) организацией и осуществлением заказчиком (собственником) технического и авторского надзоров при строительстве объектов;</w:t>
      </w:r>
      <w:r>
        <w:br/>
      </w:r>
      <w:r>
        <w:rPr>
          <w:rFonts w:ascii="Times New Roman"/>
          <w:b w:val="false"/>
          <w:i w:val="false"/>
          <w:color w:val="000000"/>
          <w:sz w:val="28"/>
        </w:rPr>
        <w:t>
      6-2) соблюдением лицами, осуществляющих технический и авторский надзор требований, установленных законодательством в сфере архитектуры, градостроительства и строительства.»;</w:t>
      </w:r>
      <w:r>
        <w:br/>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Контроль органов государственного архитектурно-строительного за требованиями указанных в подпунктах 1), 2), 3), 4) и 5) пункта 3 настоящей статьи осуществляется с целью контроля за деятельностью технического надзора.»;</w:t>
      </w:r>
      <w:r>
        <w:br/>
      </w:r>
      <w:r>
        <w:rPr>
          <w:rFonts w:ascii="Times New Roman"/>
          <w:b w:val="false"/>
          <w:i w:val="false"/>
          <w:color w:val="000000"/>
          <w:sz w:val="28"/>
        </w:rPr>
        <w:t>
      подпункт 6-1) пункта 3 исключить:</w:t>
      </w:r>
      <w:r>
        <w:br/>
      </w:r>
      <w:r>
        <w:rPr>
          <w:rFonts w:ascii="Times New Roman"/>
          <w:b w:val="false"/>
          <w:i w:val="false"/>
          <w:color w:val="000000"/>
          <w:sz w:val="28"/>
        </w:rPr>
        <w:t>
      13) в статье 33:</w:t>
      </w:r>
      <w:r>
        <w:br/>
      </w:r>
      <w:r>
        <w:rPr>
          <w:rFonts w:ascii="Times New Roman"/>
          <w:b w:val="false"/>
          <w:i w:val="false"/>
          <w:color w:val="000000"/>
          <w:sz w:val="28"/>
        </w:rPr>
        <w:t>
      пункт 1 исключить;</w:t>
      </w:r>
      <w:r>
        <w:br/>
      </w:r>
      <w:r>
        <w:rPr>
          <w:rFonts w:ascii="Times New Roman"/>
          <w:b w:val="false"/>
          <w:i w:val="false"/>
          <w:color w:val="000000"/>
          <w:sz w:val="28"/>
        </w:rPr>
        <w:t>
      в пункте 3:</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мониторинг строящихся (реконструируемых, расширяемых, модернизируемых, капитально ремонтируемых) и введенных объектов эксплуатацию;»</w:t>
      </w:r>
      <w:r>
        <w:br/>
      </w:r>
      <w:r>
        <w:rPr>
          <w:rFonts w:ascii="Times New Roman"/>
          <w:b w:val="false"/>
          <w:i w:val="false"/>
          <w:color w:val="000000"/>
          <w:sz w:val="28"/>
        </w:rPr>
        <w:t>
      подпункт 3) исключить;</w:t>
      </w:r>
      <w:r>
        <w:br/>
      </w:r>
      <w:r>
        <w:rPr>
          <w:rFonts w:ascii="Times New Roman"/>
          <w:b w:val="false"/>
          <w:i w:val="false"/>
          <w:color w:val="000000"/>
          <w:sz w:val="28"/>
        </w:rPr>
        <w:t>
      дополнить подпунктами 5) и 6) следующего содержания:</w:t>
      </w:r>
      <w:r>
        <w:br/>
      </w:r>
      <w:r>
        <w:rPr>
          <w:rFonts w:ascii="Times New Roman"/>
          <w:b w:val="false"/>
          <w:i w:val="false"/>
          <w:color w:val="000000"/>
          <w:sz w:val="28"/>
        </w:rPr>
        <w:t>
      «5) осуществление контроля за деятельностью технического и авторского надзоров;</w:t>
      </w:r>
      <w:r>
        <w:br/>
      </w:r>
      <w:r>
        <w:rPr>
          <w:rFonts w:ascii="Times New Roman"/>
          <w:b w:val="false"/>
          <w:i w:val="false"/>
          <w:color w:val="000000"/>
          <w:sz w:val="28"/>
        </w:rPr>
        <w:t>
      6) осуществление контроля за организацией и осуществлением заказчиком (собственником) технического и авторского надзоров при строительстве объектов.»;</w:t>
      </w:r>
      <w:r>
        <w:br/>
      </w:r>
      <w:r>
        <w:rPr>
          <w:rFonts w:ascii="Times New Roman"/>
          <w:b w:val="false"/>
          <w:i w:val="false"/>
          <w:color w:val="000000"/>
          <w:sz w:val="28"/>
        </w:rPr>
        <w:t>
      в пункте 4:</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запрашивать у лиц, осуществляющих технический и авторский надзор, и получать от них для ознакомления необходимую проектную и исполнительную техническую документацию по данной стройке, а также заключения экспертизы соответствующих проектов;»;</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привлекать независимые лаборатории для проведения лабораторных испытаний конструкций строящихся объектов и применяемых строительных материалов, изделий и конструкций на соответствие требованиям проекта и государственным (межгосударственным) нормативам.»;</w:t>
      </w:r>
      <w:r>
        <w:br/>
      </w:r>
      <w:r>
        <w:rPr>
          <w:rFonts w:ascii="Times New Roman"/>
          <w:b w:val="false"/>
          <w:i w:val="false"/>
          <w:color w:val="000000"/>
          <w:sz w:val="28"/>
        </w:rPr>
        <w:t>
      пункт 5-1 изложить в следующей редакции:</w:t>
      </w:r>
      <w:r>
        <w:br/>
      </w:r>
      <w:r>
        <w:rPr>
          <w:rFonts w:ascii="Times New Roman"/>
          <w:b w:val="false"/>
          <w:i w:val="false"/>
          <w:color w:val="000000"/>
          <w:sz w:val="28"/>
        </w:rPr>
        <w:t>
      «5-1. По результатам инспектирования составляются справка и ведомость объектов с описанием выявленных дефектов по установленной уполномоченным органом по делам архитектуры, градостроительства и строительства форме, которая выдается техническому надзору, работа которого проверялась, а также заказчику (собственнику).»;</w:t>
      </w:r>
      <w:r>
        <w:br/>
      </w:r>
      <w:r>
        <w:rPr>
          <w:rFonts w:ascii="Times New Roman"/>
          <w:b w:val="false"/>
          <w:i w:val="false"/>
          <w:color w:val="000000"/>
          <w:sz w:val="28"/>
        </w:rPr>
        <w:t>
      подпункт 1) пункта 6 изложить в следующей редакции:</w:t>
      </w:r>
      <w:r>
        <w:br/>
      </w:r>
      <w:r>
        <w:rPr>
          <w:rFonts w:ascii="Times New Roman"/>
          <w:b w:val="false"/>
          <w:i w:val="false"/>
          <w:color w:val="000000"/>
          <w:sz w:val="28"/>
        </w:rPr>
        <w:t>
      «1) строительство индивидуальных жилых домов и других технически несложных строений, предназначенных для личного пользования граждан, кроме строительства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 строительства индивидуальных жилых домов, строящихся в столице Республики Казахстан, а также строящихся за счет бюджетных средств;»;</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Руководитель уполномоченного органа, осуществляющего государственный архитектурно-строительный контроль и надзор, его заместители и штатные работники, в должностные обязанности которых входит осуществление государственного архитектурно-строительного контроля и надзора, являются соответственно Главным государственным строительным инспектором Республики Казахстан, заместителями Главного государственного строительного инспектора Республики Казахстан и государственными строительными инспекторами.</w:t>
      </w:r>
      <w:r>
        <w:br/>
      </w:r>
      <w:r>
        <w:rPr>
          <w:rFonts w:ascii="Times New Roman"/>
          <w:b w:val="false"/>
          <w:i w:val="false"/>
          <w:color w:val="000000"/>
          <w:sz w:val="28"/>
        </w:rPr>
        <w:t>
      Руководители территориальных подразделений, осуществляющих государственный архитектурно-строительный контроль и надзор, их заместители и штатные работники, в должностные обязанности которых входит осуществление государственного архитектурно-строительного контроля и надзора, являются соответственно главными государственными строительными инспекторами, заместителями главного государственного строительного инспектора и государственными строительными инспекторами областей, городов республиканского значения, столицы.</w:t>
      </w:r>
      <w:r>
        <w:br/>
      </w:r>
      <w:r>
        <w:rPr>
          <w:rFonts w:ascii="Times New Roman"/>
          <w:b w:val="false"/>
          <w:i w:val="false"/>
          <w:color w:val="000000"/>
          <w:sz w:val="28"/>
        </w:rPr>
        <w:t>
      Правом рассматривать дела об административных правонарушениях и налагать административные взыскания наделяется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r>
        <w:br/>
      </w:r>
      <w:r>
        <w:rPr>
          <w:rFonts w:ascii="Times New Roman"/>
          <w:b w:val="false"/>
          <w:i w:val="false"/>
          <w:color w:val="000000"/>
          <w:sz w:val="28"/>
        </w:rPr>
        <w:t>
      14) в статье 34:</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Авторский надзор осуществляется в обязательном порядке разработчиками проектной (проектно-сметной) документации:</w:t>
      </w:r>
      <w:r>
        <w:br/>
      </w:r>
      <w:r>
        <w:rPr>
          <w:rFonts w:ascii="Times New Roman"/>
          <w:b w:val="false"/>
          <w:i w:val="false"/>
          <w:color w:val="000000"/>
          <w:sz w:val="28"/>
        </w:rPr>
        <w:t>
      2) на всех объектах строительства, за исключением объектов, указанных в пункте 6 статьи 33 и пункте 1 статьи 74 настоящего Закона;</w:t>
      </w:r>
      <w:r>
        <w:br/>
      </w:r>
      <w:r>
        <w:rPr>
          <w:rFonts w:ascii="Times New Roman"/>
          <w:b w:val="false"/>
          <w:i w:val="false"/>
          <w:color w:val="000000"/>
          <w:sz w:val="28"/>
        </w:rPr>
        <w:t>
      2. Авторский надзор, проводимый в ходе строительства объектов, осуществляется на основании договора.</w:t>
      </w:r>
      <w:r>
        <w:br/>
      </w:r>
      <w:r>
        <w:rPr>
          <w:rFonts w:ascii="Times New Roman"/>
          <w:b w:val="false"/>
          <w:i w:val="false"/>
          <w:color w:val="000000"/>
          <w:sz w:val="28"/>
        </w:rPr>
        <w:t>
      Авторский надзор в обязательном порядке осуществляется в течение всего периода строительства (реконструкции, реставрации, расширения, технического перевооружения, модернизации, капитального ремонта) объекта либо консервации строительства незавершенных объектов за счет средств, предусматриваемых в проектно-сметной документации на строительство объектов в соответствии с действующими нормативами.</w:t>
      </w:r>
      <w:r>
        <w:br/>
      </w:r>
      <w:r>
        <w:rPr>
          <w:rFonts w:ascii="Times New Roman"/>
          <w:b w:val="false"/>
          <w:i w:val="false"/>
          <w:color w:val="000000"/>
          <w:sz w:val="28"/>
        </w:rPr>
        <w:t>
      При завершении объекта строительством, лицо, осуществляющее авторский надзор, выдает заказчику (застройщику) заключение о соответствии выполненных работ проекту.»;</w:t>
      </w:r>
      <w:r>
        <w:br/>
      </w:r>
      <w:r>
        <w:rPr>
          <w:rFonts w:ascii="Times New Roman"/>
          <w:b w:val="false"/>
          <w:i w:val="false"/>
          <w:color w:val="000000"/>
          <w:sz w:val="28"/>
        </w:rPr>
        <w:t>
      дополнить пунктами 2-2, 2-3 и 2-4 следующего содержания:</w:t>
      </w:r>
      <w:r>
        <w:br/>
      </w:r>
      <w:r>
        <w:rPr>
          <w:rFonts w:ascii="Times New Roman"/>
          <w:b w:val="false"/>
          <w:i w:val="false"/>
          <w:color w:val="000000"/>
          <w:sz w:val="28"/>
        </w:rPr>
        <w:t>
      «2-2. Лица, осуществляющие авторский надзор, имеют право:</w:t>
      </w:r>
      <w:r>
        <w:br/>
      </w:r>
      <w:r>
        <w:rPr>
          <w:rFonts w:ascii="Times New Roman"/>
          <w:b w:val="false"/>
          <w:i w:val="false"/>
          <w:color w:val="000000"/>
          <w:sz w:val="28"/>
        </w:rPr>
        <w:t>
      1) свободного доступа на соответствующий строящийся объект;</w:t>
      </w:r>
      <w:r>
        <w:br/>
      </w:r>
      <w:r>
        <w:rPr>
          <w:rFonts w:ascii="Times New Roman"/>
          <w:b w:val="false"/>
          <w:i w:val="false"/>
          <w:color w:val="000000"/>
          <w:sz w:val="28"/>
        </w:rPr>
        <w:t>
      2) на ознакомление с документацией, имеющей отношение к строящемуся объекту;</w:t>
      </w:r>
      <w:r>
        <w:br/>
      </w:r>
      <w:r>
        <w:rPr>
          <w:rFonts w:ascii="Times New Roman"/>
          <w:b w:val="false"/>
          <w:i w:val="false"/>
          <w:color w:val="000000"/>
          <w:sz w:val="28"/>
        </w:rPr>
        <w:t>
      3) осуществлять контроль за исполнением своих указаний, внесенных в журнал авторского надзора;</w:t>
      </w:r>
      <w:r>
        <w:br/>
      </w:r>
      <w:r>
        <w:rPr>
          <w:rFonts w:ascii="Times New Roman"/>
          <w:b w:val="false"/>
          <w:i w:val="false"/>
          <w:color w:val="000000"/>
          <w:sz w:val="28"/>
        </w:rPr>
        <w:t>
      4) требовать от заказчика и подрядчика (генерального подрядчика) неукоснительного соблюдения проектных решений, предусмотренных утвержденным проектом, а также требований законодательства и государственных (межгосударственных) нормативов;</w:t>
      </w:r>
      <w:r>
        <w:br/>
      </w:r>
      <w:r>
        <w:rPr>
          <w:rFonts w:ascii="Times New Roman"/>
          <w:b w:val="false"/>
          <w:i w:val="false"/>
          <w:color w:val="000000"/>
          <w:sz w:val="28"/>
        </w:rPr>
        <w:t>
      5)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(межгосударственных) нормативов и (или) отклонений от проектных решений, предусмотренных утвержденным проектом.</w:t>
      </w:r>
      <w:r>
        <w:br/>
      </w:r>
      <w:r>
        <w:rPr>
          <w:rFonts w:ascii="Times New Roman"/>
          <w:b w:val="false"/>
          <w:i w:val="false"/>
          <w:color w:val="000000"/>
          <w:sz w:val="28"/>
        </w:rPr>
        <w:t>
      2-3. Лица, осуществляющие авторский надзор, обязаны:</w:t>
      </w:r>
      <w:r>
        <w:br/>
      </w:r>
      <w:r>
        <w:rPr>
          <w:rFonts w:ascii="Times New Roman"/>
          <w:b w:val="false"/>
          <w:i w:val="false"/>
          <w:color w:val="000000"/>
          <w:sz w:val="28"/>
        </w:rPr>
        <w:t>
      1) обеспечивать точное выполнение в ходе строительства проектных решений, предусмотренных утвержденным проектом;</w:t>
      </w:r>
      <w:r>
        <w:br/>
      </w:r>
      <w:r>
        <w:rPr>
          <w:rFonts w:ascii="Times New Roman"/>
          <w:b w:val="false"/>
          <w:i w:val="false"/>
          <w:color w:val="000000"/>
          <w:sz w:val="28"/>
        </w:rPr>
        <w:t>
      2) осуществлять регулярное и надлежащее ведение журнала авторского надзора;</w:t>
      </w:r>
      <w:r>
        <w:br/>
      </w:r>
      <w:r>
        <w:rPr>
          <w:rFonts w:ascii="Times New Roman"/>
          <w:b w:val="false"/>
          <w:i w:val="false"/>
          <w:color w:val="000000"/>
          <w:sz w:val="28"/>
        </w:rPr>
        <w:t>
      3) участвовать в оформлении и подписании актов освидетельствования скрытых работ и промежуточной приемки ответственных конструкций;</w:t>
      </w:r>
      <w:r>
        <w:br/>
      </w:r>
      <w:r>
        <w:rPr>
          <w:rFonts w:ascii="Times New Roman"/>
          <w:b w:val="false"/>
          <w:i w:val="false"/>
          <w:color w:val="000000"/>
          <w:sz w:val="28"/>
        </w:rPr>
        <w:t>
      4) своевременно принимать решения по внесению обоснованных изменений в утвержденную проектную (проектно-сметную) документацию в порядке, установленном законодательством Республики Казахстан;</w:t>
      </w:r>
      <w:r>
        <w:br/>
      </w:r>
      <w:r>
        <w:rPr>
          <w:rFonts w:ascii="Times New Roman"/>
          <w:b w:val="false"/>
          <w:i w:val="false"/>
          <w:color w:val="000000"/>
          <w:sz w:val="28"/>
        </w:rPr>
        <w:t>
      5) в случае неисполнения или неполного исполнения подрядчиком (генеральным подрядчиком) указания, лица, осуществляющие авторский надзор, обязаны довести до сведения заказчика об этом, а также информировать соответствующее подразделение органа государственного архитектурно- строительного контроля.</w:t>
      </w:r>
      <w:r>
        <w:br/>
      </w:r>
      <w:r>
        <w:rPr>
          <w:rFonts w:ascii="Times New Roman"/>
          <w:b w:val="false"/>
          <w:i w:val="false"/>
          <w:color w:val="000000"/>
          <w:sz w:val="28"/>
        </w:rPr>
        <w:t>
      2-4. За невыполнение (ненадлежащее выполнение) возложенных обязанностей либо осуществление своей деятельности с нарушением требований законодательства Республики Казахстан, лица, осуществляющие авторский надзор, несут ответственность, предусмотренную законами Республики Казахстан.»;</w:t>
      </w:r>
      <w:r>
        <w:br/>
      </w:r>
      <w:r>
        <w:rPr>
          <w:rFonts w:ascii="Times New Roman"/>
          <w:b w:val="false"/>
          <w:i w:val="false"/>
          <w:color w:val="000000"/>
          <w:sz w:val="28"/>
        </w:rPr>
        <w:t>
      15) в статье 34-1: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Технический надзор в обязательном порядке осуществляется на всех объектах строительства, за исключением объектов, указанных в пункте 6 статьи 33 и пункте 1 статьи 74 настоящего Закона.</w:t>
      </w:r>
      <w:r>
        <w:br/>
      </w:r>
      <w:r>
        <w:rPr>
          <w:rFonts w:ascii="Times New Roman"/>
          <w:b w:val="false"/>
          <w:i w:val="false"/>
          <w:color w:val="000000"/>
          <w:sz w:val="28"/>
        </w:rPr>
        <w:t>
      При завершении объекта строительством, технический надзор выдает заказчику (застройщику) заключение о качестве строительно-монтажных работ.»;</w:t>
      </w:r>
      <w:r>
        <w:br/>
      </w:r>
      <w:r>
        <w:rPr>
          <w:rFonts w:ascii="Times New Roman"/>
          <w:b w:val="false"/>
          <w:i w:val="false"/>
          <w:color w:val="000000"/>
          <w:sz w:val="28"/>
        </w:rPr>
        <w:t>
      дополнить пунктами 4, 5 и 6 следующего содержания:</w:t>
      </w:r>
      <w:r>
        <w:br/>
      </w:r>
      <w:r>
        <w:rPr>
          <w:rFonts w:ascii="Times New Roman"/>
          <w:b w:val="false"/>
          <w:i w:val="false"/>
          <w:color w:val="000000"/>
          <w:sz w:val="28"/>
        </w:rPr>
        <w:t>
      «4. Лица, осуществляющие технический надзор, имеют право:</w:t>
      </w:r>
      <w:r>
        <w:br/>
      </w:r>
      <w:r>
        <w:rPr>
          <w:rFonts w:ascii="Times New Roman"/>
          <w:b w:val="false"/>
          <w:i w:val="false"/>
          <w:color w:val="000000"/>
          <w:sz w:val="28"/>
        </w:rPr>
        <w:t>
      1) свободного доступа на строящийся объект;</w:t>
      </w:r>
      <w:r>
        <w:br/>
      </w:r>
      <w:r>
        <w:rPr>
          <w:rFonts w:ascii="Times New Roman"/>
          <w:b w:val="false"/>
          <w:i w:val="false"/>
          <w:color w:val="000000"/>
          <w:sz w:val="28"/>
        </w:rPr>
        <w:t>
      2) на ознакомление с документацией, имеющей отношение к строящемуся объекту;</w:t>
      </w:r>
      <w:r>
        <w:br/>
      </w:r>
      <w:r>
        <w:rPr>
          <w:rFonts w:ascii="Times New Roman"/>
          <w:b w:val="false"/>
          <w:i w:val="false"/>
          <w:color w:val="000000"/>
          <w:sz w:val="28"/>
        </w:rPr>
        <w:t>
      3) требовать от подрядчика (генерального подрядчика) неукоснительного соблюдения требований организационно-технологических документов, определяющих технологический процесс производства строительно-монтажных работ;</w:t>
      </w:r>
      <w:r>
        <w:br/>
      </w:r>
      <w:r>
        <w:rPr>
          <w:rFonts w:ascii="Times New Roman"/>
          <w:b w:val="false"/>
          <w:i w:val="false"/>
          <w:color w:val="000000"/>
          <w:sz w:val="28"/>
        </w:rPr>
        <w:t>
      4)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(межгосударственных) нормативов, отклонений от проектных решений, предусмотренных утвержденным проектом и (или) требований организационно-технологических документов, с правом приостанавливать строительно-монтажные работы для исполнения указаний в установленные сроки.</w:t>
      </w:r>
      <w:r>
        <w:br/>
      </w:r>
      <w:r>
        <w:rPr>
          <w:rFonts w:ascii="Times New Roman"/>
          <w:b w:val="false"/>
          <w:i w:val="false"/>
          <w:color w:val="000000"/>
          <w:sz w:val="28"/>
        </w:rPr>
        <w:t>
      5. Лица, осуществляющие технический надзор, обязаны:</w:t>
      </w:r>
      <w:r>
        <w:br/>
      </w:r>
      <w:r>
        <w:rPr>
          <w:rFonts w:ascii="Times New Roman"/>
          <w:b w:val="false"/>
          <w:i w:val="false"/>
          <w:color w:val="000000"/>
          <w:sz w:val="28"/>
        </w:rPr>
        <w:t>
      1) 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r>
        <w:br/>
      </w:r>
      <w:r>
        <w:rPr>
          <w:rFonts w:ascii="Times New Roman"/>
          <w:b w:val="false"/>
          <w:i w:val="false"/>
          <w:color w:val="000000"/>
          <w:sz w:val="28"/>
        </w:rPr>
        <w:t>
      2) обеспечивать качественное выполнение строительно-монтажных работ;</w:t>
      </w:r>
      <w:r>
        <w:br/>
      </w:r>
      <w:r>
        <w:rPr>
          <w:rFonts w:ascii="Times New Roman"/>
          <w:b w:val="false"/>
          <w:i w:val="false"/>
          <w:color w:val="000000"/>
          <w:sz w:val="28"/>
        </w:rPr>
        <w:t>
      3) обеспечивать надзор за соблюдением на объекте требований указанных в подпунктах 1), 2), 3), 4) и 5) пункта 3 статьи 31-1 настоящего Закона</w:t>
      </w:r>
      <w:r>
        <w:br/>
      </w:r>
      <w:r>
        <w:rPr>
          <w:rFonts w:ascii="Times New Roman"/>
          <w:b w:val="false"/>
          <w:i w:val="false"/>
          <w:color w:val="000000"/>
          <w:sz w:val="28"/>
        </w:rPr>
        <w:t>
      4) осуществлять регулярное и надлежащее ведение журнала технического надзора;</w:t>
      </w:r>
      <w:r>
        <w:br/>
      </w:r>
      <w:r>
        <w:rPr>
          <w:rFonts w:ascii="Times New Roman"/>
          <w:b w:val="false"/>
          <w:i w:val="false"/>
          <w:color w:val="000000"/>
          <w:sz w:val="28"/>
        </w:rPr>
        <w:t>
      5) участвовать в оформлении и подписании актов освидетельствования скрытых работ и промежуточной приемки ответственных конструкций;</w:t>
      </w:r>
      <w:r>
        <w:br/>
      </w:r>
      <w:r>
        <w:rPr>
          <w:rFonts w:ascii="Times New Roman"/>
          <w:b w:val="false"/>
          <w:i w:val="false"/>
          <w:color w:val="000000"/>
          <w:sz w:val="28"/>
        </w:rPr>
        <w:t>
      6) предоставлять на ежемесячной основе в орган государственного архитектурно-строительного контроля отчет о состоянии и ходе строительства объекта;</w:t>
      </w:r>
      <w:r>
        <w:br/>
      </w:r>
      <w:r>
        <w:rPr>
          <w:rFonts w:ascii="Times New Roman"/>
          <w:b w:val="false"/>
          <w:i w:val="false"/>
          <w:color w:val="000000"/>
          <w:sz w:val="28"/>
        </w:rPr>
        <w:t>
      7) в случае неисполнения или неполного исполнения подрядчиком (генеральным подрядчиком) указания, лица, осуществляющие технический надзор, обязаны довести до сведения заказчика об этом, а также информировать соответствующее подразделение органа государственного архитектурно- строительного контроля.</w:t>
      </w:r>
      <w:r>
        <w:br/>
      </w:r>
      <w:r>
        <w:rPr>
          <w:rFonts w:ascii="Times New Roman"/>
          <w:b w:val="false"/>
          <w:i w:val="false"/>
          <w:color w:val="000000"/>
          <w:sz w:val="28"/>
        </w:rPr>
        <w:t>
      8) осуществлять контроль за исполнением своих указаний, внесенных в журнал технического надзора.</w:t>
      </w:r>
      <w:r>
        <w:br/>
      </w:r>
      <w:r>
        <w:rPr>
          <w:rFonts w:ascii="Times New Roman"/>
          <w:b w:val="false"/>
          <w:i w:val="false"/>
          <w:color w:val="000000"/>
          <w:sz w:val="28"/>
        </w:rPr>
        <w:t>
      6. За невыполнение (ненадлежащее выполнение) обязанностей либо осуществление своей деятельности с нарушением требований законодательства Республики Казахстан, лицо, осуществляющее технический надзор, несет ответственность, предусмотренную законами Республики Казахстан.»;</w:t>
      </w:r>
      <w:r>
        <w:br/>
      </w:r>
      <w:r>
        <w:rPr>
          <w:rFonts w:ascii="Times New Roman"/>
          <w:b w:val="false"/>
          <w:i w:val="false"/>
          <w:color w:val="000000"/>
          <w:sz w:val="28"/>
        </w:rPr>
        <w:t>
      16) дополнить статьями 34-2, 34-3 следующего содержания:</w:t>
      </w:r>
      <w:r>
        <w:br/>
      </w:r>
      <w:r>
        <w:rPr>
          <w:rFonts w:ascii="Times New Roman"/>
          <w:b w:val="false"/>
          <w:i w:val="false"/>
          <w:color w:val="000000"/>
          <w:sz w:val="28"/>
        </w:rPr>
        <w:t>
      «Статья 34-2. Заказчик строительства</w:t>
      </w:r>
      <w:r>
        <w:br/>
      </w:r>
      <w:r>
        <w:rPr>
          <w:rFonts w:ascii="Times New Roman"/>
          <w:b w:val="false"/>
          <w:i w:val="false"/>
          <w:color w:val="000000"/>
          <w:sz w:val="28"/>
        </w:rPr>
        <w:t>
      1. Права и обязанности заказчика регулируются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настоящим Законом.</w:t>
      </w:r>
      <w:r>
        <w:br/>
      </w:r>
      <w:r>
        <w:rPr>
          <w:rFonts w:ascii="Times New Roman"/>
          <w:b w:val="false"/>
          <w:i w:val="false"/>
          <w:color w:val="000000"/>
          <w:sz w:val="28"/>
        </w:rPr>
        <w:t>
      2. Заказчик вправе:</w:t>
      </w:r>
      <w:r>
        <w:br/>
      </w:r>
      <w:r>
        <w:rPr>
          <w:rFonts w:ascii="Times New Roman"/>
          <w:b w:val="false"/>
          <w:i w:val="false"/>
          <w:color w:val="000000"/>
          <w:sz w:val="28"/>
        </w:rPr>
        <w:t>
      1) осуществлять контроль за ходом и качеством выполняемых подрядчиком (генеральным подрядчиком) работ и соблюдением сроков их выполнения.</w:t>
      </w:r>
      <w:r>
        <w:br/>
      </w:r>
      <w:r>
        <w:rPr>
          <w:rFonts w:ascii="Times New Roman"/>
          <w:b w:val="false"/>
          <w:i w:val="false"/>
          <w:color w:val="000000"/>
          <w:sz w:val="28"/>
        </w:rPr>
        <w:t>
      2) не принимать от подрядчика работы выполненные с нарушением требований;</w:t>
      </w:r>
      <w:r>
        <w:br/>
      </w:r>
      <w:r>
        <w:rPr>
          <w:rFonts w:ascii="Times New Roman"/>
          <w:b w:val="false"/>
          <w:i w:val="false"/>
          <w:color w:val="000000"/>
          <w:sz w:val="28"/>
        </w:rPr>
        <w:t>
      3) контролировать деятельность технического надзора;</w:t>
      </w:r>
      <w:r>
        <w:br/>
      </w:r>
      <w:r>
        <w:rPr>
          <w:rFonts w:ascii="Times New Roman"/>
          <w:b w:val="false"/>
          <w:i w:val="false"/>
          <w:color w:val="000000"/>
          <w:sz w:val="28"/>
        </w:rPr>
        <w:t>
      4) отказаться от получения заключения от технического и авторского надзоров в случае выявления несоответствий.</w:t>
      </w:r>
      <w:r>
        <w:br/>
      </w:r>
      <w:r>
        <w:rPr>
          <w:rFonts w:ascii="Times New Roman"/>
          <w:b w:val="false"/>
          <w:i w:val="false"/>
          <w:color w:val="000000"/>
          <w:sz w:val="28"/>
        </w:rPr>
        <w:t>
      3. Заказчик обязан:</w:t>
      </w:r>
      <w:r>
        <w:br/>
      </w:r>
      <w:r>
        <w:rPr>
          <w:rFonts w:ascii="Times New Roman"/>
          <w:b w:val="false"/>
          <w:i w:val="false"/>
          <w:color w:val="000000"/>
          <w:sz w:val="28"/>
        </w:rPr>
        <w:t>
      1) до начала производства строительно-монтажных работ передать подрядчику (генеральному подрядчику) утвержденную проектную (проектно-сметную) документацию;</w:t>
      </w:r>
      <w:r>
        <w:br/>
      </w:r>
      <w:r>
        <w:rPr>
          <w:rFonts w:ascii="Times New Roman"/>
          <w:b w:val="false"/>
          <w:i w:val="false"/>
          <w:color w:val="000000"/>
          <w:sz w:val="28"/>
        </w:rPr>
        <w:t>
      2) обеспечить объект всеми необходимыми разрешительными документами установленных законодательством.</w:t>
      </w:r>
      <w:r>
        <w:br/>
      </w:r>
      <w:r>
        <w:rPr>
          <w:rFonts w:ascii="Times New Roman"/>
          <w:b w:val="false"/>
          <w:i w:val="false"/>
          <w:color w:val="000000"/>
          <w:sz w:val="28"/>
        </w:rPr>
        <w:t>
      3) обеспечить строительство объекта с сопровождением технического и авторского надзоров;</w:t>
      </w:r>
      <w:r>
        <w:br/>
      </w:r>
      <w:r>
        <w:rPr>
          <w:rFonts w:ascii="Times New Roman"/>
          <w:b w:val="false"/>
          <w:i w:val="false"/>
          <w:color w:val="000000"/>
          <w:sz w:val="28"/>
        </w:rPr>
        <w:t>
      4) принимать меры к подрядчику (генеральному подрядчику) за неисполнение либо несвоевременное и некачественное исполнение указаний технического и авторского надзоров;</w:t>
      </w:r>
      <w:r>
        <w:br/>
      </w:r>
      <w:r>
        <w:rPr>
          <w:rFonts w:ascii="Times New Roman"/>
          <w:b w:val="false"/>
          <w:i w:val="false"/>
          <w:color w:val="000000"/>
          <w:sz w:val="28"/>
        </w:rPr>
        <w:t>
      5) обеспечить условия работы для технического и авторского надзора;</w:t>
      </w:r>
      <w:r>
        <w:br/>
      </w:r>
      <w:r>
        <w:rPr>
          <w:rFonts w:ascii="Times New Roman"/>
          <w:b w:val="false"/>
          <w:i w:val="false"/>
          <w:color w:val="000000"/>
          <w:sz w:val="28"/>
        </w:rPr>
        <w:t>
      6) обеспечить исполнение предписаний органов государственного архитектурно-строительного контроля;</w:t>
      </w:r>
      <w:r>
        <w:br/>
      </w:r>
      <w:r>
        <w:rPr>
          <w:rFonts w:ascii="Times New Roman"/>
          <w:b w:val="false"/>
          <w:i w:val="false"/>
          <w:color w:val="000000"/>
          <w:sz w:val="28"/>
        </w:rPr>
        <w:t>
      7) обеспечить допуск на объект органов государственного архитектурно- строительного контроля по контролю за деятельностью технического надзора;</w:t>
      </w:r>
      <w:r>
        <w:br/>
      </w:r>
      <w:r>
        <w:rPr>
          <w:rFonts w:ascii="Times New Roman"/>
          <w:b w:val="false"/>
          <w:i w:val="false"/>
          <w:color w:val="000000"/>
          <w:sz w:val="28"/>
        </w:rPr>
        <w:t>
      8) в течении трех рабочих дней с даты утверждения акта приемки объекта в эксплуатацию направить в орган государственного архитектурно-строительного контроля по месту нахождения объекта оригиналы утвержденного акта приемки объекта в эксплуатацию, декларации о соответствии и заключение о качестве выполненных строительно-монтажных работ и их соответствии утвержденному проекту.</w:t>
      </w:r>
      <w:r>
        <w:br/>
      </w:r>
      <w:r>
        <w:rPr>
          <w:rFonts w:ascii="Times New Roman"/>
          <w:b w:val="false"/>
          <w:i w:val="false"/>
          <w:color w:val="000000"/>
          <w:sz w:val="28"/>
        </w:rPr>
        <w:t>
      Статья 34-3. Подрядчик (генеральный подрядчик)</w:t>
      </w:r>
      <w:r>
        <w:br/>
      </w:r>
      <w:r>
        <w:rPr>
          <w:rFonts w:ascii="Times New Roman"/>
          <w:b w:val="false"/>
          <w:i w:val="false"/>
          <w:color w:val="000000"/>
          <w:sz w:val="28"/>
        </w:rPr>
        <w:t>
      1. Права и обязанности подрядчика (генерального подрядчика) установлены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настоящим Законом.</w:t>
      </w:r>
      <w:r>
        <w:br/>
      </w:r>
      <w:r>
        <w:rPr>
          <w:rFonts w:ascii="Times New Roman"/>
          <w:b w:val="false"/>
          <w:i w:val="false"/>
          <w:color w:val="000000"/>
          <w:sz w:val="28"/>
        </w:rPr>
        <w:t>
      2) Подрядчик (генеральный подрядчик) вправе требовать от заказчика:</w:t>
      </w:r>
      <w:r>
        <w:br/>
      </w:r>
      <w:r>
        <w:rPr>
          <w:rFonts w:ascii="Times New Roman"/>
          <w:b w:val="false"/>
          <w:i w:val="false"/>
          <w:color w:val="000000"/>
          <w:sz w:val="28"/>
        </w:rPr>
        <w:t>
      1) предоставления необходимых условий для выполнения работ в рамках заключенного договора;</w:t>
      </w:r>
      <w:r>
        <w:br/>
      </w:r>
      <w:r>
        <w:rPr>
          <w:rFonts w:ascii="Times New Roman"/>
          <w:b w:val="false"/>
          <w:i w:val="false"/>
          <w:color w:val="000000"/>
          <w:sz w:val="28"/>
        </w:rPr>
        <w:t>
      2) обеспечение объекта всеми необходимыми разрешительными документами установленных законодательством.</w:t>
      </w:r>
      <w:r>
        <w:br/>
      </w:r>
      <w:r>
        <w:rPr>
          <w:rFonts w:ascii="Times New Roman"/>
          <w:b w:val="false"/>
          <w:i w:val="false"/>
          <w:color w:val="000000"/>
          <w:sz w:val="28"/>
        </w:rPr>
        <w:t>
      3. Подрядчик (генеральный подрядчик) обязан:</w:t>
      </w:r>
      <w:r>
        <w:br/>
      </w:r>
      <w:r>
        <w:rPr>
          <w:rFonts w:ascii="Times New Roman"/>
          <w:b w:val="false"/>
          <w:i w:val="false"/>
          <w:color w:val="000000"/>
          <w:sz w:val="28"/>
        </w:rPr>
        <w:t>
      1) осуществлять строительно-монтажные работы в соответствии с предоставленной заказчиком утвержденной проектной (проектно-сметной) документацией, требованиями законодательства и нормативно-технических документов;</w:t>
      </w:r>
      <w:r>
        <w:br/>
      </w:r>
      <w:r>
        <w:rPr>
          <w:rFonts w:ascii="Times New Roman"/>
          <w:b w:val="false"/>
          <w:i w:val="false"/>
          <w:color w:val="000000"/>
          <w:sz w:val="28"/>
        </w:rPr>
        <w:t>
      2) осуществлять все виды и формы собственного производственного контроля качества строительства (входной, операционный, промежуточный, приемочный, лабораторный, геодезический и другие);</w:t>
      </w:r>
      <w:r>
        <w:br/>
      </w:r>
      <w:r>
        <w:rPr>
          <w:rFonts w:ascii="Times New Roman"/>
          <w:b w:val="false"/>
          <w:i w:val="false"/>
          <w:color w:val="000000"/>
          <w:sz w:val="28"/>
        </w:rPr>
        <w:t>
      3) обеспечить надлежащее и своевременное ведение исполнительной технической документации;</w:t>
      </w:r>
      <w:r>
        <w:br/>
      </w:r>
      <w:r>
        <w:rPr>
          <w:rFonts w:ascii="Times New Roman"/>
          <w:b w:val="false"/>
          <w:i w:val="false"/>
          <w:color w:val="000000"/>
          <w:sz w:val="28"/>
        </w:rPr>
        <w:t>
      4) своевременно устранять недоделки и дефекты, выявленные в процессе строительства;</w:t>
      </w:r>
      <w:r>
        <w:br/>
      </w:r>
      <w:r>
        <w:rPr>
          <w:rFonts w:ascii="Times New Roman"/>
          <w:b w:val="false"/>
          <w:i w:val="false"/>
          <w:color w:val="000000"/>
          <w:sz w:val="28"/>
        </w:rPr>
        <w:t>
      5) проводить лабораторный контроль качества выполняемых (выполненных) строительно-монтажных работ и применяемых строительных материалов, изделий и конструкций по запросу органов государственного архитектурно-строительного контроля;</w:t>
      </w:r>
      <w:r>
        <w:br/>
      </w:r>
      <w:r>
        <w:rPr>
          <w:rFonts w:ascii="Times New Roman"/>
          <w:b w:val="false"/>
          <w:i w:val="false"/>
          <w:color w:val="000000"/>
          <w:sz w:val="28"/>
        </w:rPr>
        <w:t>
      6) обеспечить допуск на объект органов государственного архитектурно- строительного контроля по контролю за деятельностью технического надзора;</w:t>
      </w:r>
      <w:r>
        <w:br/>
      </w:r>
      <w:r>
        <w:rPr>
          <w:rFonts w:ascii="Times New Roman"/>
          <w:b w:val="false"/>
          <w:i w:val="false"/>
          <w:color w:val="000000"/>
          <w:sz w:val="28"/>
        </w:rPr>
        <w:t>
      7) исполнять предписания органов государственного архитектурно- строительного контроля, указания лиц, осуществляющих технический и авторский надзор;</w:t>
      </w:r>
      <w:r>
        <w:br/>
      </w:r>
      <w:r>
        <w:rPr>
          <w:rFonts w:ascii="Times New Roman"/>
          <w:b w:val="false"/>
          <w:i w:val="false"/>
          <w:color w:val="000000"/>
          <w:sz w:val="28"/>
        </w:rPr>
        <w:t>
      8) не допускать препятствий и вмешательства в работу органов государственного архитектурно-строительного контроля.»;</w:t>
      </w:r>
      <w:r>
        <w:br/>
      </w:r>
      <w:r>
        <w:rPr>
          <w:rFonts w:ascii="Times New Roman"/>
          <w:b w:val="false"/>
          <w:i w:val="false"/>
          <w:color w:val="000000"/>
          <w:sz w:val="28"/>
        </w:rPr>
        <w:t>
      17) в пункте 1 статьи 35:</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штатные работники уполномоченного государственного органа по делам архитектуры, градостроительства и строительства и его территориальных подразделений;»;</w:t>
      </w:r>
      <w:r>
        <w:br/>
      </w:r>
      <w:r>
        <w:rPr>
          <w:rFonts w:ascii="Times New Roman"/>
          <w:b w:val="false"/>
          <w:i w:val="false"/>
          <w:color w:val="000000"/>
          <w:sz w:val="28"/>
        </w:rPr>
        <w:t>
      подпункт 4) исключить;</w:t>
      </w:r>
      <w:r>
        <w:br/>
      </w:r>
      <w:r>
        <w:rPr>
          <w:rFonts w:ascii="Times New Roman"/>
          <w:b w:val="false"/>
          <w:i w:val="false"/>
          <w:color w:val="000000"/>
          <w:sz w:val="28"/>
        </w:rPr>
        <w:t>
      18) в статье 60:</w:t>
      </w:r>
      <w:r>
        <w:br/>
      </w:r>
      <w:r>
        <w:rPr>
          <w:rFonts w:ascii="Times New Roman"/>
          <w:b w:val="false"/>
          <w:i w:val="false"/>
          <w:color w:val="000000"/>
          <w:sz w:val="28"/>
        </w:rPr>
        <w:t>
      подпункт 3) пункта 2 изложить в следующей редакции:</w:t>
      </w:r>
      <w:r>
        <w:br/>
      </w:r>
      <w:r>
        <w:rPr>
          <w:rFonts w:ascii="Times New Roman"/>
          <w:b w:val="false"/>
          <w:i w:val="false"/>
          <w:color w:val="000000"/>
          <w:sz w:val="28"/>
        </w:rPr>
        <w:t>
      «3) реконструкцию (перепланировку, переоборудование) жилых и нежилых помещений в жилых домах (жилых зданиях), не требующую отвода дополнительного земельного участка (прирезки территории), не связанную с какими-либо изменениями несущих конструкций, инженерных систем и коммуникаций, не ухудшающую архитектурно-эстетические, противопожарные, противовзрывные и санитарные качества, не оказывающую вредное воздействие на окружающую среду при эксплуатации;»;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Порядок разработки, обязательный состав и содержание предпроектной и проектной (проектно-сметной) документации устанавливаются государственными нормативами, утвержденными уполномоченным государственным органом по делам архитектуры, градостроительства и строительства.»;</w:t>
      </w:r>
      <w:r>
        <w:br/>
      </w:r>
      <w:r>
        <w:rPr>
          <w:rFonts w:ascii="Times New Roman"/>
          <w:b w:val="false"/>
          <w:i w:val="false"/>
          <w:color w:val="000000"/>
          <w:sz w:val="28"/>
        </w:rPr>
        <w:t>
      подпункт 1) части второй пункта 9 изложить в следующей редакции:</w:t>
      </w:r>
      <w:r>
        <w:br/>
      </w:r>
      <w:r>
        <w:rPr>
          <w:rFonts w:ascii="Times New Roman"/>
          <w:b w:val="false"/>
          <w:i w:val="false"/>
          <w:color w:val="000000"/>
          <w:sz w:val="28"/>
        </w:rPr>
        <w:t>
      «1) соблюдения норм пожаро- и взрывобезопасности, надежности конструкций, устойчивости функционирования объекта и охраны труда, установленных законодательством Республики Казахстан и государственными нормативными документами, что должно подтверждаться комплексной вневедомственной экспертизой проектов;»;</w:t>
      </w:r>
      <w:r>
        <w:br/>
      </w:r>
      <w:r>
        <w:rPr>
          <w:rFonts w:ascii="Times New Roman"/>
          <w:b w:val="false"/>
          <w:i w:val="false"/>
          <w:color w:val="000000"/>
          <w:sz w:val="28"/>
        </w:rPr>
        <w:t>
      19) в статье 63: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Проект (проектно-сметная документация) строительства новых зданий и сооружений, их комплексов, инженерных и транспортных коммуникаций должен содержать градостроительную обоснованность местоположения объекта, экономические, архитектурные, объемно-планировочные, функциональные, технологические, конструктивные, инженерные, природоохранные, энергосберегающие и иные решения в объеме, необходимом для ведения строительства и сдачи завершенного строительством объекта в эксплуатацию.</w:t>
      </w:r>
      <w:r>
        <w:br/>
      </w:r>
      <w:r>
        <w:rPr>
          <w:rFonts w:ascii="Times New Roman"/>
          <w:b w:val="false"/>
          <w:i w:val="false"/>
          <w:color w:val="000000"/>
          <w:sz w:val="28"/>
        </w:rPr>
        <w:t>
      К проектам строительства также относится проектно-сметная документация, выполненная на основании результатов проведенного технического обследования и предназначенная для:</w:t>
      </w:r>
      <w:r>
        <w:br/>
      </w:r>
      <w:r>
        <w:rPr>
          <w:rFonts w:ascii="Times New Roman"/>
          <w:b w:val="false"/>
          <w:i w:val="false"/>
          <w:color w:val="000000"/>
          <w:sz w:val="28"/>
        </w:rPr>
        <w:t>
      1) капитального ремонта существующих объектов или реставрации зданий и сооружений, не относящихся к памятникам истории и культуры;</w:t>
      </w:r>
      <w:r>
        <w:br/>
      </w:r>
      <w:r>
        <w:rPr>
          <w:rFonts w:ascii="Times New Roman"/>
          <w:b w:val="false"/>
          <w:i w:val="false"/>
          <w:color w:val="000000"/>
          <w:sz w:val="28"/>
        </w:rPr>
        <w:t>
      2) реконструкции, расширения, модернизации или технического перевооружения эксплуатируемых объектов;</w:t>
      </w:r>
      <w:r>
        <w:br/>
      </w:r>
      <w:r>
        <w:rPr>
          <w:rFonts w:ascii="Times New Roman"/>
          <w:b w:val="false"/>
          <w:i w:val="false"/>
          <w:color w:val="000000"/>
          <w:sz w:val="28"/>
        </w:rPr>
        <w:t>
      3) постутилизации демонтируемых объектов, выработавших свой ресурс, за исключением сноса аварийных зданий и сооружений;</w:t>
      </w:r>
      <w:r>
        <w:br/>
      </w:r>
      <w:r>
        <w:rPr>
          <w:rFonts w:ascii="Times New Roman"/>
          <w:b w:val="false"/>
          <w:i w:val="false"/>
          <w:color w:val="000000"/>
          <w:sz w:val="28"/>
        </w:rPr>
        <w:t>
      4) консервации (расконсервации) незавершенных объектов, строительство которых было приостановлено.»;</w:t>
      </w:r>
      <w:r>
        <w:br/>
      </w:r>
      <w:r>
        <w:rPr>
          <w:rFonts w:ascii="Times New Roman"/>
          <w:b w:val="false"/>
          <w:i w:val="false"/>
          <w:color w:val="000000"/>
          <w:sz w:val="28"/>
        </w:rPr>
        <w:t>
      20) статью 64 исключить;</w:t>
      </w:r>
      <w:r>
        <w:br/>
      </w:r>
      <w:r>
        <w:rPr>
          <w:rFonts w:ascii="Times New Roman"/>
          <w:b w:val="false"/>
          <w:i w:val="false"/>
          <w:color w:val="000000"/>
          <w:sz w:val="28"/>
        </w:rPr>
        <w:t>
      21) дополнить статьями 64-1, 64-2, 64-3, 64-4, 64-5, 64-6, 64-7, 64-8, 64-9, 64-10, 64-11 следующего содержания:</w:t>
      </w:r>
      <w:r>
        <w:br/>
      </w:r>
      <w:r>
        <w:rPr>
          <w:rFonts w:ascii="Times New Roman"/>
          <w:b w:val="false"/>
          <w:i w:val="false"/>
          <w:color w:val="000000"/>
          <w:sz w:val="28"/>
        </w:rPr>
        <w:t>
      «Статья 64-1. Экспертиза проектов в области строительства и</w:t>
      </w:r>
      <w:r>
        <w:br/>
      </w:r>
      <w:r>
        <w:rPr>
          <w:rFonts w:ascii="Times New Roman"/>
          <w:b w:val="false"/>
          <w:i w:val="false"/>
          <w:color w:val="000000"/>
          <w:sz w:val="28"/>
        </w:rPr>
        <w:t>
                    градостроительного планирования территорий</w:t>
      </w:r>
      <w:r>
        <w:br/>
      </w:r>
      <w:r>
        <w:rPr>
          <w:rFonts w:ascii="Times New Roman"/>
          <w:b w:val="false"/>
          <w:i w:val="false"/>
          <w:color w:val="000000"/>
          <w:sz w:val="28"/>
        </w:rPr>
        <w:t>
      1. Экспертиза проектов в области строительства (комплексная вневедомственная экспертиза) осуществляется экспертами, имеющими аттестат по соответствующим разделам (частям) проектной документации и работающими в экспертных организациях.</w:t>
      </w:r>
      <w:r>
        <w:br/>
      </w:r>
      <w:r>
        <w:rPr>
          <w:rFonts w:ascii="Times New Roman"/>
          <w:b w:val="false"/>
          <w:i w:val="false"/>
          <w:color w:val="000000"/>
          <w:sz w:val="28"/>
        </w:rPr>
        <w:t>
      Положительные заключения комплексной вневедомственной экспертизы являются основанием для утверждения технико-экономического обоснования строительства или проектно-сметной документации на строительство.</w:t>
      </w:r>
      <w:r>
        <w:br/>
      </w:r>
      <w:r>
        <w:rPr>
          <w:rFonts w:ascii="Times New Roman"/>
          <w:b w:val="false"/>
          <w:i w:val="false"/>
          <w:color w:val="000000"/>
          <w:sz w:val="28"/>
        </w:rPr>
        <w:t>
      2. Обязательной экспертизе подлежат:</w:t>
      </w:r>
      <w:r>
        <w:br/>
      </w:r>
      <w:r>
        <w:rPr>
          <w:rFonts w:ascii="Times New Roman"/>
          <w:b w:val="false"/>
          <w:i w:val="false"/>
          <w:color w:val="000000"/>
          <w:sz w:val="28"/>
        </w:rPr>
        <w:t>
      1) проекты градостроительного планирования развития и застройки территорий, требующие проведения комплексной градостроительной экспертизы и подлежащие утверждению Правительством Республики Казахстан или местными представительными органами;</w:t>
      </w:r>
      <w:r>
        <w:br/>
      </w:r>
      <w:r>
        <w:rPr>
          <w:rFonts w:ascii="Times New Roman"/>
          <w:b w:val="false"/>
          <w:i w:val="false"/>
          <w:color w:val="000000"/>
          <w:sz w:val="28"/>
        </w:rPr>
        <w:t>
      2) технико-экономические обоснования и проектно-сметная документация, предназначенные для строительства зданий и сооружений, их комплексов, инженерных и транспортных коммуникаций, финансируемых за счет бюджетных средств или с их участием, а также возводимых без участия бюджетных средств,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 а также средств негосударственных займов под государственную гарантию либо поручительство государства.</w:t>
      </w:r>
      <w:r>
        <w:br/>
      </w:r>
      <w:r>
        <w:rPr>
          <w:rFonts w:ascii="Times New Roman"/>
          <w:b w:val="false"/>
          <w:i w:val="false"/>
          <w:color w:val="000000"/>
          <w:sz w:val="28"/>
        </w:rPr>
        <w:t>
      3. По объектам и комплексам, которые предусматривается проектировать и строить поэтапно, комплексная вневедомственная экспертиза проектов может осуществляться по соответствующим этапам разработки данного проекта в режиме экспертного сопровождения. Порядок осуществления экспертного сопровождения устанавливается государственными нормативами, утверждаемыми уполномоченным органом по делам архитектуры, градостроительства</w:t>
      </w:r>
      <w:r>
        <w:br/>
      </w:r>
      <w:r>
        <w:rPr>
          <w:rFonts w:ascii="Times New Roman"/>
          <w:b w:val="false"/>
          <w:i w:val="false"/>
          <w:color w:val="000000"/>
          <w:sz w:val="28"/>
        </w:rPr>
        <w:t>
      4. Проекты строительства технически несложных объектов, финансируемые без участия бюджетных средств или иных форм государственных инвестиций, не подлежат обязательной экспертизе по следующим объектам:</w:t>
      </w:r>
      <w:r>
        <w:br/>
      </w:r>
      <w:r>
        <w:rPr>
          <w:rFonts w:ascii="Times New Roman"/>
          <w:b w:val="false"/>
          <w:i w:val="false"/>
          <w:color w:val="000000"/>
          <w:sz w:val="28"/>
        </w:rPr>
        <w:t>
      1) индивидуальных жилых домов, выполненных лицами, имеющими лицензии, в соответствии с архитектурно-планировочным заданием местных исполнительных органов города республиканского значения, столицы, районов (городов областного значения). Данное требование не распространяется на индивидуальное жилищное строительство в столице Республики Казахстан;</w:t>
      </w:r>
      <w:r>
        <w:br/>
      </w:r>
      <w:r>
        <w:rPr>
          <w:rFonts w:ascii="Times New Roman"/>
          <w:b w:val="false"/>
          <w:i w:val="false"/>
          <w:color w:val="000000"/>
          <w:sz w:val="28"/>
        </w:rPr>
        <w:t>
      2) временных строений, жилых и бытовых помещений для сезонных работ и отгонного животноводства;</w:t>
      </w:r>
      <w:r>
        <w:br/>
      </w:r>
      <w:r>
        <w:rPr>
          <w:rFonts w:ascii="Times New Roman"/>
          <w:b w:val="false"/>
          <w:i w:val="false"/>
          <w:color w:val="000000"/>
          <w:sz w:val="28"/>
        </w:rPr>
        <w:t>
      3) хозяйственно-бытовых построек на территории индивидуальных приусадебных участков, а также на участках садовых и огороднических товариществ (обществ);</w:t>
      </w:r>
      <w:r>
        <w:br/>
      </w:r>
      <w:r>
        <w:rPr>
          <w:rFonts w:ascii="Times New Roman"/>
          <w:b w:val="false"/>
          <w:i w:val="false"/>
          <w:color w:val="000000"/>
          <w:sz w:val="28"/>
        </w:rPr>
        <w:t>
      4) благоустройства на приусадебных и дачных участках, не требующего изменения действующих инженерных сетей;</w:t>
      </w:r>
      <w:r>
        <w:br/>
      </w:r>
      <w:r>
        <w:rPr>
          <w:rFonts w:ascii="Times New Roman"/>
          <w:b w:val="false"/>
          <w:i w:val="false"/>
          <w:color w:val="000000"/>
          <w:sz w:val="28"/>
        </w:rPr>
        <w:t>
      5) мобильных комплексов контейнерного и блочного исполнения, а также одноэтажных зданий (сооружений) для торговых объектов, объектов общественного питания и бытового обслуживания, возводимых из сборно-разборных конструкций и не требующих согласования с санитарно- эпидемиологическими службами;</w:t>
      </w:r>
      <w:r>
        <w:br/>
      </w:r>
      <w:r>
        <w:rPr>
          <w:rFonts w:ascii="Times New Roman"/>
          <w:b w:val="false"/>
          <w:i w:val="false"/>
          <w:color w:val="000000"/>
          <w:sz w:val="28"/>
        </w:rPr>
        <w:t>
      6) автостоянок открытого типа при количестве автомашин не более пятидесяти единиц, а также гаражей с боксами не более чем на две автомашины;</w:t>
      </w:r>
      <w:r>
        <w:br/>
      </w:r>
      <w:r>
        <w:rPr>
          <w:rFonts w:ascii="Times New Roman"/>
          <w:b w:val="false"/>
          <w:i w:val="false"/>
          <w:color w:val="000000"/>
          <w:sz w:val="28"/>
        </w:rPr>
        <w:t>
      7) перепланировок (переоборудования) помещений непроизводственного назначения, осуществляемых в существующих зданиях и не требующих изменения несущих конструкций;</w:t>
      </w:r>
      <w:r>
        <w:br/>
      </w:r>
      <w:r>
        <w:rPr>
          <w:rFonts w:ascii="Times New Roman"/>
          <w:b w:val="false"/>
          <w:i w:val="false"/>
          <w:color w:val="000000"/>
          <w:sz w:val="28"/>
        </w:rPr>
        <w:t>
      8) защиты инженерных сетей от электрокоррозии;</w:t>
      </w:r>
      <w:r>
        <w:br/>
      </w:r>
      <w:r>
        <w:rPr>
          <w:rFonts w:ascii="Times New Roman"/>
          <w:b w:val="false"/>
          <w:i w:val="false"/>
          <w:color w:val="000000"/>
          <w:sz w:val="28"/>
        </w:rPr>
        <w:t>
      9) капитального ремонта линейных инженерных сетей и сооружений на них, не требующего изменения их положения, отметок заложения, диаметра труб;</w:t>
      </w:r>
      <w:r>
        <w:br/>
      </w:r>
      <w:r>
        <w:rPr>
          <w:rFonts w:ascii="Times New Roman"/>
          <w:b w:val="false"/>
          <w:i w:val="false"/>
          <w:color w:val="000000"/>
          <w:sz w:val="28"/>
        </w:rPr>
        <w:t>
      10) малых архитектурных форм и ограждений территорий;</w:t>
      </w:r>
      <w:r>
        <w:br/>
      </w:r>
      <w:r>
        <w:rPr>
          <w:rFonts w:ascii="Times New Roman"/>
          <w:b w:val="false"/>
          <w:i w:val="false"/>
          <w:color w:val="000000"/>
          <w:sz w:val="28"/>
        </w:rPr>
        <w:t>
      11) открытых спортивных площадок, тротуаров, мощений вокруг зданий (сооружений);</w:t>
      </w:r>
      <w:r>
        <w:br/>
      </w:r>
      <w:r>
        <w:rPr>
          <w:rFonts w:ascii="Times New Roman"/>
          <w:b w:val="false"/>
          <w:i w:val="false"/>
          <w:color w:val="000000"/>
          <w:sz w:val="28"/>
        </w:rPr>
        <w:t>
      12) ремонта и замены единиц технологического или инженерного оборудования, по которым исчерпан технологический ресурс, и не требующих реконструкции или перепрофилирования предприятия (цеха);</w:t>
      </w:r>
      <w:r>
        <w:br/>
      </w:r>
      <w:r>
        <w:rPr>
          <w:rFonts w:ascii="Times New Roman"/>
          <w:b w:val="false"/>
          <w:i w:val="false"/>
          <w:color w:val="000000"/>
          <w:sz w:val="28"/>
        </w:rPr>
        <w:t>
      13) реконструкции (перепланировки, переоборудования) жилых и нежилых помещений в жилых домах, (жилых зданиях), выполненных лицами, имеющими лицензии, и не требующих отвода дополнительного земельного участка (прирезки территории), не снижающих расчетную прочность конструкций, не ухудшающих архитектурно-эстетические, противопожарные, противовзрывные и санитарные качества, не оказывающих вредное воздействие на окружающую среду при эксплуатации, о чем имеется соответствующая запись автора проекта (главного инженера проекта, главного архитектора проекта);</w:t>
      </w:r>
      <w:r>
        <w:br/>
      </w:r>
      <w:r>
        <w:rPr>
          <w:rFonts w:ascii="Times New Roman"/>
          <w:b w:val="false"/>
          <w:i w:val="false"/>
          <w:color w:val="000000"/>
          <w:sz w:val="28"/>
        </w:rPr>
        <w:t>
      14) других технически несложных строений, предназначенных для личного пользования собственниками.</w:t>
      </w:r>
      <w:r>
        <w:br/>
      </w:r>
      <w:r>
        <w:rPr>
          <w:rFonts w:ascii="Times New Roman"/>
          <w:b w:val="false"/>
          <w:i w:val="false"/>
          <w:color w:val="000000"/>
          <w:sz w:val="28"/>
        </w:rPr>
        <w:t>
      По указанным проектам комплексная вневедомственная экспертиза может проводиться только по усмотрению заказчика.</w:t>
      </w:r>
      <w:r>
        <w:br/>
      </w:r>
      <w:r>
        <w:rPr>
          <w:rFonts w:ascii="Times New Roman"/>
          <w:b w:val="false"/>
          <w:i w:val="false"/>
          <w:color w:val="000000"/>
          <w:sz w:val="28"/>
        </w:rPr>
        <w:t>
      5. При повторном применении утвержденных индивидуальных проектов строительства, а также привязке предназначенных для массового строительства действующих типовых проектов, по которым ранее были выданы положительные заключения отраслевых и комплексной вневедомственной экспертиз, повторные отраслевые экспертизы не проводятся, но в части привязки этих проектов к конкретной местности и условиям проходят комплексную вневедомственную экспертизу.</w:t>
      </w:r>
      <w:r>
        <w:br/>
      </w:r>
      <w:r>
        <w:rPr>
          <w:rFonts w:ascii="Times New Roman"/>
          <w:b w:val="false"/>
          <w:i w:val="false"/>
          <w:color w:val="000000"/>
          <w:sz w:val="28"/>
        </w:rPr>
        <w:t>
      6. Утверждение и дальнейшая реализация проектов строительства (технико-экономических обоснований или проектно-сметной документации), подлежащих обязательной комплексной вневедомственной экспертизе, без ее положительного заключения не допускается.</w:t>
      </w:r>
      <w:r>
        <w:br/>
      </w:r>
      <w:r>
        <w:rPr>
          <w:rFonts w:ascii="Times New Roman"/>
          <w:b w:val="false"/>
          <w:i w:val="false"/>
          <w:color w:val="000000"/>
          <w:sz w:val="28"/>
        </w:rPr>
        <w:t>
      7. Заказчик проектов строительства (технико-экономических обоснований или проектно-сметной документации) является и заказчиком экспертных работ по этому проекту. В случаях, предусмотренных законодательством Республики Казахстан о государственных закупках, в обязанности заказчика входит организация и проведение раздельных конкурсов на разработку и экспертизу проектов строительства. Раздельные конкурсы проводятся в сроки, исключающие перерывы между изготовлением проекта и представлением его экспертной организации, определенной к этому времени победителем по результатам проведенного конкурса.</w:t>
      </w:r>
      <w:r>
        <w:br/>
      </w:r>
      <w:r>
        <w:rPr>
          <w:rFonts w:ascii="Times New Roman"/>
          <w:b w:val="false"/>
          <w:i w:val="false"/>
          <w:color w:val="000000"/>
          <w:sz w:val="28"/>
        </w:rPr>
        <w:t>
      8.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вправе по своему усмотрению выбрать для проведения экспертизы любую аккредитованную экспертную организацию.</w:t>
      </w:r>
      <w:r>
        <w:br/>
      </w:r>
      <w:r>
        <w:rPr>
          <w:rFonts w:ascii="Times New Roman"/>
          <w:b w:val="false"/>
          <w:i w:val="false"/>
          <w:color w:val="000000"/>
          <w:sz w:val="28"/>
        </w:rPr>
        <w:t>
      9. Заказчики обязаны представить для проведения комплексной вневедомственной экспертизы полный комплект документов, предусмотренный государственными нормативами. Ответственность за достоверность документов, представленных для проведения экспертизы, несет заказчик.</w:t>
      </w:r>
      <w:r>
        <w:br/>
      </w:r>
      <w:r>
        <w:rPr>
          <w:rFonts w:ascii="Times New Roman"/>
          <w:b w:val="false"/>
          <w:i w:val="false"/>
          <w:color w:val="000000"/>
          <w:sz w:val="28"/>
        </w:rPr>
        <w:t>
      10. Экспертные организации создают экспертные комиссии (экспертные группы), а также привлекают специалистов (специализированные институты и организации), в том числе зарубежных экспертов, имеющих документы на право занятия экспертной деятельностью, выданные соответствующим органом зарубежного государства.</w:t>
      </w:r>
      <w:r>
        <w:br/>
      </w:r>
      <w:r>
        <w:rPr>
          <w:rFonts w:ascii="Times New Roman"/>
          <w:b w:val="false"/>
          <w:i w:val="false"/>
          <w:color w:val="000000"/>
          <w:sz w:val="28"/>
        </w:rPr>
        <w:t>
      Не допускается включение в состав экспертных комиссий (экспертных групп), а также привлечение для иной формы участия в комплексной вневедомственной экспертизе проектов специалистов, прямо или косвенно принимавших участие в подготовке и (или) разработке рассматриваемых проектов, либо являющихся представителями проектных организаций, их разработавших.</w:t>
      </w:r>
      <w:r>
        <w:br/>
      </w:r>
      <w:r>
        <w:rPr>
          <w:rFonts w:ascii="Times New Roman"/>
          <w:b w:val="false"/>
          <w:i w:val="false"/>
          <w:color w:val="000000"/>
          <w:sz w:val="28"/>
        </w:rPr>
        <w:t>
      11. Заказчики и проектировщики, а также эксперты или экспертные организации в случаях нарушения одной из сторон порядка ведения или подведения результата комплексной вневедомственной экспертизы проектов вправе обратиться в уполномоченный орган по делам архитектуры, градостроительства и строительства с обоснованием этого обращения.</w:t>
      </w:r>
      <w:r>
        <w:br/>
      </w:r>
      <w:r>
        <w:rPr>
          <w:rFonts w:ascii="Times New Roman"/>
          <w:b w:val="false"/>
          <w:i w:val="false"/>
          <w:color w:val="000000"/>
          <w:sz w:val="28"/>
        </w:rPr>
        <w:t>
      При несогласии с результатами проведенной комплексной вневедомственной экспертизы заказчик может обжаловать заключение экспертов в судебном порядке.»;</w:t>
      </w:r>
      <w:r>
        <w:br/>
      </w:r>
      <w:r>
        <w:rPr>
          <w:rFonts w:ascii="Times New Roman"/>
          <w:b w:val="false"/>
          <w:i w:val="false"/>
          <w:color w:val="000000"/>
          <w:sz w:val="28"/>
        </w:rPr>
        <w:t>
      Статья 64-2. Стоимость и сроки проведения комплексной</w:t>
      </w:r>
      <w:r>
        <w:br/>
      </w:r>
      <w:r>
        <w:rPr>
          <w:rFonts w:ascii="Times New Roman"/>
          <w:b w:val="false"/>
          <w:i w:val="false"/>
          <w:color w:val="000000"/>
          <w:sz w:val="28"/>
        </w:rPr>
        <w:t>
                   вневедомственной экспертизы проектов строительства</w:t>
      </w:r>
      <w:r>
        <w:br/>
      </w:r>
      <w:r>
        <w:rPr>
          <w:rFonts w:ascii="Times New Roman"/>
          <w:b w:val="false"/>
          <w:i w:val="false"/>
          <w:color w:val="000000"/>
          <w:sz w:val="28"/>
        </w:rPr>
        <w:t>
      1. Комплексная вневедомственная экспертиза проектов строительства (технико-экономических обоснований и проектно-сметной документации) осуществляется на основании договоров, заключаемых заказчиками экспертизы и экспертными организациями, с отнесением затрат на стоимость разработки рассматриваемого проекта.</w:t>
      </w:r>
      <w:r>
        <w:br/>
      </w:r>
      <w:r>
        <w:rPr>
          <w:rFonts w:ascii="Times New Roman"/>
          <w:b w:val="false"/>
          <w:i w:val="false"/>
          <w:color w:val="000000"/>
          <w:sz w:val="28"/>
        </w:rPr>
        <w:t>
      2. Стоимость экспертных работ, выполняемых государственной экспертной организацией, независимо от источника финансирования, определяется по ценам, утвержденным уполномоченным органом по делам архитектуры, градостроительства и строительства.</w:t>
      </w:r>
      <w:r>
        <w:br/>
      </w:r>
      <w:r>
        <w:rPr>
          <w:rFonts w:ascii="Times New Roman"/>
          <w:b w:val="false"/>
          <w:i w:val="false"/>
          <w:color w:val="000000"/>
          <w:sz w:val="28"/>
        </w:rPr>
        <w:t>
      3. Стоимость экспертных работ, выполняемых аккредитованными экспертными организациями, устанавливается в соответствии с договором между заказчиком и экспертной организацией.</w:t>
      </w:r>
      <w:r>
        <w:br/>
      </w:r>
      <w:r>
        <w:rPr>
          <w:rFonts w:ascii="Times New Roman"/>
          <w:b w:val="false"/>
          <w:i w:val="false"/>
          <w:color w:val="000000"/>
          <w:sz w:val="28"/>
        </w:rPr>
        <w:t>
      По договорам, выполняемым в рамках государственных закупок, стоимость экспертных работ не может быть ниже стоимости, определяемой по ценам, утвержденным уполномоченным органом по делам архитектуры, градостроительства и строительства.</w:t>
      </w:r>
      <w:r>
        <w:br/>
      </w:r>
      <w:r>
        <w:rPr>
          <w:rFonts w:ascii="Times New Roman"/>
          <w:b w:val="false"/>
          <w:i w:val="false"/>
          <w:color w:val="000000"/>
          <w:sz w:val="28"/>
        </w:rPr>
        <w:t>
      4. Порядок и продолжительность (сроки) проведения комплексной вневедомственной экспертизы технико-экономического обоснования строительства, а также проектно-сметной документации для строительства определяются в порядке, устанавливаемом уполномоченным органом по делам архитектуры, градостроительства и строительства, и являются едиными для всех субъектов экспертной деятельности в области проектирования объектов строительства.»;</w:t>
      </w:r>
      <w:r>
        <w:br/>
      </w:r>
      <w:r>
        <w:rPr>
          <w:rFonts w:ascii="Times New Roman"/>
          <w:b w:val="false"/>
          <w:i w:val="false"/>
          <w:color w:val="000000"/>
          <w:sz w:val="28"/>
        </w:rPr>
        <w:t>
      Статья 64-3. Виды экспертизы проектов</w:t>
      </w:r>
      <w:r>
        <w:br/>
      </w:r>
      <w:r>
        <w:rPr>
          <w:rFonts w:ascii="Times New Roman"/>
          <w:b w:val="false"/>
          <w:i w:val="false"/>
          <w:color w:val="000000"/>
          <w:sz w:val="28"/>
        </w:rPr>
        <w:t>
      1. Экспертиза проектов подразделяется на следующие виды:</w:t>
      </w:r>
      <w:r>
        <w:br/>
      </w:r>
      <w:r>
        <w:rPr>
          <w:rFonts w:ascii="Times New Roman"/>
          <w:b w:val="false"/>
          <w:i w:val="false"/>
          <w:color w:val="000000"/>
          <w:sz w:val="28"/>
        </w:rPr>
        <w:t>
      1) экспертиза проектов (комплексная вневедомственная экспертиза технико-экономических обоснований и проектно-сметной документации), предназначенных для строительства, осуществляемая аккредитованными экспертными организациями или экспертами, имеющими соответствующий аттестат;</w:t>
      </w:r>
      <w:r>
        <w:br/>
      </w:r>
      <w:r>
        <w:rPr>
          <w:rFonts w:ascii="Times New Roman"/>
          <w:b w:val="false"/>
          <w:i w:val="false"/>
          <w:color w:val="000000"/>
          <w:sz w:val="28"/>
        </w:rPr>
        <w:t>
      2) комплексная вневедомственная экспертиза проектов строительства (технико-экономических обоснований и проектно-сметной документации), отнесенная к государственной монополии;</w:t>
      </w:r>
      <w:r>
        <w:br/>
      </w:r>
      <w:r>
        <w:rPr>
          <w:rFonts w:ascii="Times New Roman"/>
          <w:b w:val="false"/>
          <w:i w:val="false"/>
          <w:color w:val="000000"/>
          <w:sz w:val="28"/>
        </w:rPr>
        <w:t>
      3) комплексная градостроительная экспертиза - обязательная экспертиза градостроительных проектов различного уровня, осуществляемая:</w:t>
      </w:r>
      <w:r>
        <w:br/>
      </w:r>
      <w:r>
        <w:rPr>
          <w:rFonts w:ascii="Times New Roman"/>
          <w:b w:val="false"/>
          <w:i w:val="false"/>
          <w:color w:val="000000"/>
          <w:sz w:val="28"/>
        </w:rPr>
        <w:t>
      экспертными комиссиями, образуемыми уполномоченным органом по делам архитектуры, градостроительства и строительства по проектам, утверждаемым Правительством Республики Казахстан;</w:t>
      </w:r>
      <w:r>
        <w:br/>
      </w:r>
      <w:r>
        <w:rPr>
          <w:rFonts w:ascii="Times New Roman"/>
          <w:b w:val="false"/>
          <w:i w:val="false"/>
          <w:color w:val="000000"/>
          <w:sz w:val="28"/>
        </w:rPr>
        <w:t>
      экспертными группами, образуемыми соответствующими местными исполнительными органами по проектам, утверждаемым маслихатами;</w:t>
      </w:r>
      <w:r>
        <w:br/>
      </w:r>
      <w:r>
        <w:rPr>
          <w:rFonts w:ascii="Times New Roman"/>
          <w:b w:val="false"/>
          <w:i w:val="false"/>
          <w:color w:val="000000"/>
          <w:sz w:val="28"/>
        </w:rPr>
        <w:t>
      4) межгосударственная экспертиза проектов, представляющих взаимный интерес для двух и более государств-участников соответствующих международных договоров по проектированию и строительству объектов или градостроительному планированию смежных приграничных территорий, осуществляемая международными экспертными комиссиями, создаваемыми уполномоченными органами заинтересованных государств.</w:t>
      </w:r>
      <w:r>
        <w:br/>
      </w:r>
      <w:r>
        <w:rPr>
          <w:rFonts w:ascii="Times New Roman"/>
          <w:b w:val="false"/>
          <w:i w:val="false"/>
          <w:color w:val="000000"/>
          <w:sz w:val="28"/>
        </w:rPr>
        <w:t>
      2. Проекты градостроительного планирования территорий (градостроительные проекты) различного уровня проходят комплексную градостроительную экспертизу в порядке, установленном настоящим Законом, а также государственными нормативами в области архитектуры, градостроительства и строительства. Положительные заключения комплексной градостроительной экспертизы являются основанием для утверждения градостроительных проектов соответствующего уровня и их дальнейшей реализации.</w:t>
      </w:r>
      <w:r>
        <w:br/>
      </w:r>
      <w:r>
        <w:rPr>
          <w:rFonts w:ascii="Times New Roman"/>
          <w:b w:val="false"/>
          <w:i w:val="false"/>
          <w:color w:val="000000"/>
          <w:sz w:val="28"/>
        </w:rPr>
        <w:t>
      3. Порядок проведения межгосударственной экспертизы по проектам, затрагивающим интересы двух и более стран, устанавливается в соответствии с международным договором.»;</w:t>
      </w:r>
      <w:r>
        <w:br/>
      </w:r>
      <w:r>
        <w:rPr>
          <w:rFonts w:ascii="Times New Roman"/>
          <w:b w:val="false"/>
          <w:i w:val="false"/>
          <w:color w:val="000000"/>
          <w:sz w:val="28"/>
        </w:rPr>
        <w:t>
      Статья 64-4. Экспертная деятельность, отнесенная к</w:t>
      </w:r>
      <w:r>
        <w:br/>
      </w:r>
      <w:r>
        <w:rPr>
          <w:rFonts w:ascii="Times New Roman"/>
          <w:b w:val="false"/>
          <w:i w:val="false"/>
          <w:color w:val="000000"/>
          <w:sz w:val="28"/>
        </w:rPr>
        <w:t>
                   государственной монополии</w:t>
      </w:r>
      <w:r>
        <w:br/>
      </w:r>
      <w:r>
        <w:rPr>
          <w:rFonts w:ascii="Times New Roman"/>
          <w:b w:val="false"/>
          <w:i w:val="false"/>
          <w:color w:val="000000"/>
          <w:sz w:val="28"/>
        </w:rPr>
        <w:t>
      1. К государственной монополии относится комплексная вневедомственная экспертиза:</w:t>
      </w:r>
      <w:r>
        <w:br/>
      </w:r>
      <w:r>
        <w:rPr>
          <w:rFonts w:ascii="Times New Roman"/>
          <w:b w:val="false"/>
          <w:i w:val="false"/>
          <w:color w:val="000000"/>
          <w:sz w:val="28"/>
        </w:rPr>
        <w:t>
      1) проектов (технико-экономических обоснований и проектно-сметной документации) для строительства:</w:t>
      </w:r>
      <w:r>
        <w:br/>
      </w:r>
      <w:r>
        <w:rPr>
          <w:rFonts w:ascii="Times New Roman"/>
          <w:b w:val="false"/>
          <w:i w:val="false"/>
          <w:color w:val="000000"/>
          <w:sz w:val="28"/>
        </w:rPr>
        <w:t>
      новых или изменения существующих объектов, финансируемых за счет бюджетных средств или с участием иных форм государственных инвестиций;</w:t>
      </w:r>
      <w:r>
        <w:br/>
      </w:r>
      <w:r>
        <w:rPr>
          <w:rFonts w:ascii="Times New Roman"/>
          <w:b w:val="false"/>
          <w:i w:val="false"/>
          <w:color w:val="000000"/>
          <w:sz w:val="28"/>
        </w:rPr>
        <w:t>
      новых и изменения существующих потенциально опасных производственных зданий и сооружений, а также технически и (или) технологически сложных объектов, их комплексов, инженерных и транспортных коммуникаций, финансируемых без участия государственных инвестиций;</w:t>
      </w:r>
      <w:r>
        <w:br/>
      </w:r>
      <w:r>
        <w:rPr>
          <w:rFonts w:ascii="Times New Roman"/>
          <w:b w:val="false"/>
          <w:i w:val="false"/>
          <w:color w:val="000000"/>
          <w:sz w:val="28"/>
        </w:rPr>
        <w:t>
      2) сметной документации из состава технико-экономического обоснования или проектно-сметной документации, предназначенных для строительства объектов, финансируемых с участием государственных инвестиций, если по остальным частям проекта экспертиза проводится аккредитованной экспертной организацией.</w:t>
      </w:r>
      <w:r>
        <w:br/>
      </w:r>
      <w:r>
        <w:rPr>
          <w:rFonts w:ascii="Times New Roman"/>
          <w:b w:val="false"/>
          <w:i w:val="false"/>
          <w:color w:val="000000"/>
          <w:sz w:val="28"/>
        </w:rPr>
        <w:t>
      2. Комплексную вневедомственную экспертизу, относящуюся к государственной монополии, осуществляет государственная экспертная организация, которая не вправе заниматься какой-либо иной деятельностью.</w:t>
      </w:r>
      <w:r>
        <w:br/>
      </w:r>
      <w:r>
        <w:rPr>
          <w:rFonts w:ascii="Times New Roman"/>
          <w:b w:val="false"/>
          <w:i w:val="false"/>
          <w:color w:val="000000"/>
          <w:sz w:val="28"/>
        </w:rPr>
        <w:t>
      3. Требования настоящей статьи не распространяются на объекты международной специализированной выставки на территории Республики Казахстан.</w:t>
      </w:r>
      <w:r>
        <w:br/>
      </w:r>
      <w:r>
        <w:rPr>
          <w:rFonts w:ascii="Times New Roman"/>
          <w:b w:val="false"/>
          <w:i w:val="false"/>
          <w:color w:val="000000"/>
          <w:sz w:val="28"/>
        </w:rPr>
        <w:t>
      Статья 64-5. Аккредитованные экспертные организации</w:t>
      </w:r>
      <w:r>
        <w:br/>
      </w:r>
      <w:r>
        <w:rPr>
          <w:rFonts w:ascii="Times New Roman"/>
          <w:b w:val="false"/>
          <w:i w:val="false"/>
          <w:color w:val="000000"/>
          <w:sz w:val="28"/>
        </w:rPr>
        <w:t>
      1. Аккредитованные экспертные организации:</w:t>
      </w:r>
      <w:r>
        <w:br/>
      </w:r>
      <w:r>
        <w:rPr>
          <w:rFonts w:ascii="Times New Roman"/>
          <w:b w:val="false"/>
          <w:i w:val="false"/>
          <w:color w:val="000000"/>
          <w:sz w:val="28"/>
        </w:rPr>
        <w:t>
      проводят обязательную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за исключением проектов, предусмотренных пунктом 1 статьи 64-4 настоящего Закона;</w:t>
      </w:r>
      <w:r>
        <w:br/>
      </w:r>
      <w:r>
        <w:rPr>
          <w:rFonts w:ascii="Times New Roman"/>
          <w:b w:val="false"/>
          <w:i w:val="false"/>
          <w:color w:val="000000"/>
          <w:sz w:val="28"/>
        </w:rPr>
        <w:t>
      обязаны с момента создания палаты экспертных организаций состоять ее членами (ассоциированными членами).</w:t>
      </w:r>
      <w:r>
        <w:br/>
      </w:r>
      <w:r>
        <w:rPr>
          <w:rFonts w:ascii="Times New Roman"/>
          <w:b w:val="false"/>
          <w:i w:val="false"/>
          <w:color w:val="000000"/>
          <w:sz w:val="28"/>
        </w:rPr>
        <w:t>
      2. Аккредитованные экспертные организации вправе проводить экспертизу как полного комплекта документов на проект в целом, так и отдельных разделов (частей) проекта с выдачей локальных экспертных заключений в случаях, если:</w:t>
      </w:r>
      <w:r>
        <w:br/>
      </w:r>
      <w:r>
        <w:rPr>
          <w:rFonts w:ascii="Times New Roman"/>
          <w:b w:val="false"/>
          <w:i w:val="false"/>
          <w:color w:val="000000"/>
          <w:sz w:val="28"/>
        </w:rPr>
        <w:t>
      1) строительство объектов должно проводиться поэтапно по проектно-сметной документации, разрабатываемой по соответствующим этапам, сопровождаемой поэтапным проведением экспертизы (экспертное сопровождение);</w:t>
      </w:r>
      <w:r>
        <w:br/>
      </w:r>
      <w:r>
        <w:rPr>
          <w:rFonts w:ascii="Times New Roman"/>
          <w:b w:val="false"/>
          <w:i w:val="false"/>
          <w:color w:val="000000"/>
          <w:sz w:val="28"/>
        </w:rPr>
        <w:t>
      2) строительство объектов (комплексов) предусматривается по пусковым комплексам или по очередям;</w:t>
      </w:r>
      <w:r>
        <w:br/>
      </w:r>
      <w:r>
        <w:rPr>
          <w:rFonts w:ascii="Times New Roman"/>
          <w:b w:val="false"/>
          <w:i w:val="false"/>
          <w:color w:val="000000"/>
          <w:sz w:val="28"/>
        </w:rPr>
        <w:t>
      3) строительство линейных сооружений инженерной или транспортной инфраструктуры разделяется на отдельные участки (отрезки).</w:t>
      </w:r>
      <w:r>
        <w:br/>
      </w:r>
      <w:r>
        <w:rPr>
          <w:rFonts w:ascii="Times New Roman"/>
          <w:b w:val="false"/>
          <w:i w:val="false"/>
          <w:color w:val="000000"/>
          <w:sz w:val="28"/>
        </w:rPr>
        <w:t>
      Локальные заключения комплексной вневедомственной экспертизы по отдельным разделам (частям) проекта не являются основаниями для утверждения проектно-сметной документации в целом, но используются в составе сводного экспертного заключения. Исключением для данного требования являются случаи, когда на основании результатов технического обследования требуется только разработка сметной документации для проведения капитального ремонта с целью восстановления эксплуатационных качеств путем замены изношенных элементов или инженерных систем на объекте.</w:t>
      </w:r>
      <w:r>
        <w:br/>
      </w:r>
      <w:r>
        <w:rPr>
          <w:rFonts w:ascii="Times New Roman"/>
          <w:b w:val="false"/>
          <w:i w:val="false"/>
          <w:color w:val="000000"/>
          <w:sz w:val="28"/>
        </w:rPr>
        <w:t>
      3. Комплексная вневедомственная экспертиза проектов строительства, не требующих обязательного ее проведения, по решению заказчика также может проводиться аккредитованной экспертной организацией.</w:t>
      </w:r>
      <w:r>
        <w:br/>
      </w:r>
      <w:r>
        <w:rPr>
          <w:rFonts w:ascii="Times New Roman"/>
          <w:b w:val="false"/>
          <w:i w:val="false"/>
          <w:color w:val="000000"/>
          <w:sz w:val="28"/>
        </w:rPr>
        <w:t>
      4. Аккредитованные экспертные организации не вправе заниматься какой- либо иной деятельностью, за исключением экспертной, предусмотренной настоящим Законом.</w:t>
      </w:r>
      <w:r>
        <w:br/>
      </w:r>
      <w:r>
        <w:rPr>
          <w:rFonts w:ascii="Times New Roman"/>
          <w:b w:val="false"/>
          <w:i w:val="false"/>
          <w:color w:val="000000"/>
          <w:sz w:val="28"/>
        </w:rPr>
        <w:t>
      Статья 64-6. Эксперты в области проектирования объектов</w:t>
      </w:r>
      <w:r>
        <w:br/>
      </w:r>
      <w:r>
        <w:rPr>
          <w:rFonts w:ascii="Times New Roman"/>
          <w:b w:val="false"/>
          <w:i w:val="false"/>
          <w:color w:val="000000"/>
          <w:sz w:val="28"/>
        </w:rPr>
        <w:t>
                   строительства</w:t>
      </w:r>
      <w:r>
        <w:br/>
      </w:r>
      <w:r>
        <w:rPr>
          <w:rFonts w:ascii="Times New Roman"/>
          <w:b w:val="false"/>
          <w:i w:val="false"/>
          <w:color w:val="000000"/>
          <w:sz w:val="28"/>
        </w:rPr>
        <w:t>
      1. Для получения аттестата на право занятия экспертной деятельностью в области проектирования объектов строительства физическое лицо должно иметь высшее образование по соответствующей специальности, стаж работы не менее пяти лет в области проектирования по соответствующему разделу (части) технико-экономических обоснований или проектно-сметной документации на строительство объектов и пройти аттестацию.</w:t>
      </w:r>
      <w:r>
        <w:br/>
      </w:r>
      <w:r>
        <w:rPr>
          <w:rFonts w:ascii="Times New Roman"/>
          <w:b w:val="false"/>
          <w:i w:val="false"/>
          <w:color w:val="000000"/>
          <w:sz w:val="28"/>
        </w:rPr>
        <w:t>
      2. Аттестованный эксперт, не занимавшийся практической экспертной деятельностью в течение трех лет, допускается к осуществлению экспертной деятельности только после прохождения переаттестации.</w:t>
      </w:r>
      <w:r>
        <w:br/>
      </w:r>
      <w:r>
        <w:rPr>
          <w:rFonts w:ascii="Times New Roman"/>
          <w:b w:val="false"/>
          <w:i w:val="false"/>
          <w:color w:val="000000"/>
          <w:sz w:val="28"/>
        </w:rPr>
        <w:t>
      3. Эксперты, состоящие в штате аккредитованной экспертной организации, вправе продолжать по ранее заключенным договорам участвовать в комплексной вневедомственной экспертизе проектов единолично либо в составе группы экспертов в пределах специализаций, установленных их аттестатами.</w:t>
      </w:r>
      <w:r>
        <w:br/>
      </w:r>
      <w:r>
        <w:rPr>
          <w:rFonts w:ascii="Times New Roman"/>
          <w:b w:val="false"/>
          <w:i w:val="false"/>
          <w:color w:val="000000"/>
          <w:sz w:val="28"/>
        </w:rPr>
        <w:t>
      Статья 64-7. Учет аккредитованных экспертных организаций и</w:t>
      </w:r>
      <w:r>
        <w:br/>
      </w:r>
      <w:r>
        <w:rPr>
          <w:rFonts w:ascii="Times New Roman"/>
          <w:b w:val="false"/>
          <w:i w:val="false"/>
          <w:color w:val="000000"/>
          <w:sz w:val="28"/>
        </w:rPr>
        <w:t>
                   аттестованных экспертов</w:t>
      </w:r>
      <w:r>
        <w:br/>
      </w:r>
      <w:r>
        <w:rPr>
          <w:rFonts w:ascii="Times New Roman"/>
          <w:b w:val="false"/>
          <w:i w:val="false"/>
          <w:color w:val="000000"/>
          <w:sz w:val="28"/>
        </w:rPr>
        <w:t>
      Учет аккредитованных экспертных организаций и аттестованных экспертов осуществляется путем ведения реестров.</w:t>
      </w:r>
      <w:r>
        <w:br/>
      </w:r>
      <w:r>
        <w:rPr>
          <w:rFonts w:ascii="Times New Roman"/>
          <w:b w:val="false"/>
          <w:i w:val="false"/>
          <w:color w:val="000000"/>
          <w:sz w:val="28"/>
        </w:rPr>
        <w:t>
      Реестр аккредитованных экспертных организаций содержит совокупность информации о реквизитах юридического лица, дату выдачи и номер свидетельства об аккредитации; о наличии в штате аттестованных экспертов, специализирующихся по экспертизе различных разделов проектов, а также сведения о принятых в отношении данного юридического лица мерах юридической ответственности, предусмотренных законодательством Республики Казахстан.</w:t>
      </w:r>
      <w:r>
        <w:br/>
      </w:r>
      <w:r>
        <w:rPr>
          <w:rFonts w:ascii="Times New Roman"/>
          <w:b w:val="false"/>
          <w:i w:val="false"/>
          <w:color w:val="000000"/>
          <w:sz w:val="28"/>
        </w:rPr>
        <w:t>
      Реестр аттестованных экспертов содержит совокупность информации о личных данных эксперта, дату выдачи и номер аттестата, о специализации, образовании и стаже работы по профессии, а также сведения о принятых к эксперту мерах юридической ответственности, предусмотренных законодательством Республики Казахстан, в том числе о лишении аттестата с признанием эксперта недобросовестным.</w:t>
      </w:r>
      <w:r>
        <w:br/>
      </w:r>
      <w:r>
        <w:rPr>
          <w:rFonts w:ascii="Times New Roman"/>
          <w:b w:val="false"/>
          <w:i w:val="false"/>
          <w:color w:val="000000"/>
          <w:sz w:val="28"/>
        </w:rPr>
        <w:t>
      Статья 64-8. Права, обязанности и ответственность субъектов</w:t>
      </w:r>
      <w:r>
        <w:br/>
      </w:r>
      <w:r>
        <w:rPr>
          <w:rFonts w:ascii="Times New Roman"/>
          <w:b w:val="false"/>
          <w:i w:val="false"/>
          <w:color w:val="000000"/>
          <w:sz w:val="28"/>
        </w:rPr>
        <w:t>
                   экспертной деятельности</w:t>
      </w:r>
      <w:r>
        <w:br/>
      </w:r>
      <w:r>
        <w:rPr>
          <w:rFonts w:ascii="Times New Roman"/>
          <w:b w:val="false"/>
          <w:i w:val="false"/>
          <w:color w:val="000000"/>
          <w:sz w:val="28"/>
        </w:rPr>
        <w:t>
      1. Права и обязанности экспертных организаций устанавливаются настоящим Законом и их уставами.</w:t>
      </w:r>
      <w:r>
        <w:br/>
      </w:r>
      <w:r>
        <w:rPr>
          <w:rFonts w:ascii="Times New Roman"/>
          <w:b w:val="false"/>
          <w:i w:val="false"/>
          <w:color w:val="000000"/>
          <w:sz w:val="28"/>
        </w:rPr>
        <w:t>
      2. Эксперт наделяется правом:</w:t>
      </w:r>
      <w:r>
        <w:br/>
      </w:r>
      <w:r>
        <w:rPr>
          <w:rFonts w:ascii="Times New Roman"/>
          <w:b w:val="false"/>
          <w:i w:val="false"/>
          <w:color w:val="000000"/>
          <w:sz w:val="28"/>
        </w:rPr>
        <w:t>
      1) участвовать в комплексной градостроительной экспертизе по проектам градостроительного планирования территорий в составе экспертных комиссий (экспертных групп);</w:t>
      </w:r>
      <w:r>
        <w:br/>
      </w:r>
      <w:r>
        <w:rPr>
          <w:rFonts w:ascii="Times New Roman"/>
          <w:b w:val="false"/>
          <w:i w:val="false"/>
          <w:color w:val="000000"/>
          <w:sz w:val="28"/>
        </w:rPr>
        <w:t>
      2) запрашивать и получать в установленном законодательством Республики Казахстан порядке от заказчиков и разработчиков раздела (части) проекта необходимые материалы и информацию;</w:t>
      </w:r>
      <w:r>
        <w:br/>
      </w:r>
      <w:r>
        <w:rPr>
          <w:rFonts w:ascii="Times New Roman"/>
          <w:b w:val="false"/>
          <w:i w:val="false"/>
          <w:color w:val="000000"/>
          <w:sz w:val="28"/>
        </w:rPr>
        <w:t>
      3) осуществлять экспертизу отдельных разделов (частей) проектов согласно профессиональной специализации, указанной в аттестате, составлять но ним локальные заключения, отзывать ранее выданные локальные заключения при невыполнении заказчиком оговоренных в выводах экспертного заключения условий (требований). Локальные заключения, составленные экспертом по отдельным частям (разделам) проекта, не являются основаниями для утверждения проектной (проектно-сметной) документации в целом, но используются в составе сводного экспертного заключения;</w:t>
      </w:r>
      <w:r>
        <w:br/>
      </w:r>
      <w:r>
        <w:rPr>
          <w:rFonts w:ascii="Times New Roman"/>
          <w:b w:val="false"/>
          <w:i w:val="false"/>
          <w:color w:val="000000"/>
          <w:sz w:val="28"/>
        </w:rPr>
        <w:t>
      4) заниматься научной, педагогической и творческой деятельностью.</w:t>
      </w:r>
      <w:r>
        <w:br/>
      </w:r>
      <w:r>
        <w:rPr>
          <w:rFonts w:ascii="Times New Roman"/>
          <w:b w:val="false"/>
          <w:i w:val="false"/>
          <w:color w:val="000000"/>
          <w:sz w:val="28"/>
        </w:rPr>
        <w:t>
      3. Эксперту запрещается:</w:t>
      </w:r>
      <w:r>
        <w:br/>
      </w:r>
      <w:r>
        <w:rPr>
          <w:rFonts w:ascii="Times New Roman"/>
          <w:b w:val="false"/>
          <w:i w:val="false"/>
          <w:color w:val="000000"/>
          <w:sz w:val="28"/>
        </w:rPr>
        <w:t>
      1) проводить экспертизу по проектам, в подготовке которых данный эксперт принимал прямое или косвенное участие либо выполненным с участием супруга (супруги) и (или) близких родственников;</w:t>
      </w:r>
      <w:r>
        <w:br/>
      </w:r>
      <w:r>
        <w:rPr>
          <w:rFonts w:ascii="Times New Roman"/>
          <w:b w:val="false"/>
          <w:i w:val="false"/>
          <w:color w:val="000000"/>
          <w:sz w:val="28"/>
        </w:rPr>
        <w:t>
      2) заниматься иными видами предпринимательской деятельности, связанными с архитектурной, градостроительной и строительной деятельностью;</w:t>
      </w:r>
      <w:r>
        <w:br/>
      </w:r>
      <w:r>
        <w:rPr>
          <w:rFonts w:ascii="Times New Roman"/>
          <w:b w:val="false"/>
          <w:i w:val="false"/>
          <w:color w:val="000000"/>
          <w:sz w:val="28"/>
        </w:rPr>
        <w:t>
      3) находиться в трудовых, финансовых и (или) прочих зависимых отношениях с иными субъектами архитектурной, градостроительной и строительной деятельности.</w:t>
      </w:r>
      <w:r>
        <w:br/>
      </w:r>
      <w:r>
        <w:rPr>
          <w:rFonts w:ascii="Times New Roman"/>
          <w:b w:val="false"/>
          <w:i w:val="false"/>
          <w:color w:val="000000"/>
          <w:sz w:val="28"/>
        </w:rPr>
        <w:t>
      4. Эксперт обязан:</w:t>
      </w:r>
      <w:r>
        <w:br/>
      </w:r>
      <w:r>
        <w:rPr>
          <w:rFonts w:ascii="Times New Roman"/>
          <w:b w:val="false"/>
          <w:i w:val="false"/>
          <w:color w:val="000000"/>
          <w:sz w:val="28"/>
        </w:rPr>
        <w:t>
      1) для осуществления профессиональной деятельности состоять в штате одной из экспертных организаций;</w:t>
      </w:r>
      <w:r>
        <w:br/>
      </w:r>
      <w:r>
        <w:rPr>
          <w:rFonts w:ascii="Times New Roman"/>
          <w:b w:val="false"/>
          <w:i w:val="false"/>
          <w:color w:val="000000"/>
          <w:sz w:val="28"/>
        </w:rPr>
        <w:t>
      2) соблюдать конфиденциальность и обеспечивать служебную и коммерческую тайну по рассматриваемым проектам, если иное не предусмотрено законодательными актами Республики Казахстан;</w:t>
      </w:r>
      <w:r>
        <w:br/>
      </w:r>
      <w:r>
        <w:rPr>
          <w:rFonts w:ascii="Times New Roman"/>
          <w:b w:val="false"/>
          <w:i w:val="false"/>
          <w:color w:val="000000"/>
          <w:sz w:val="28"/>
        </w:rPr>
        <w:t>
      3) иметь персональную печать с указанием фамилии, имени, отчества (при его наличии), должности, номера аттестата и даты его выдачи;</w:t>
      </w:r>
      <w:r>
        <w:br/>
      </w:r>
      <w:r>
        <w:rPr>
          <w:rFonts w:ascii="Times New Roman"/>
          <w:b w:val="false"/>
          <w:i w:val="false"/>
          <w:color w:val="000000"/>
          <w:sz w:val="28"/>
        </w:rPr>
        <w:t>
      4) систематически повышать свою профессиональную квалификацию;</w:t>
      </w:r>
      <w:r>
        <w:br/>
      </w:r>
      <w:r>
        <w:rPr>
          <w:rFonts w:ascii="Times New Roman"/>
          <w:b w:val="false"/>
          <w:i w:val="false"/>
          <w:color w:val="000000"/>
          <w:sz w:val="28"/>
        </w:rPr>
        <w:t>
      5) соблюдать профессиональную этику.</w:t>
      </w:r>
      <w:r>
        <w:br/>
      </w:r>
      <w:r>
        <w:rPr>
          <w:rFonts w:ascii="Times New Roman"/>
          <w:b w:val="false"/>
          <w:i w:val="false"/>
          <w:color w:val="000000"/>
          <w:sz w:val="28"/>
        </w:rPr>
        <w:t>
      5. В случаях выявления фактов некачественно проведенной экспертизы экспертные организации и эксперты несут ответственность за качество экспертных работ.</w:t>
      </w:r>
      <w:r>
        <w:br/>
      </w:r>
      <w:r>
        <w:rPr>
          <w:rFonts w:ascii="Times New Roman"/>
          <w:b w:val="false"/>
          <w:i w:val="false"/>
          <w:color w:val="000000"/>
          <w:sz w:val="28"/>
        </w:rPr>
        <w:t>
      За некачественные проекты, представленные на утверждение после проведения экспертизы, экспертные организации несут ответственность наряду с соответствующими разработчиками проектов.</w:t>
      </w:r>
      <w:r>
        <w:br/>
      </w:r>
      <w:r>
        <w:rPr>
          <w:rFonts w:ascii="Times New Roman"/>
          <w:b w:val="false"/>
          <w:i w:val="false"/>
          <w:color w:val="000000"/>
          <w:sz w:val="28"/>
        </w:rPr>
        <w:t>
      Ответственность по всем имущественным обязательствам устанавливается в соответствии с гражданским законодательством Республики Казахстан.</w:t>
      </w:r>
      <w:r>
        <w:br/>
      </w:r>
      <w:r>
        <w:rPr>
          <w:rFonts w:ascii="Times New Roman"/>
          <w:b w:val="false"/>
          <w:i w:val="false"/>
          <w:color w:val="000000"/>
          <w:sz w:val="28"/>
        </w:rPr>
        <w:t>
      6. Действие аттестата эксперта приостанавливается в случаях выдачи им положительного заключения экспертизы (экспертной оценки) на проектно-сметную документацию, не обеспечивающую устойчивость, надежность и прочность возводимых либо возведенных объектов или без наличия исходных разрешительных документов, необходимых для проектирования.</w:t>
      </w:r>
      <w:r>
        <w:br/>
      </w:r>
      <w:r>
        <w:rPr>
          <w:rFonts w:ascii="Times New Roman"/>
          <w:b w:val="false"/>
          <w:i w:val="false"/>
          <w:color w:val="000000"/>
          <w:sz w:val="28"/>
        </w:rPr>
        <w:t>
      Приостановление действия аттестата эксперта производится решением уполномоченного органа по делам архитектуры, градостроительства и строительства на основании представлений органов государственного архитектурно-строительного контроля, территориальных подразделений уполномоченного органа по делам архитектуры, градостроительства и строительства, профессионального объединения аккредитованных экспертных организаций, органов прокуратуры, следствия, дознания.</w:t>
      </w:r>
      <w:r>
        <w:br/>
      </w:r>
      <w:r>
        <w:rPr>
          <w:rFonts w:ascii="Times New Roman"/>
          <w:b w:val="false"/>
          <w:i w:val="false"/>
          <w:color w:val="000000"/>
          <w:sz w:val="28"/>
        </w:rPr>
        <w:t>
      Решение о приостановлении действия аттестата эксперта может быть обжаловано в суде.</w:t>
      </w:r>
      <w:r>
        <w:br/>
      </w:r>
      <w:r>
        <w:rPr>
          <w:rFonts w:ascii="Times New Roman"/>
          <w:b w:val="false"/>
          <w:i w:val="false"/>
          <w:color w:val="000000"/>
          <w:sz w:val="28"/>
        </w:rPr>
        <w:t>
      7. Лишение эксперта его аттестата осуществляется судом по представлению уполномоченного органа по делам архитектуры, градостроительства и строительства в случаях повторной в течение года выдачи положительного заключения экспертизы (экспертной оценки) на проектно-сметную документацию, не обеспечивающую устойчивость, надежность и прочность возводимых либо возведенных объектов или без наличия исходных разрешительных документов, необходимых для проектирования.</w:t>
      </w:r>
      <w:r>
        <w:br/>
      </w:r>
      <w:r>
        <w:rPr>
          <w:rFonts w:ascii="Times New Roman"/>
          <w:b w:val="false"/>
          <w:i w:val="false"/>
          <w:color w:val="000000"/>
          <w:sz w:val="28"/>
        </w:rPr>
        <w:t>
      8. За выдачу положительного экспертного заключения (экспертной оценки) по проектно-сметной документации, не соответствующей требованиям законодательства Республики Казахстан и государственных нормативов, экспертная организация несет предусмотренную законодательными актами Республики Казахстан ответственность вместе с персональной ответственностью экспертов, положительно оценивших проектные решения, не обеспечивающие устойчивость, надежность и прочность возводимых либо возведенных объектов.</w:t>
      </w:r>
      <w:r>
        <w:br/>
      </w:r>
      <w:r>
        <w:rPr>
          <w:rFonts w:ascii="Times New Roman"/>
          <w:b w:val="false"/>
          <w:i w:val="false"/>
          <w:color w:val="000000"/>
          <w:sz w:val="28"/>
        </w:rPr>
        <w:t>
      Статья 64-9. Независимость экспертной деятельности</w:t>
      </w:r>
      <w:r>
        <w:br/>
      </w:r>
      <w:r>
        <w:rPr>
          <w:rFonts w:ascii="Times New Roman"/>
          <w:b w:val="false"/>
          <w:i w:val="false"/>
          <w:color w:val="000000"/>
          <w:sz w:val="28"/>
        </w:rPr>
        <w:t>
      1. Эксперты в своей деятельности независимы от субъектов архитектурной, градостроительной и строительной деятельности.</w:t>
      </w:r>
      <w:r>
        <w:br/>
      </w:r>
      <w:r>
        <w:rPr>
          <w:rFonts w:ascii="Times New Roman"/>
          <w:b w:val="false"/>
          <w:i w:val="false"/>
          <w:color w:val="000000"/>
          <w:sz w:val="28"/>
        </w:rPr>
        <w:t>
      2. Никто не вправе вмешиваться в работу экспертов или экспертных организаций в ходе приемки документации на экспертизу, рассмотрения проектов, подготовки и оформления экспертных заключений по ним, если иное не предусмотрено законодательными актами Республики Казахстан.</w:t>
      </w:r>
      <w:r>
        <w:br/>
      </w:r>
      <w:r>
        <w:rPr>
          <w:rFonts w:ascii="Times New Roman"/>
          <w:b w:val="false"/>
          <w:i w:val="false"/>
          <w:color w:val="000000"/>
          <w:sz w:val="28"/>
        </w:rPr>
        <w:t>
      3. Ответственность государственных органов и организаций, а также иных субъектов архитектурной, градостроительной и строительной деятельности за вмешательство в профессиональную деятельность экспертов и экспертных организаций устанавливается в соответствии с законами Республики Казахстан.</w:t>
      </w:r>
      <w:r>
        <w:br/>
      </w:r>
      <w:r>
        <w:rPr>
          <w:rFonts w:ascii="Times New Roman"/>
          <w:b w:val="false"/>
          <w:i w:val="false"/>
          <w:color w:val="000000"/>
          <w:sz w:val="28"/>
        </w:rPr>
        <w:t>
      Статья 64-10. Требования к экспертным организациям</w:t>
      </w:r>
      <w:r>
        <w:br/>
      </w:r>
      <w:r>
        <w:rPr>
          <w:rFonts w:ascii="Times New Roman"/>
          <w:b w:val="false"/>
          <w:i w:val="false"/>
          <w:color w:val="000000"/>
          <w:sz w:val="28"/>
        </w:rPr>
        <w:t>
      1. Экспертные организации должны иметь в своем составе не менее пяти экспертов, аттестованных по специализациям, соответствующим основным разделам проекта.</w:t>
      </w:r>
      <w:r>
        <w:br/>
      </w:r>
      <w:r>
        <w:rPr>
          <w:rFonts w:ascii="Times New Roman"/>
          <w:b w:val="false"/>
          <w:i w:val="false"/>
          <w:color w:val="000000"/>
          <w:sz w:val="28"/>
        </w:rPr>
        <w:t>
      2. Экспертные организации после их государственной регистрации обязаны:</w:t>
      </w:r>
      <w:r>
        <w:br/>
      </w:r>
      <w:r>
        <w:rPr>
          <w:rFonts w:ascii="Times New Roman"/>
          <w:b w:val="false"/>
          <w:i w:val="false"/>
          <w:color w:val="000000"/>
          <w:sz w:val="28"/>
        </w:rPr>
        <w:t>
      1) пройти аккредитацию в порядке, установленном Правилами аккредитации, утвержденными уполномоченным органом по делам архитектуры, градостроительства и строительства;</w:t>
      </w:r>
      <w:r>
        <w:br/>
      </w:r>
      <w:r>
        <w:rPr>
          <w:rFonts w:ascii="Times New Roman"/>
          <w:b w:val="false"/>
          <w:i w:val="false"/>
          <w:color w:val="000000"/>
          <w:sz w:val="28"/>
        </w:rPr>
        <w:t>
      2) в рамках ведения делопроизводства вести учет даты поступления документов на экспертизу и даты выдачи экспертных заключений.</w:t>
      </w:r>
      <w:r>
        <w:br/>
      </w:r>
      <w:r>
        <w:rPr>
          <w:rFonts w:ascii="Times New Roman"/>
          <w:b w:val="false"/>
          <w:i w:val="false"/>
          <w:color w:val="000000"/>
          <w:sz w:val="28"/>
        </w:rPr>
        <w:t>
      Статья 64-11. Профессиональное объединение аккредитованных</w:t>
      </w:r>
      <w:r>
        <w:br/>
      </w:r>
      <w:r>
        <w:rPr>
          <w:rFonts w:ascii="Times New Roman"/>
          <w:b w:val="false"/>
          <w:i w:val="false"/>
          <w:color w:val="000000"/>
          <w:sz w:val="28"/>
        </w:rPr>
        <w:t>
                    экспертных организаций</w:t>
      </w:r>
      <w:r>
        <w:br/>
      </w:r>
      <w:r>
        <w:rPr>
          <w:rFonts w:ascii="Times New Roman"/>
          <w:b w:val="false"/>
          <w:i w:val="false"/>
          <w:color w:val="000000"/>
          <w:sz w:val="28"/>
        </w:rPr>
        <w:t>
      1. Профессиональное объединение аккредитованных экспертных организаций, осуществляющих экспертную деятельность в области проектирования объектов строительства, является некоммерческой организацией в форме ассоциации (союза) юридических лиц - палаты, созданной для выражения и защиты их прав и законных интересов.</w:t>
      </w:r>
      <w:r>
        <w:br/>
      </w:r>
      <w:r>
        <w:rPr>
          <w:rFonts w:ascii="Times New Roman"/>
          <w:b w:val="false"/>
          <w:i w:val="false"/>
          <w:color w:val="000000"/>
          <w:sz w:val="28"/>
        </w:rPr>
        <w:t>
      2. Деятельность палаты регулируется настоящим Законом, законодательством Республики Казахстан о некоммерческих организациях и уставом. Финансирование деятельности палаты осуществляется за счет уплаты членских взносов. Размер и порядок уплаты взносов определяется уставом.</w:t>
      </w:r>
      <w:r>
        <w:br/>
      </w:r>
      <w:r>
        <w:rPr>
          <w:rFonts w:ascii="Times New Roman"/>
          <w:b w:val="false"/>
          <w:i w:val="false"/>
          <w:color w:val="000000"/>
          <w:sz w:val="28"/>
        </w:rPr>
        <w:t>
      Взимание вступительных взносов не допускается.</w:t>
      </w:r>
      <w:r>
        <w:br/>
      </w:r>
      <w:r>
        <w:rPr>
          <w:rFonts w:ascii="Times New Roman"/>
          <w:b w:val="false"/>
          <w:i w:val="false"/>
          <w:color w:val="000000"/>
          <w:sz w:val="28"/>
        </w:rPr>
        <w:t>
      3. Высшим органом управления профессионального объединения является общее собрание (собрание представителей) его членов.</w:t>
      </w:r>
      <w:r>
        <w:br/>
      </w:r>
      <w:r>
        <w:rPr>
          <w:rFonts w:ascii="Times New Roman"/>
          <w:b w:val="false"/>
          <w:i w:val="false"/>
          <w:color w:val="000000"/>
          <w:sz w:val="28"/>
        </w:rPr>
        <w:t>
      4. Руководство профессиональным объединением осуществляют правление и председатель палаты, избранные общим собранием членов (собранием представителей).</w:t>
      </w:r>
      <w:r>
        <w:br/>
      </w:r>
      <w:r>
        <w:rPr>
          <w:rFonts w:ascii="Times New Roman"/>
          <w:b w:val="false"/>
          <w:i w:val="false"/>
          <w:color w:val="000000"/>
          <w:sz w:val="28"/>
        </w:rPr>
        <w:t>
      5. К функциям профессионального объединения аккредитованных экспертных организаций относится:</w:t>
      </w:r>
      <w:r>
        <w:br/>
      </w:r>
      <w:r>
        <w:rPr>
          <w:rFonts w:ascii="Times New Roman"/>
          <w:b w:val="false"/>
          <w:i w:val="false"/>
          <w:color w:val="000000"/>
          <w:sz w:val="28"/>
        </w:rPr>
        <w:t>
      1) представление, защита прав и законных интересов своих членов в государственных органах Республики Казахстан, а также в международных организациях;</w:t>
      </w:r>
      <w:r>
        <w:br/>
      </w:r>
      <w:r>
        <w:rPr>
          <w:rFonts w:ascii="Times New Roman"/>
          <w:b w:val="false"/>
          <w:i w:val="false"/>
          <w:color w:val="000000"/>
          <w:sz w:val="28"/>
        </w:rPr>
        <w:t>
      2) аккредитация экспертных организаций и ведение реестра аккредитованных экспертных организаций;</w:t>
      </w:r>
      <w:r>
        <w:br/>
      </w:r>
      <w:r>
        <w:rPr>
          <w:rFonts w:ascii="Times New Roman"/>
          <w:b w:val="false"/>
          <w:i w:val="false"/>
          <w:color w:val="000000"/>
          <w:sz w:val="28"/>
        </w:rPr>
        <w:t>
      3) проведение постоянно действующих курсов повышения квалификации экспертов;</w:t>
      </w:r>
      <w:r>
        <w:br/>
      </w:r>
      <w:r>
        <w:rPr>
          <w:rFonts w:ascii="Times New Roman"/>
          <w:b w:val="false"/>
          <w:i w:val="false"/>
          <w:color w:val="000000"/>
          <w:sz w:val="28"/>
        </w:rPr>
        <w:t>
      4) проведение анализа, обобщение и распространение положительного опыта работы экспертов и экспертных организаций;</w:t>
      </w:r>
      <w:r>
        <w:br/>
      </w:r>
      <w:r>
        <w:rPr>
          <w:rFonts w:ascii="Times New Roman"/>
          <w:b w:val="false"/>
          <w:i w:val="false"/>
          <w:color w:val="000000"/>
          <w:sz w:val="28"/>
        </w:rPr>
        <w:t>
      5) разработка кодекса этики экспертов и проверка его соблюдения;</w:t>
      </w:r>
      <w:r>
        <w:br/>
      </w:r>
      <w:r>
        <w:rPr>
          <w:rFonts w:ascii="Times New Roman"/>
          <w:b w:val="false"/>
          <w:i w:val="false"/>
          <w:color w:val="000000"/>
          <w:sz w:val="28"/>
        </w:rPr>
        <w:t>
      6) иные функции, предусмотренные уставом.</w:t>
      </w:r>
      <w:r>
        <w:br/>
      </w:r>
      <w:r>
        <w:rPr>
          <w:rFonts w:ascii="Times New Roman"/>
          <w:b w:val="false"/>
          <w:i w:val="false"/>
          <w:color w:val="000000"/>
          <w:sz w:val="28"/>
        </w:rPr>
        <w:t>
      6. Обязательным требованием является наличие официального интернет- ресурса профессионального объединения с информацией об аккредитованных экспертных организациях.»;</w:t>
      </w:r>
      <w:r>
        <w:br/>
      </w:r>
      <w:r>
        <w:rPr>
          <w:rFonts w:ascii="Times New Roman"/>
          <w:b w:val="false"/>
          <w:i w:val="false"/>
          <w:color w:val="000000"/>
          <w:sz w:val="28"/>
        </w:rPr>
        <w:t>
      22) пункт 4 статьи 66 изложить в следующей редакции:</w:t>
      </w:r>
      <w:r>
        <w:br/>
      </w:r>
      <w:r>
        <w:rPr>
          <w:rFonts w:ascii="Times New Roman"/>
          <w:b w:val="false"/>
          <w:i w:val="false"/>
          <w:color w:val="000000"/>
          <w:sz w:val="28"/>
        </w:rPr>
        <w:t>
      «4. Если условиями конкурса (тендера) по выбору подрядчика определено, что составление обоснований инвестиций и разработка проектной (проектно-сметной) документации входят в обязанности заказчика, то на момент проведения конкурса (тендера) на подрядные работы заказчик обязан иметь утвержденные в установленном порядке обоснование инвестиций и проектную (проектно-сметную) документацию, прошедшие необходимую обязательную комплексную вневедомственную экспертизу.»;</w:t>
      </w:r>
      <w:r>
        <w:br/>
      </w:r>
      <w:r>
        <w:rPr>
          <w:rFonts w:ascii="Times New Roman"/>
          <w:b w:val="false"/>
          <w:i w:val="false"/>
          <w:color w:val="000000"/>
          <w:sz w:val="28"/>
        </w:rPr>
        <w:t>
      23) пункт 10 статьи 68 изложить в следующей редакции:</w:t>
      </w:r>
      <w:r>
        <w:br/>
      </w:r>
      <w:r>
        <w:rPr>
          <w:rFonts w:ascii="Times New Roman"/>
          <w:b w:val="false"/>
          <w:i w:val="false"/>
          <w:color w:val="000000"/>
          <w:sz w:val="28"/>
        </w:rPr>
        <w:t>
      «10. Разработанная в соответствии с заданием на проектирование, архитектурно-планировочным заданием и иными исходными материалами проектная (проектно-сметная) документация проходит согласование, комплексную вневедомственную экспертизу и утверждение в соответствии с требованиями, установленными государственными нормативными документами.</w:t>
      </w:r>
      <w:r>
        <w:br/>
      </w:r>
      <w:r>
        <w:rPr>
          <w:rFonts w:ascii="Times New Roman"/>
          <w:b w:val="false"/>
          <w:i w:val="false"/>
          <w:color w:val="000000"/>
          <w:sz w:val="28"/>
        </w:rPr>
        <w:t>
      Экспертиза документации проводится в соответствии с требованиями, установленными главой 9-1 настоящего Закона.»;</w:t>
      </w:r>
      <w:r>
        <w:br/>
      </w:r>
      <w:r>
        <w:rPr>
          <w:rFonts w:ascii="Times New Roman"/>
          <w:b w:val="false"/>
          <w:i w:val="false"/>
          <w:color w:val="000000"/>
          <w:sz w:val="28"/>
        </w:rPr>
        <w:t>
      24) статью 73 изложить в следующей редакции:</w:t>
      </w:r>
      <w:r>
        <w:br/>
      </w:r>
      <w:r>
        <w:rPr>
          <w:rFonts w:ascii="Times New Roman"/>
          <w:b w:val="false"/>
          <w:i w:val="false"/>
          <w:color w:val="000000"/>
          <w:sz w:val="28"/>
        </w:rPr>
        <w:t>
      «Статья 73. Общие требования к порядку приемки и ввода объектов</w:t>
      </w:r>
      <w:r>
        <w:br/>
      </w:r>
      <w:r>
        <w:rPr>
          <w:rFonts w:ascii="Times New Roman"/>
          <w:b w:val="false"/>
          <w:i w:val="false"/>
          <w:color w:val="000000"/>
          <w:sz w:val="28"/>
        </w:rPr>
        <w:t>
                  в эксплуатацию</w:t>
      </w:r>
      <w:r>
        <w:br/>
      </w:r>
      <w:r>
        <w:rPr>
          <w:rFonts w:ascii="Times New Roman"/>
          <w:b w:val="false"/>
          <w:i w:val="false"/>
          <w:color w:val="000000"/>
          <w:sz w:val="28"/>
        </w:rPr>
        <w:t>
      1. Приемка построенных объектов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w:t>
      </w:r>
      <w:r>
        <w:br/>
      </w:r>
      <w:r>
        <w:rPr>
          <w:rFonts w:ascii="Times New Roman"/>
          <w:b w:val="false"/>
          <w:i w:val="false"/>
          <w:color w:val="000000"/>
          <w:sz w:val="28"/>
        </w:rPr>
        <w:t>
      2. Приемка и ввод в эксплуатацию построенного объекта производится заказчиком при его полной готовности в соответствии с утвержденным проектом и наличии декларации о соответствии, заключений о качестве строительно-монтажных работ и соответствии выполненных работ утвержденному проекту.</w:t>
      </w:r>
      <w:r>
        <w:br/>
      </w:r>
      <w:r>
        <w:rPr>
          <w:rFonts w:ascii="Times New Roman"/>
          <w:b w:val="false"/>
          <w:i w:val="false"/>
          <w:color w:val="000000"/>
          <w:sz w:val="28"/>
        </w:rPr>
        <w:t>
      В отдельных случаях, предусмотренных статьей 74 настоящего Закона, приемка в эксплуатацию построенного объекта производится собственником (заказчиком, инвестором, застройщиком) самостоятельно.</w:t>
      </w:r>
      <w:r>
        <w:br/>
      </w:r>
      <w:r>
        <w:rPr>
          <w:rFonts w:ascii="Times New Roman"/>
          <w:b w:val="false"/>
          <w:i w:val="false"/>
          <w:color w:val="000000"/>
          <w:sz w:val="28"/>
        </w:rPr>
        <w:t>
      3. При приемке и вводе в эксплуатацию незаконченных строительством объектов участники строительства несут ответственность, предусмотренную законами Республики Казахстан.</w:t>
      </w:r>
      <w:r>
        <w:br/>
      </w:r>
      <w:r>
        <w:rPr>
          <w:rFonts w:ascii="Times New Roman"/>
          <w:b w:val="false"/>
          <w:i w:val="false"/>
          <w:color w:val="000000"/>
          <w:sz w:val="28"/>
        </w:rPr>
        <w:t>
      4. Факт приемки построенного объекта в эксплуатацию оформляется актом, по форме установленной уполномоченным государственным органом по делам архитектуры, градостроительства и строительства.</w:t>
      </w:r>
      <w:r>
        <w:br/>
      </w:r>
      <w:r>
        <w:rPr>
          <w:rFonts w:ascii="Times New Roman"/>
          <w:b w:val="false"/>
          <w:i w:val="false"/>
          <w:color w:val="000000"/>
          <w:sz w:val="28"/>
        </w:rPr>
        <w:t>
      Акт приемки построенного объекта в эксплуатацию подлежит утверждению. Утверждение акта приемки производится заказчиком.</w:t>
      </w:r>
      <w:r>
        <w:br/>
      </w:r>
      <w:r>
        <w:rPr>
          <w:rFonts w:ascii="Times New Roman"/>
          <w:b w:val="false"/>
          <w:i w:val="false"/>
          <w:color w:val="000000"/>
          <w:sz w:val="28"/>
        </w:rPr>
        <w:t>
      Датой ввода в эксплуатацию объекта считается дата утверждения акта приемки объекта в эксплуатацию заказчиком.</w:t>
      </w:r>
      <w:r>
        <w:br/>
      </w:r>
      <w:r>
        <w:rPr>
          <w:rFonts w:ascii="Times New Roman"/>
          <w:b w:val="false"/>
          <w:i w:val="false"/>
          <w:color w:val="000000"/>
          <w:sz w:val="28"/>
        </w:rPr>
        <w:t>
      5. Акт приемки построенного объекта в эксплуатацию подписывается заказчиком, подрядчиком (генеральным подрядчиком), лицами, осуществляющих технический и авторский надзоры на основании декларации о соответствии и заключений о соответствии выполненных работ к проекту и о качестве строительно-монтажных работ.</w:t>
      </w:r>
      <w:r>
        <w:br/>
      </w:r>
      <w:r>
        <w:rPr>
          <w:rFonts w:ascii="Times New Roman"/>
          <w:b w:val="false"/>
          <w:i w:val="false"/>
          <w:color w:val="000000"/>
          <w:sz w:val="28"/>
        </w:rPr>
        <w:t>
      В случае приемки объекта в эксплуатацию с нарушениями и строительными недоделками, участники приемки объекта в эксплуатацию несут ответственность в соответствии с законами Республики Казахстан.</w:t>
      </w:r>
      <w:r>
        <w:br/>
      </w:r>
      <w:r>
        <w:rPr>
          <w:rFonts w:ascii="Times New Roman"/>
          <w:b w:val="false"/>
          <w:i w:val="false"/>
          <w:color w:val="000000"/>
          <w:sz w:val="28"/>
        </w:rPr>
        <w:t>
      6. В обязанности участников приемки объекта в эксплуатацию входят:</w:t>
      </w:r>
      <w:r>
        <w:br/>
      </w:r>
      <w:r>
        <w:rPr>
          <w:rFonts w:ascii="Times New Roman"/>
          <w:b w:val="false"/>
          <w:i w:val="false"/>
          <w:color w:val="000000"/>
          <w:sz w:val="28"/>
        </w:rPr>
        <w:t>
      1) установление и документальное подтверждение готовности законченного строительством объекта;</w:t>
      </w:r>
      <w:r>
        <w:br/>
      </w:r>
      <w:r>
        <w:rPr>
          <w:rFonts w:ascii="Times New Roman"/>
          <w:b w:val="false"/>
          <w:i w:val="false"/>
          <w:color w:val="000000"/>
          <w:sz w:val="28"/>
        </w:rPr>
        <w:t>
      2) оценка соответствия выполненных строительно-монтажных работ и смонтированного технологического, инженерного или иного оборудования утвержденной в установленном порядке проектной (проектно-сметной) документации, нормативным требованиям (условиям, ограничениям);</w:t>
      </w:r>
      <w:r>
        <w:br/>
      </w:r>
      <w:r>
        <w:rPr>
          <w:rFonts w:ascii="Times New Roman"/>
          <w:b w:val="false"/>
          <w:i w:val="false"/>
          <w:color w:val="000000"/>
          <w:sz w:val="28"/>
        </w:rPr>
        <w:t>
      3) установление действий исполнителя работ по соблюдению нормативных требований утвержденного проекта либо по наличию отклонений и согласования их в установленном государственными нормативами порядке;</w:t>
      </w:r>
      <w:r>
        <w:br/>
      </w:r>
      <w:r>
        <w:rPr>
          <w:rFonts w:ascii="Times New Roman"/>
          <w:b w:val="false"/>
          <w:i w:val="false"/>
          <w:color w:val="000000"/>
          <w:sz w:val="28"/>
        </w:rPr>
        <w:t>
      4) установление соответствия вводимой в действие мощности (вместимости, пропускной способности) объекта утвержденным в проекте показателям;</w:t>
      </w:r>
      <w:r>
        <w:br/>
      </w:r>
      <w:r>
        <w:rPr>
          <w:rFonts w:ascii="Times New Roman"/>
          <w:b w:val="false"/>
          <w:i w:val="false"/>
          <w:color w:val="000000"/>
          <w:sz w:val="28"/>
        </w:rPr>
        <w:t>
      5) оценка прогрессивности архитектурно-строительных, инженерных и технологических решений, а также объекта в целом;</w:t>
      </w:r>
      <w:r>
        <w:br/>
      </w:r>
      <w:r>
        <w:rPr>
          <w:rFonts w:ascii="Times New Roman"/>
          <w:b w:val="false"/>
          <w:i w:val="false"/>
          <w:color w:val="000000"/>
          <w:sz w:val="28"/>
        </w:rPr>
        <w:t>
      6) проведение контрольного опробования и испытаний смонтированного технологического оборудования и инженерных систем;</w:t>
      </w:r>
      <w:r>
        <w:br/>
      </w:r>
      <w:r>
        <w:rPr>
          <w:rFonts w:ascii="Times New Roman"/>
          <w:b w:val="false"/>
          <w:i w:val="false"/>
          <w:color w:val="000000"/>
          <w:sz w:val="28"/>
        </w:rPr>
        <w:t>
      7) в случае непригодности объекта к эксплуатации представление заказчику соответствующего мотивированного заключения.</w:t>
      </w:r>
      <w:r>
        <w:br/>
      </w:r>
      <w:r>
        <w:rPr>
          <w:rFonts w:ascii="Times New Roman"/>
          <w:b w:val="false"/>
          <w:i w:val="false"/>
          <w:color w:val="000000"/>
          <w:sz w:val="28"/>
        </w:rPr>
        <w:t>
      7. Эксплуатация построенного объекта без утвержденного акта приемки объекта в эксплуатацию не допускается.</w:t>
      </w:r>
      <w:r>
        <w:br/>
      </w:r>
      <w:r>
        <w:rPr>
          <w:rFonts w:ascii="Times New Roman"/>
          <w:b w:val="false"/>
          <w:i w:val="false"/>
          <w:color w:val="000000"/>
          <w:sz w:val="28"/>
        </w:rPr>
        <w:t>
      8. Основанием для регистрации объекта в государственном органе регистрации прав на недвижимое имущество является утвержденный акт приемки объекта в эксплуатацию, зарегистрированный в структурных подразделениях соответствующих местных исполнительных органов, осуществляющих функции в сфере архитектуры и градостроительства.»;</w:t>
      </w:r>
      <w:r>
        <w:br/>
      </w:r>
      <w:r>
        <w:rPr>
          <w:rFonts w:ascii="Times New Roman"/>
          <w:b w:val="false"/>
          <w:i w:val="false"/>
          <w:color w:val="000000"/>
          <w:sz w:val="28"/>
        </w:rPr>
        <w:t>
      25) статью 75 изложить в следующей редакции:</w:t>
      </w:r>
      <w:r>
        <w:br/>
      </w:r>
      <w:r>
        <w:rPr>
          <w:rFonts w:ascii="Times New Roman"/>
          <w:b w:val="false"/>
          <w:i w:val="false"/>
          <w:color w:val="000000"/>
          <w:sz w:val="28"/>
        </w:rPr>
        <w:t>
      «Статья 75. Порядок приемки объектов в эксплуатацию</w:t>
      </w:r>
      <w:r>
        <w:br/>
      </w:r>
      <w:r>
        <w:rPr>
          <w:rFonts w:ascii="Times New Roman"/>
          <w:b w:val="false"/>
          <w:i w:val="false"/>
          <w:color w:val="000000"/>
          <w:sz w:val="28"/>
        </w:rPr>
        <w:t>
      1. Приемка объекта от подрядчика (генерального подрядчика) осуществляется заказчиком совместно с техническим и авторским надзорами.</w:t>
      </w:r>
      <w:r>
        <w:br/>
      </w:r>
      <w:r>
        <w:rPr>
          <w:rFonts w:ascii="Times New Roman"/>
          <w:b w:val="false"/>
          <w:i w:val="false"/>
          <w:color w:val="000000"/>
          <w:sz w:val="28"/>
        </w:rPr>
        <w:t>
      2. После получения от подрядчика (генерального подрядчика) письменного извещения о готовности объекта к приемке в эксплуатацию заказчик осуществляет приемку объекта в эксплуатацию.</w:t>
      </w:r>
      <w:r>
        <w:br/>
      </w:r>
      <w:r>
        <w:rPr>
          <w:rFonts w:ascii="Times New Roman"/>
          <w:b w:val="false"/>
          <w:i w:val="false"/>
          <w:color w:val="000000"/>
          <w:sz w:val="28"/>
        </w:rPr>
        <w:t>
      3. Со дня получения извещения от подрядчика (генерального подрядчика) о готовности объекта заказчик запрашивает у подрядчика (генерального подрядчика), технического и авторского надзоров декларацию о соответствии, заключения о качестве строительно-монтажных работ и о соответствии выполненных работ проекту.</w:t>
      </w:r>
      <w:r>
        <w:br/>
      </w:r>
      <w:r>
        <w:rPr>
          <w:rFonts w:ascii="Times New Roman"/>
          <w:b w:val="false"/>
          <w:i w:val="false"/>
          <w:color w:val="000000"/>
          <w:sz w:val="28"/>
        </w:rPr>
        <w:t>
      Подрядчик (генеральный подрядчик) и лица, осуществляющие технический и авторский надзоры в течение трех рабочих дней со дня получения запроса от заказчика представляют декларацию о соответствии, заключения о качестве строительно-монтажных работ и о соответствии выполненных работ к проекту либо отрицательные заключения.</w:t>
      </w:r>
      <w:r>
        <w:br/>
      </w:r>
      <w:r>
        <w:rPr>
          <w:rFonts w:ascii="Times New Roman"/>
          <w:b w:val="false"/>
          <w:i w:val="false"/>
          <w:color w:val="000000"/>
          <w:sz w:val="28"/>
        </w:rPr>
        <w:t>
      4. Заказчик на основании декларации о соответствии, заключений о качестве строительно-монтажных работ и о соответствии выполненных работ к проекту совместно с подрядчиком (генеральным подрядчиком), лицами, осуществляющих технический и авторский надзор,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w:t>
      </w:r>
      <w:r>
        <w:br/>
      </w:r>
      <w:r>
        <w:rPr>
          <w:rFonts w:ascii="Times New Roman"/>
          <w:b w:val="false"/>
          <w:i w:val="false"/>
          <w:color w:val="000000"/>
          <w:sz w:val="28"/>
        </w:rPr>
        <w:t>
      5.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r>
        <w:br/>
      </w:r>
      <w:r>
        <w:rPr>
          <w:rFonts w:ascii="Times New Roman"/>
          <w:b w:val="false"/>
          <w:i w:val="false"/>
          <w:color w:val="000000"/>
          <w:sz w:val="28"/>
        </w:rPr>
        <w:t>
      При устранении выявленных нарушений, приемка объекта в эксплуатацию осуществляется в порядке, установленном настоящей статьей Закона.</w:t>
      </w:r>
      <w:r>
        <w:br/>
      </w:r>
      <w:r>
        <w:rPr>
          <w:rFonts w:ascii="Times New Roman"/>
          <w:b w:val="false"/>
          <w:i w:val="false"/>
          <w:color w:val="000000"/>
          <w:sz w:val="28"/>
        </w:rPr>
        <w:t>
      6. Предоставление заказчику проектной (проектно-сметной) документации, декларации о соответствии, заключений о качестве строительно-монтажных работ и о соответствии выполненных работ не снимает с исполнителей подряда на проектные и строительно-монтажные работы, технический и авторский надзоры ответственности за выполненные работы при проектировании, строительстве, приемке и вводе объекта в эксплуатацию.»;</w:t>
      </w:r>
      <w:r>
        <w:br/>
      </w:r>
      <w:r>
        <w:rPr>
          <w:rFonts w:ascii="Times New Roman"/>
          <w:b w:val="false"/>
          <w:i w:val="false"/>
          <w:color w:val="000000"/>
          <w:sz w:val="28"/>
        </w:rPr>
        <w:t>
      26) статьи 76, 77 и 78 исключить;</w:t>
      </w:r>
      <w:r>
        <w:br/>
      </w:r>
      <w:r>
        <w:rPr>
          <w:rFonts w:ascii="Times New Roman"/>
          <w:b w:val="false"/>
          <w:i w:val="false"/>
          <w:color w:val="000000"/>
          <w:sz w:val="28"/>
        </w:rPr>
        <w:t>
      27) дополнить статьей 79-1 следующего содержания:</w:t>
      </w:r>
      <w:r>
        <w:br/>
      </w:r>
      <w:r>
        <w:rPr>
          <w:rFonts w:ascii="Times New Roman"/>
          <w:b w:val="false"/>
          <w:i w:val="false"/>
          <w:color w:val="000000"/>
          <w:sz w:val="28"/>
        </w:rPr>
        <w:t>
      «Статья 79-1. Заключительные и переходные положения</w:t>
      </w:r>
      <w:r>
        <w:br/>
      </w:r>
      <w:r>
        <w:rPr>
          <w:rFonts w:ascii="Times New Roman"/>
          <w:b w:val="false"/>
          <w:i w:val="false"/>
          <w:color w:val="000000"/>
          <w:sz w:val="28"/>
        </w:rPr>
        <w:t>
      1. Подпункт 17-8) пункта 1 статьи 24, подпункт 18-2) пункта 1 статьи 25 утрачивают силу с момента начала работы палаты.</w:t>
      </w:r>
      <w:r>
        <w:br/>
      </w:r>
      <w:r>
        <w:rPr>
          <w:rFonts w:ascii="Times New Roman"/>
          <w:b w:val="false"/>
          <w:i w:val="false"/>
          <w:color w:val="000000"/>
          <w:sz w:val="28"/>
        </w:rPr>
        <w:t>
      2. В подпункте 11-4) статьи 20 слова «ведение реестра экспертных организаций» исключить с момента начала работы палаты.</w:t>
      </w:r>
      <w:r>
        <w:br/>
      </w:r>
      <w:r>
        <w:rPr>
          <w:rFonts w:ascii="Times New Roman"/>
          <w:b w:val="false"/>
          <w:i w:val="false"/>
          <w:color w:val="000000"/>
          <w:sz w:val="28"/>
        </w:rPr>
        <w:t>
      3. Подпункт 1) пункта 1 статьи 64-4 вводится в действие с 1 января 2016 года в следующей редакции:</w:t>
      </w:r>
      <w:r>
        <w:br/>
      </w:r>
      <w:r>
        <w:rPr>
          <w:rFonts w:ascii="Times New Roman"/>
          <w:b w:val="false"/>
          <w:i w:val="false"/>
          <w:color w:val="000000"/>
          <w:sz w:val="28"/>
        </w:rPr>
        <w:t>
      «1) проектов (технико-экономических обоснований и проектно-сметной документации) для:</w:t>
      </w:r>
      <w:r>
        <w:br/>
      </w:r>
      <w:r>
        <w:rPr>
          <w:rFonts w:ascii="Times New Roman"/>
          <w:b w:val="false"/>
          <w:i w:val="false"/>
          <w:color w:val="000000"/>
          <w:sz w:val="28"/>
        </w:rPr>
        <w:t>
      строительства новых производственных зданий и сооружений, относящихся к потенциально опасным объектам строительства, а также новых технически и (или) технологически сложных объектов, их комплексов, инженерных и транспортных коммуникаций независимо от источников финансирования;</w:t>
      </w:r>
      <w:r>
        <w:br/>
      </w:r>
      <w:r>
        <w:rPr>
          <w:rFonts w:ascii="Times New Roman"/>
          <w:b w:val="false"/>
          <w:i w:val="false"/>
          <w:color w:val="000000"/>
          <w:sz w:val="28"/>
        </w:rPr>
        <w:t>
      реконструкции, расширения, модернизации, технического перевооружения и капитального ремонта существующих потенциально опасных, а также технически и (или) технологически сложных объектов, финансируемых за счет бюджетных средств и иных форм государственных инвестиций.».</w:t>
      </w:r>
      <w:r>
        <w:br/>
      </w:r>
      <w:r>
        <w:rPr>
          <w:rFonts w:ascii="Times New Roman"/>
          <w:b w:val="false"/>
          <w:i w:val="false"/>
          <w:color w:val="000000"/>
          <w:sz w:val="28"/>
        </w:rPr>
        <w:t>
      4. Подпункт 1) пункта 1 статьи 64-4 вводится в действие с 1 января 2020 года в следующей редакции:</w:t>
      </w:r>
      <w:r>
        <w:br/>
      </w:r>
      <w:r>
        <w:rPr>
          <w:rFonts w:ascii="Times New Roman"/>
          <w:b w:val="false"/>
          <w:i w:val="false"/>
          <w:color w:val="000000"/>
          <w:sz w:val="28"/>
        </w:rPr>
        <w:t>
      «1) проектов (технико-экономических обоснований и проектно-сметной документации) для строительства новых:</w:t>
      </w:r>
      <w:r>
        <w:br/>
      </w:r>
      <w:r>
        <w:rPr>
          <w:rFonts w:ascii="Times New Roman"/>
          <w:b w:val="false"/>
          <w:i w:val="false"/>
          <w:color w:val="000000"/>
          <w:sz w:val="28"/>
        </w:rPr>
        <w:t>
      объектов, отнесенных к объектам межгосударственного (международного) значения в соответствии с законодательством Республики Казахстан;</w:t>
      </w:r>
      <w:r>
        <w:br/>
      </w:r>
      <w:r>
        <w:rPr>
          <w:rFonts w:ascii="Times New Roman"/>
          <w:b w:val="false"/>
          <w:i w:val="false"/>
          <w:color w:val="000000"/>
          <w:sz w:val="28"/>
        </w:rPr>
        <w:t>
      уникальных объектов строительства;</w:t>
      </w:r>
      <w:r>
        <w:br/>
      </w:r>
      <w:r>
        <w:rPr>
          <w:rFonts w:ascii="Times New Roman"/>
          <w:b w:val="false"/>
          <w:i w:val="false"/>
          <w:color w:val="000000"/>
          <w:sz w:val="28"/>
        </w:rPr>
        <w:t>
      технически и (или) технологически сложных зданий и сооружений, финансируемых за счет бюджетных средств или с участием иных форм государственных инвестиций.».</w:t>
      </w:r>
      <w:r>
        <w:br/>
      </w:r>
      <w:r>
        <w:rPr>
          <w:rFonts w:ascii="Times New Roman"/>
          <w:b w:val="false"/>
          <w:i w:val="false"/>
          <w:color w:val="000000"/>
          <w:sz w:val="28"/>
        </w:rPr>
        <w:t>
      5. Пункт 4 статьи 64-5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6. Пункт 3 статьи 64-6 вводится в действие по истечении шести месяцев после дня его первого официального опубликования в следующей редакции:</w:t>
      </w:r>
      <w:r>
        <w:br/>
      </w:r>
      <w:r>
        <w:rPr>
          <w:rFonts w:ascii="Times New Roman"/>
          <w:b w:val="false"/>
          <w:i w:val="false"/>
          <w:color w:val="000000"/>
          <w:sz w:val="28"/>
        </w:rPr>
        <w:t>
      «3. Эксперты не имеют права осуществлять единолично экспертную деятельность, за исключением случаев привлечения их в качестве внештатных экспертов по договору с другой аккредитованной или государственной экспертной организацией, а также выполнения экспертиз отдельных разделов (частей) проекта по поручению руководства экспертной организации.».</w:t>
      </w:r>
      <w:r>
        <w:br/>
      </w:r>
      <w:r>
        <w:rPr>
          <w:rFonts w:ascii="Times New Roman"/>
          <w:b w:val="false"/>
          <w:i w:val="false"/>
          <w:color w:val="000000"/>
          <w:sz w:val="28"/>
        </w:rPr>
        <w:t>
      7. Абзацы четырнадцатый, пятнадцатый, шестнадцатый и семнадцатый подпункта 16), абзацы третий и четвертый подпункта 22), абзацы четвертый, пятый, шестой и седьмой подпункта 23), подпункты 24), 31), 41), 42) и 43) вводятся в действие с 1 января 2016 года.</w:t>
      </w:r>
      <w:r>
        <w:br/>
      </w:r>
      <w:r>
        <w:rPr>
          <w:rFonts w:ascii="Times New Roman"/>
          <w:b w:val="false"/>
          <w:i w:val="false"/>
          <w:color w:val="000000"/>
          <w:sz w:val="28"/>
        </w:rPr>
        <w:t>
      8. Подпункты 26), 27), 28), 29) и 30) вводятся в действие с 1 июля 2015 года.</w:t>
      </w:r>
    </w:p>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12, ст. 82; № 8, ст. 44; № 10, ст. 52): </w:t>
      </w:r>
      <w:r>
        <w:br/>
      </w:r>
      <w:r>
        <w:rPr>
          <w:rFonts w:ascii="Times New Roman"/>
          <w:b w:val="false"/>
          <w:i w:val="false"/>
          <w:color w:val="000000"/>
          <w:sz w:val="28"/>
        </w:rPr>
        <w:t>
      1) подпункт 15) пункта 2 статьи 12 изложить в следующей редакции:</w:t>
      </w:r>
      <w:r>
        <w:br/>
      </w:r>
      <w:r>
        <w:rPr>
          <w:rFonts w:ascii="Times New Roman"/>
          <w:b w:val="false"/>
          <w:i w:val="false"/>
          <w:color w:val="000000"/>
          <w:sz w:val="28"/>
        </w:rPr>
        <w:t>
      «15) контроль за соблюдением норм и стандартов, принятых в области проектирования, требуемого качества при строительстве, реконструкции, ремонте и содержании автомобильных дорог, путем обеспечения прохождения:</w:t>
      </w:r>
      <w:r>
        <w:br/>
      </w:r>
      <w:r>
        <w:rPr>
          <w:rFonts w:ascii="Times New Roman"/>
          <w:b w:val="false"/>
          <w:i w:val="false"/>
          <w:color w:val="000000"/>
          <w:sz w:val="28"/>
        </w:rPr>
        <w:t>
      технико-экономических обоснований и проектно-сметной документации, предназначенных для строительства, реконструкции и капитального ремонта автомобильных дорог, государственной экологической и комплексной вневедомственной экспертизы в порядке, установленном законодательством Республики Казахстан;</w:t>
      </w:r>
      <w:r>
        <w:br/>
      </w:r>
      <w:r>
        <w:rPr>
          <w:rFonts w:ascii="Times New Roman"/>
          <w:b w:val="false"/>
          <w:i w:val="false"/>
          <w:color w:val="000000"/>
          <w:sz w:val="28"/>
        </w:rPr>
        <w:t>
      технической документации для среднего ремонта эксплуатируемых автомобильных дорог общего пользования ведомственной экспертизы в порядке, установленном уполномоченным государственным органом по автомобильным дорогам.»;</w:t>
      </w:r>
      <w:r>
        <w:br/>
      </w:r>
      <w:r>
        <w:rPr>
          <w:rFonts w:ascii="Times New Roman"/>
          <w:b w:val="false"/>
          <w:i w:val="false"/>
          <w:color w:val="000000"/>
          <w:sz w:val="28"/>
        </w:rPr>
        <w:t>
      2) пункт 4 статьи 14 изложить в следующей редакции:</w:t>
      </w:r>
      <w:r>
        <w:br/>
      </w:r>
      <w:r>
        <w:rPr>
          <w:rFonts w:ascii="Times New Roman"/>
          <w:b w:val="false"/>
          <w:i w:val="false"/>
          <w:color w:val="000000"/>
          <w:sz w:val="28"/>
        </w:rPr>
        <w:t>
      «4. Технико-экономические обоснования и проектно-сметная документация, разработанная для строительства новых или реконструкции и капитального ремонта существующих автомобильных дорог, подлежит комплексной вневедомственной экспертизе проектов строительства, а также государственной экологической экспертизе, осуществляемых в порядке, установленном законодательством Республики Казахстан. По технической документации, предназначенной для среднего ремонта существующих автомобильных дорог общего пользования, проводится ведомственная экспертиза в порядке, установленном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w:t>
      </w:r>
      <w:r>
        <w:br/>
      </w:r>
      <w:r>
        <w:rPr>
          <w:rFonts w:ascii="Times New Roman"/>
          <w:b w:val="false"/>
          <w:i w:val="false"/>
          <w:color w:val="000000"/>
          <w:sz w:val="28"/>
        </w:rPr>
        <w:t>
      1) подпункт 34) пункта 2 статьи 14 исключить;</w:t>
      </w:r>
      <w:r>
        <w:br/>
      </w:r>
      <w:r>
        <w:rPr>
          <w:rFonts w:ascii="Times New Roman"/>
          <w:b w:val="false"/>
          <w:i w:val="false"/>
          <w:color w:val="000000"/>
          <w:sz w:val="28"/>
        </w:rPr>
        <w:t>
      2) статью 58 изложить в следующей редакции:</w:t>
      </w:r>
      <w:r>
        <w:br/>
      </w:r>
      <w:r>
        <w:rPr>
          <w:rFonts w:ascii="Times New Roman"/>
          <w:b w:val="false"/>
          <w:i w:val="false"/>
          <w:color w:val="000000"/>
          <w:sz w:val="28"/>
        </w:rPr>
        <w:t>
      «Статья 58. Особенности проверки соблюдения требований</w:t>
      </w:r>
      <w:r>
        <w:br/>
      </w:r>
      <w:r>
        <w:rPr>
          <w:rFonts w:ascii="Times New Roman"/>
          <w:b w:val="false"/>
          <w:i w:val="false"/>
          <w:color w:val="000000"/>
          <w:sz w:val="28"/>
        </w:rPr>
        <w:t>
                  безопасности движения по подъездному пути</w:t>
      </w:r>
      <w:r>
        <w:br/>
      </w:r>
      <w:r>
        <w:rPr>
          <w:rFonts w:ascii="Times New Roman"/>
          <w:b w:val="false"/>
          <w:i w:val="false"/>
          <w:color w:val="000000"/>
          <w:sz w:val="28"/>
        </w:rPr>
        <w:t>
      1. При обнаружении на подъездном пути органом государственного транспортного контроля неисправностей, угрожающих безопасности движения, сохранности подвижного состава, контейнеров, грузов, составляется акт о выявленных нарушениях.</w:t>
      </w:r>
      <w:r>
        <w:br/>
      </w: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w:t>
      </w:r>
      <w:r>
        <w:br/>
      </w:r>
      <w:r>
        <w:rPr>
          <w:rFonts w:ascii="Times New Roman"/>
          <w:b w:val="false"/>
          <w:i w:val="false"/>
          <w:color w:val="000000"/>
          <w:sz w:val="28"/>
        </w:rPr>
        <w:t>
      На основании письменного уведомления уполномоченного органа Национальный оператор инфраструктуры прекращает подачу и уборку подвижного состава на подъездные пути.</w:t>
      </w:r>
      <w:r>
        <w:br/>
      </w:r>
      <w:r>
        <w:rPr>
          <w:rFonts w:ascii="Times New Roman"/>
          <w:b w:val="false"/>
          <w:i w:val="false"/>
          <w:color w:val="000000"/>
          <w:sz w:val="28"/>
        </w:rPr>
        <w:t>
      2. Об устранении выявленных нарушений ветвевладелец письменно уведомляет уполномоченный орган.</w:t>
      </w:r>
      <w:r>
        <w:br/>
      </w:r>
      <w:r>
        <w:rPr>
          <w:rFonts w:ascii="Times New Roman"/>
          <w:b w:val="false"/>
          <w:i w:val="false"/>
          <w:color w:val="000000"/>
          <w:sz w:val="28"/>
        </w:rPr>
        <w:t>
      Возобновление эксплуатации подъездного пути допускается на основании решения уполномоченного органа.</w:t>
      </w:r>
      <w:r>
        <w:br/>
      </w:r>
      <w:r>
        <w:rPr>
          <w:rFonts w:ascii="Times New Roman"/>
          <w:b w:val="false"/>
          <w:i w:val="false"/>
          <w:color w:val="000000"/>
          <w:sz w:val="28"/>
        </w:rPr>
        <w:t>
      Уполномоченный орган с момента принятия решения о возобновлении эксплуатации подъездного пути письменно уведомляет Национального оператора инфраструктуры.</w:t>
      </w:r>
      <w:r>
        <w:br/>
      </w:r>
      <w:r>
        <w:rPr>
          <w:rFonts w:ascii="Times New Roman"/>
          <w:b w:val="false"/>
          <w:i w:val="false"/>
          <w:color w:val="000000"/>
          <w:sz w:val="28"/>
        </w:rPr>
        <w:t>
      3. За неустранение выявленных нарушений в сроки, указанные в акте, ветвевладелец несет ответственность в соответствии с законами Республики Казахстан.</w:t>
      </w:r>
      <w:r>
        <w:br/>
      </w:r>
      <w:r>
        <w:rPr>
          <w:rFonts w:ascii="Times New Roman"/>
          <w:b w:val="false"/>
          <w:i w:val="false"/>
          <w:color w:val="000000"/>
          <w:sz w:val="28"/>
        </w:rPr>
        <w:t>
      В указанном случае ветвевладелец несет полную имущественную ответственность за неисполнение или ненадлежащее исполнение обязательств по договорам, в том числе с контрагентом.»;</w:t>
      </w:r>
      <w:r>
        <w:br/>
      </w:r>
      <w:r>
        <w:rPr>
          <w:rFonts w:ascii="Times New Roman"/>
          <w:b w:val="false"/>
          <w:i w:val="false"/>
          <w:color w:val="000000"/>
          <w:sz w:val="28"/>
        </w:rPr>
        <w:t>
      3) часть вторую статьи 66 исключить;</w:t>
      </w:r>
      <w:r>
        <w:br/>
      </w:r>
      <w:r>
        <w:rPr>
          <w:rFonts w:ascii="Times New Roman"/>
          <w:b w:val="false"/>
          <w:i w:val="false"/>
          <w:color w:val="000000"/>
          <w:sz w:val="28"/>
        </w:rPr>
        <w:t>
      4) абзац первый статьи 66-1 изложить в следующей редакции:</w:t>
      </w:r>
      <w:r>
        <w:br/>
      </w:r>
      <w:r>
        <w:rPr>
          <w:rFonts w:ascii="Times New Roman"/>
          <w:b w:val="false"/>
          <w:i w:val="false"/>
          <w:color w:val="000000"/>
          <w:sz w:val="28"/>
        </w:rPr>
        <w:t>
      «Правилами осуществления контроля за соблюдением перевозчиками</w:t>
      </w:r>
      <w:r>
        <w:br/>
      </w:r>
      <w:r>
        <w:rPr>
          <w:rFonts w:ascii="Times New Roman"/>
          <w:b w:val="false"/>
          <w:i w:val="false"/>
          <w:color w:val="000000"/>
          <w:sz w:val="28"/>
        </w:rPr>
        <w:t>
      Правил перевозок пассажиров, багажа и грузобагажа определяются:»;</w:t>
      </w:r>
      <w:r>
        <w:br/>
      </w:r>
      <w:r>
        <w:rPr>
          <w:rFonts w:ascii="Times New Roman"/>
          <w:b w:val="false"/>
          <w:i w:val="false"/>
          <w:color w:val="000000"/>
          <w:sz w:val="28"/>
        </w:rPr>
        <w:t>
      5) часть вторую пункта 2 статьи 89-1 изложить в следующей редакции:</w:t>
      </w:r>
      <w:r>
        <w:br/>
      </w:r>
      <w:r>
        <w:rPr>
          <w:rFonts w:ascii="Times New Roman"/>
          <w:b w:val="false"/>
          <w:i w:val="false"/>
          <w:color w:val="000000"/>
          <w:sz w:val="28"/>
        </w:rPr>
        <w:t>
      «Претензия от юридического лица подписывается руководителем организации или лицом, им уполномоченным и заверяется печатью,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 2012 г., № 15, ст. 97; г., № 14, ст. 75; 2014 г., № 1, ст. 4, № 10, ст. 52):</w:t>
      </w:r>
      <w:r>
        <w:br/>
      </w:r>
      <w:r>
        <w:rPr>
          <w:rFonts w:ascii="Times New Roman"/>
          <w:b w:val="false"/>
          <w:i w:val="false"/>
          <w:color w:val="000000"/>
          <w:sz w:val="28"/>
        </w:rPr>
        <w:t>
      подпункт 15-2) статьи 6 исключить.</w:t>
      </w:r>
    </w:p>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г.):</w:t>
      </w:r>
      <w:r>
        <w:br/>
      </w:r>
      <w:r>
        <w:rPr>
          <w:rFonts w:ascii="Times New Roman"/>
          <w:b w:val="false"/>
          <w:i w:val="false"/>
          <w:color w:val="000000"/>
          <w:sz w:val="28"/>
        </w:rPr>
        <w:t>
      1) в статье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уполномоченный орган в автомобильных пунктах пропуска - таможенные органы Республики Казахстан, осуществляющие государственный ветеринарно-санитарный контроль в автомобильных пунктах пропуска через Государственную границу Республики Казахстан, совпадающую с таможенной границей Таможенного союза, за исключением функции по проведению лабораторного контроля;»;</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зона - условно ограниченная территория независимо от административно-территориального деления, характеризующаяся эпизоотической ситуацией по заразным болезням животных;»;</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ветеринарный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оснащенное необходимым оборудованием и приборами, осуществляющее государственный ветеринарно-санитарный контроль и надзор перемещаемых (перевозимых) объектов;»;</w:t>
      </w:r>
      <w:r>
        <w:br/>
      </w:r>
      <w:r>
        <w:rPr>
          <w:rFonts w:ascii="Times New Roman"/>
          <w:b w:val="false"/>
          <w:i w:val="false"/>
          <w:color w:val="000000"/>
          <w:sz w:val="28"/>
        </w:rPr>
        <w:t>
      подпункты 24) и 28) изложить в следующей редакции:</w:t>
      </w:r>
      <w:r>
        <w:br/>
      </w:r>
      <w:r>
        <w:rPr>
          <w:rFonts w:ascii="Times New Roman"/>
          <w:b w:val="false"/>
          <w:i w:val="false"/>
          <w:color w:val="000000"/>
          <w:sz w:val="28"/>
        </w:rPr>
        <w:t>
      «24) ветеринарный осмотр животного - клинический осмотр животного, проводимый с целью определения общего состояния его здоровья ветеринарным врачом, государственным ветеринарно-санитарным инспектором, а также должностным лицом уполномоченного органа в автомобильных пунктах пропуска;»;</w:t>
      </w:r>
      <w:r>
        <w:br/>
      </w:r>
      <w:r>
        <w:rPr>
          <w:rFonts w:ascii="Times New Roman"/>
          <w:b w:val="false"/>
          <w:i w:val="false"/>
          <w:color w:val="000000"/>
          <w:sz w:val="28"/>
        </w:rPr>
        <w:t>
      «28) ветеринарный осмотр продукции и сырья животного происхождения - проведение осмотра туш и органов животных, продукции и сырья животного происхождения для выявления видимых изменений, патологических признаков проявления болезней в них с целью предварительного определения безопасности, осуществляемое государственным ветеринарно-санитарным инспектором, ветеринарным врачом, а также должностным лицом уполномоченного органа в автомобильных пунктах пропуска;»;</w:t>
      </w:r>
      <w:r>
        <w:br/>
      </w:r>
      <w:r>
        <w:rPr>
          <w:rFonts w:ascii="Times New Roman"/>
          <w:b w:val="false"/>
          <w:i w:val="false"/>
          <w:color w:val="000000"/>
          <w:sz w:val="28"/>
        </w:rPr>
        <w:t>
      дополнить подпунктом 29-1) следующего содержания:</w:t>
      </w:r>
      <w:r>
        <w:br/>
      </w:r>
      <w:r>
        <w:rPr>
          <w:rFonts w:ascii="Times New Roman"/>
          <w:b w:val="false"/>
          <w:i w:val="false"/>
          <w:color w:val="000000"/>
          <w:sz w:val="28"/>
        </w:rPr>
        <w:t>
      «29-1) карантинирование животных - обособленное содержание вновь прибывших, ввезенных, приобретенных, вывозимых, перемещаемых животных с целью проведения диагностических исследований и ветеринарных обработок;»;</w:t>
      </w:r>
      <w:r>
        <w:br/>
      </w:r>
      <w:r>
        <w:rPr>
          <w:rFonts w:ascii="Times New Roman"/>
          <w:b w:val="false"/>
          <w:i w:val="false"/>
          <w:color w:val="000000"/>
          <w:sz w:val="28"/>
        </w:rPr>
        <w:t>
      подпункт 38-1) изложить в следующей редакции:</w:t>
      </w:r>
      <w:r>
        <w:br/>
      </w:r>
      <w:r>
        <w:rPr>
          <w:rFonts w:ascii="Times New Roman"/>
          <w:b w:val="false"/>
          <w:i w:val="false"/>
          <w:color w:val="000000"/>
          <w:sz w:val="28"/>
        </w:rPr>
        <w:t>
      «38-1) документарный государственный ветеринарно-санитарный контроль - проверка документов, подтверждающих безопасность, наличие разрешений на ввоз (вывоз) или транзит подконтрольных товаров, а также соответствие содержания выданных документов Единым ветеринарным (ветеринарно- санитарным) требованиям Таможенного союза;»;</w:t>
      </w:r>
      <w:r>
        <w:br/>
      </w:r>
      <w:r>
        <w:rPr>
          <w:rFonts w:ascii="Times New Roman"/>
          <w:b w:val="false"/>
          <w:i w:val="false"/>
          <w:color w:val="000000"/>
          <w:sz w:val="28"/>
        </w:rPr>
        <w:t>
      дополнить подпунктом 42-2) следующего содержания:</w:t>
      </w:r>
      <w:r>
        <w:br/>
      </w:r>
      <w:r>
        <w:rPr>
          <w:rFonts w:ascii="Times New Roman"/>
          <w:b w:val="false"/>
          <w:i w:val="false"/>
          <w:color w:val="000000"/>
          <w:sz w:val="28"/>
        </w:rPr>
        <w:t>
      «42-2) физический государственный ветеринарно-санитарный контроль - досмотр подконтрольных государственному ветеринарно-санитарному контролю и надзору перемещаемых (перевозимых) объектов и ветеринарный осмотр животных, продукции и сырья животного происхождения, проверка соответствия данным, указанным в предъявленных сопроводительных ветеринарных документах, исключение наличия не указанных в них объектов, а также совместного перемещения (перевозки) несовместимых объектов, контроль соответствия транспортного средства, условий и режима перемещения (перевозки), упаковки и маркировки установленным ветеринарно-санитарным требованиям;»;</w:t>
      </w:r>
      <w:r>
        <w:br/>
      </w:r>
      <w:r>
        <w:rPr>
          <w:rFonts w:ascii="Times New Roman"/>
          <w:b w:val="false"/>
          <w:i w:val="false"/>
          <w:color w:val="000000"/>
          <w:sz w:val="28"/>
        </w:rPr>
        <w:t>
      2) подпункт 43) статьи 8 исключить;</w:t>
      </w:r>
      <w:r>
        <w:br/>
      </w:r>
      <w:r>
        <w:rPr>
          <w:rFonts w:ascii="Times New Roman"/>
          <w:b w:val="false"/>
          <w:i w:val="false"/>
          <w:color w:val="000000"/>
          <w:sz w:val="28"/>
        </w:rPr>
        <w:t>
      3) в статье 14-1:</w:t>
      </w:r>
      <w:r>
        <w:br/>
      </w:r>
      <w:r>
        <w:rPr>
          <w:rFonts w:ascii="Times New Roman"/>
          <w:b w:val="false"/>
          <w:i w:val="false"/>
          <w:color w:val="000000"/>
          <w:sz w:val="28"/>
        </w:rPr>
        <w:t>
      подпункт 5) пункта 1 изложить в следующей редакции:</w:t>
      </w:r>
      <w:r>
        <w:br/>
      </w:r>
      <w:r>
        <w:rPr>
          <w:rFonts w:ascii="Times New Roman"/>
          <w:b w:val="false"/>
          <w:i w:val="false"/>
          <w:color w:val="000000"/>
          <w:sz w:val="28"/>
        </w:rPr>
        <w:t>
      «5)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при транспортировке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Государственный ветеринарно-санитарный контроль в автомобильных пунктах пропуска через Государственную границу Республики Казахстан, совпадающую с таможенной границей Таможенного союза, осуществляется должностными лицами уполномоченного органа в автомобильных пунктах пропуска в форме документарного и физического ветеринарно-санитарного контроля. Лабораторный контроль осуществляется территориальными подразделениями ведомства уполномоченного органа.»;</w:t>
      </w:r>
      <w:r>
        <w:br/>
      </w:r>
      <w:r>
        <w:rPr>
          <w:rFonts w:ascii="Times New Roman"/>
          <w:b w:val="false"/>
          <w:i w:val="false"/>
          <w:color w:val="000000"/>
          <w:sz w:val="28"/>
        </w:rPr>
        <w:t>
      4) подпункт 4) пункта 1 статьи 16 изложить в следующей редакции:</w:t>
      </w:r>
      <w:r>
        <w:br/>
      </w:r>
      <w:r>
        <w:rPr>
          <w:rFonts w:ascii="Times New Roman"/>
          <w:b w:val="false"/>
          <w:i w:val="false"/>
          <w:color w:val="000000"/>
          <w:sz w:val="28"/>
        </w:rPr>
        <w:t>
      «4) организация и осуществление государственного ветеринарно-санитарного контроля и надзора на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w:t>
      </w:r>
    </w:p>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 2012 г., № 15, ст. 97; 2013 г., № 9, ст. 51; № 13, ст. 62; № 14, ст. 75; № 15, ст. 77; 2014 г., № 1, ст. 4; № 3, ст. 21; № 11, ст. 65;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подпункт 8) пункта 1 статьи 7 исключить.</w:t>
      </w:r>
    </w:p>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2014 г., № 1, ст. 4):</w:t>
      </w:r>
      <w:r>
        <w:br/>
      </w:r>
      <w:r>
        <w:rPr>
          <w:rFonts w:ascii="Times New Roman"/>
          <w:b w:val="false"/>
          <w:i w:val="false"/>
          <w:color w:val="000000"/>
          <w:sz w:val="28"/>
        </w:rPr>
        <w:t>
      подпункт 7) статьи 5 исключить.</w:t>
      </w:r>
    </w:p>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ст.64):</w:t>
      </w:r>
      <w:r>
        <w:br/>
      </w:r>
      <w:r>
        <w:rPr>
          <w:rFonts w:ascii="Times New Roman"/>
          <w:b w:val="false"/>
          <w:i w:val="false"/>
          <w:color w:val="000000"/>
          <w:sz w:val="28"/>
        </w:rPr>
        <w:t>
      1) подпункт 11-1) статьи 1 изложить в следующей редакции:</w:t>
      </w:r>
      <w:r>
        <w:br/>
      </w:r>
      <w:r>
        <w:rPr>
          <w:rFonts w:ascii="Times New Roman"/>
          <w:b w:val="false"/>
          <w:i w:val="false"/>
          <w:color w:val="000000"/>
          <w:sz w:val="28"/>
        </w:rPr>
        <w:t>
      «11-1) «одно окно для инвесторов» - централизованная форма содействия инвесторам, реализующим инвестиционные приоритетные проекты, со стороны уполномоченного органа в предоставлении государственных услуг,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r>
        <w:br/>
      </w:r>
      <w:r>
        <w:rPr>
          <w:rFonts w:ascii="Times New Roman"/>
          <w:b w:val="false"/>
          <w:i w:val="false"/>
          <w:color w:val="000000"/>
          <w:sz w:val="28"/>
        </w:rPr>
        <w:t>
      2) в статье 12 пункт 2-1 изложить в следующей редакции:</w:t>
      </w:r>
      <w:r>
        <w:br/>
      </w:r>
      <w:r>
        <w:rPr>
          <w:rFonts w:ascii="Times New Roman"/>
          <w:b w:val="false"/>
          <w:i w:val="false"/>
          <w:color w:val="000000"/>
          <w:sz w:val="28"/>
        </w:rPr>
        <w:t>
      «2-1. Уполномоченный орган взаимодействует с инвесторами, реализующими инвестиционные приоритетные проекты посредством создания и обеспечения функционирования «одного окна для инвесторов.»;</w:t>
      </w:r>
      <w:r>
        <w:br/>
      </w:r>
      <w:r>
        <w:rPr>
          <w:rFonts w:ascii="Times New Roman"/>
          <w:b w:val="false"/>
          <w:i w:val="false"/>
          <w:color w:val="000000"/>
          <w:sz w:val="28"/>
        </w:rPr>
        <w:t>
      3) дополнить статьей 12-2 следующего содержания:</w:t>
      </w:r>
      <w:r>
        <w:br/>
      </w:r>
      <w:r>
        <w:rPr>
          <w:rFonts w:ascii="Times New Roman"/>
          <w:b w:val="false"/>
          <w:i w:val="false"/>
          <w:color w:val="000000"/>
          <w:sz w:val="28"/>
        </w:rPr>
        <w:t>
      «Статья 12-2. Оказание содействия инвесторам, реализующим</w:t>
      </w:r>
      <w:r>
        <w:br/>
      </w:r>
      <w:r>
        <w:rPr>
          <w:rFonts w:ascii="Times New Roman"/>
          <w:b w:val="false"/>
          <w:i w:val="false"/>
          <w:color w:val="000000"/>
          <w:sz w:val="28"/>
        </w:rPr>
        <w:t>
                    инвестиционный приоритетный проект при</w:t>
      </w:r>
      <w:r>
        <w:br/>
      </w:r>
      <w:r>
        <w:rPr>
          <w:rFonts w:ascii="Times New Roman"/>
          <w:b w:val="false"/>
          <w:i w:val="false"/>
          <w:color w:val="000000"/>
          <w:sz w:val="28"/>
        </w:rPr>
        <w:t>
                    взаимодействии с государственными органами</w:t>
      </w:r>
      <w:r>
        <w:br/>
      </w:r>
      <w:r>
        <w:rPr>
          <w:rFonts w:ascii="Times New Roman"/>
          <w:b w:val="false"/>
          <w:i w:val="false"/>
          <w:color w:val="000000"/>
          <w:sz w:val="28"/>
        </w:rPr>
        <w:t>
      1. Для создания и функционирования «одного окна для инвесторов» уполномоченный орган организует специально отведенное место, предназначенное для приема заявлений на оказание государственных услуг и выдачи их результатов инвесторам, реализующим инвестиционный приоритетный проект, или их законным представителям, а также оказания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w:t>
      </w:r>
      <w:r>
        <w:br/>
      </w:r>
      <w:r>
        <w:rPr>
          <w:rFonts w:ascii="Times New Roman"/>
          <w:b w:val="false"/>
          <w:i w:val="false"/>
          <w:color w:val="000000"/>
          <w:sz w:val="28"/>
        </w:rPr>
        <w:t>
      Помимо этого уполномоченный орган осуществляет в отношении инвесторов, реализующих инвестиционный приоритетный проект или их законных представителей.</w:t>
      </w:r>
      <w:r>
        <w:br/>
      </w:r>
      <w:r>
        <w:rPr>
          <w:rFonts w:ascii="Times New Roman"/>
          <w:b w:val="false"/>
          <w:i w:val="false"/>
          <w:color w:val="000000"/>
          <w:sz w:val="28"/>
        </w:rPr>
        <w:t>
      1) прием и консультирование по вопросам существующих государственных услуг;</w:t>
      </w:r>
      <w:r>
        <w:br/>
      </w:r>
      <w:r>
        <w:rPr>
          <w:rFonts w:ascii="Times New Roman"/>
          <w:b w:val="false"/>
          <w:i w:val="false"/>
          <w:color w:val="000000"/>
          <w:sz w:val="28"/>
        </w:rPr>
        <w:t>
      2) помощь в подготовке и оформлении документов, необходимых для получения государственных услуг;</w:t>
      </w:r>
      <w:r>
        <w:br/>
      </w:r>
      <w:r>
        <w:rPr>
          <w:rFonts w:ascii="Times New Roman"/>
          <w:b w:val="false"/>
          <w:i w:val="false"/>
          <w:color w:val="000000"/>
          <w:sz w:val="28"/>
        </w:rPr>
        <w:t>
      3) помощь в оформлении электронной цифровой подписи, электронных заявлений и других документов;</w:t>
      </w:r>
      <w:r>
        <w:br/>
      </w:r>
      <w:r>
        <w:rPr>
          <w:rFonts w:ascii="Times New Roman"/>
          <w:b w:val="false"/>
          <w:i w:val="false"/>
          <w:color w:val="000000"/>
          <w:sz w:val="28"/>
        </w:rPr>
        <w:t>
      4) сопровождение инвестиционного приоритетного проекта в центральных и местных исполнительных органах при получении государственных услуг в порядке, определенном настоящей статьей.</w:t>
      </w:r>
      <w:r>
        <w:br/>
      </w:r>
      <w:r>
        <w:rPr>
          <w:rFonts w:ascii="Times New Roman"/>
          <w:b w:val="false"/>
          <w:i w:val="false"/>
          <w:color w:val="000000"/>
          <w:sz w:val="28"/>
        </w:rPr>
        <w:t>
      2. Правила об организации деятельности «одного окна для инвесторов» утверждаются Правительством Республики Казахстан и должны предусматривать порядок:</w:t>
      </w:r>
      <w:r>
        <w:br/>
      </w:r>
      <w:r>
        <w:rPr>
          <w:rFonts w:ascii="Times New Roman"/>
          <w:b w:val="false"/>
          <w:i w:val="false"/>
          <w:color w:val="000000"/>
          <w:sz w:val="28"/>
        </w:rPr>
        <w:t>
      1) осуществления приема и консультирования инвесторов, реализующих инвестиционный приоритетный проект или их законных представителей;</w:t>
      </w:r>
      <w:r>
        <w:br/>
      </w:r>
      <w:r>
        <w:rPr>
          <w:rFonts w:ascii="Times New Roman"/>
          <w:b w:val="false"/>
          <w:i w:val="false"/>
          <w:color w:val="000000"/>
          <w:sz w:val="28"/>
        </w:rPr>
        <w:t>
      2) приема заявлений на оказание государственных услуг, и выдачи их результатов инвесторам, реализующим инвестиционный приоритетный проект или их законным представителям;</w:t>
      </w:r>
      <w:r>
        <w:br/>
      </w:r>
      <w:r>
        <w:rPr>
          <w:rFonts w:ascii="Times New Roman"/>
          <w:b w:val="false"/>
          <w:i w:val="false"/>
          <w:color w:val="000000"/>
          <w:sz w:val="28"/>
        </w:rPr>
        <w:t>
      3) взаимодействия между уполномоченным органом и государственными органами по вопросам оказания государственных услуг;</w:t>
      </w:r>
      <w:r>
        <w:br/>
      </w:r>
      <w:r>
        <w:rPr>
          <w:rFonts w:ascii="Times New Roman"/>
          <w:b w:val="false"/>
          <w:i w:val="false"/>
          <w:color w:val="000000"/>
          <w:sz w:val="28"/>
        </w:rPr>
        <w:t>
      4) сопровождения уполномоченным органом инвестиционного приоритетного проекта в государственных органах;</w:t>
      </w:r>
      <w:r>
        <w:br/>
      </w:r>
      <w:r>
        <w:rPr>
          <w:rFonts w:ascii="Times New Roman"/>
          <w:b w:val="false"/>
          <w:i w:val="false"/>
          <w:color w:val="000000"/>
          <w:sz w:val="28"/>
        </w:rPr>
        <w:t>
      5) мониторинга процесса оказания государственных услуг для инвесторов, реализующих инвестиционный приоритетный проект.</w:t>
      </w:r>
      <w:r>
        <w:br/>
      </w:r>
      <w:r>
        <w:rPr>
          <w:rFonts w:ascii="Times New Roman"/>
          <w:b w:val="false"/>
          <w:i w:val="false"/>
          <w:color w:val="000000"/>
          <w:sz w:val="28"/>
        </w:rPr>
        <w:t>
      3. Уполномоченный орган совместным приказом с государственными органами, ответственными за оказание государственных услуг, определяет ответственных лиц для взаимодействия в рамках оказания государственных услуг инвесторам, реализующим инвестиционный приоритетный проект, и сопровождения уполномоченным органом инвестиционного приоритетного проекта в государственных органах.</w:t>
      </w:r>
      <w:r>
        <w:br/>
      </w:r>
      <w:r>
        <w:rPr>
          <w:rFonts w:ascii="Times New Roman"/>
          <w:b w:val="false"/>
          <w:i w:val="false"/>
          <w:color w:val="000000"/>
          <w:sz w:val="28"/>
        </w:rPr>
        <w:t>
      4. Уполномоченный орган в рамках «одного окна для инвесторов», вправе ходатайствовать перед центральными и местными исполнительными органами о рассмотрении обращения инвестора, реализующего инвестиционный приоритетный проект.»;</w:t>
      </w:r>
      <w:r>
        <w:br/>
      </w:r>
      <w:r>
        <w:rPr>
          <w:rFonts w:ascii="Times New Roman"/>
          <w:b w:val="false"/>
          <w:i w:val="false"/>
          <w:color w:val="000000"/>
          <w:sz w:val="28"/>
        </w:rPr>
        <w:t>
      4) часть вторую пункта 2 статьи 14 исключить;</w:t>
      </w:r>
      <w:r>
        <w:br/>
      </w:r>
      <w:r>
        <w:rPr>
          <w:rFonts w:ascii="Times New Roman"/>
          <w:b w:val="false"/>
          <w:i w:val="false"/>
          <w:color w:val="000000"/>
          <w:sz w:val="28"/>
        </w:rPr>
        <w:t>
      5) подпункт 3) части первой статьи 19 изложить в следующей редакции:</w:t>
      </w:r>
      <w:r>
        <w:br/>
      </w:r>
      <w:r>
        <w:rPr>
          <w:rFonts w:ascii="Times New Roman"/>
          <w:b w:val="false"/>
          <w:i w:val="false"/>
          <w:color w:val="000000"/>
          <w:sz w:val="28"/>
        </w:rPr>
        <w:t>
      «3) копии устава юридического лица, заверенной подписью руководителя и печатью юридического лица,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 2014 г., № 10, ст. 52):</w:t>
      </w:r>
      <w:r>
        <w:br/>
      </w:r>
      <w:r>
        <w:rPr>
          <w:rFonts w:ascii="Times New Roman"/>
          <w:b w:val="false"/>
          <w:i w:val="false"/>
          <w:color w:val="000000"/>
          <w:sz w:val="28"/>
        </w:rPr>
        <w:t>
      подпункт 28) пункта 1 статьи 6 исключить.</w:t>
      </w:r>
    </w:p>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ст.196; 2012 г., № 2, ст. 11, 14; № 4, ст. 30; № 13, ст. 91; № 21-22, ст. 124; 2013 г., № 10-11, ст. 56; № 15, ст. 81; 2014 г., № 4-5, ст. 24; № 6, ст. 27; № 10, ст. 52; № 11, ст.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часть вторую пункта 6 статьи 49 изложить в следующей редакции:</w:t>
      </w:r>
      <w:r>
        <w:br/>
      </w:r>
      <w:r>
        <w:rPr>
          <w:rFonts w:ascii="Times New Roman"/>
          <w:b w:val="false"/>
          <w:i w:val="false"/>
          <w:color w:val="000000"/>
          <w:sz w:val="28"/>
        </w:rPr>
        <w:t>
      «Бюллетень для заочного голосования акционера - юридического лица должен быть подписан его руководителем и заверен печатью юридического лица (при ее наличии).»;</w:t>
      </w:r>
      <w:r>
        <w:br/>
      </w:r>
      <w:r>
        <w:rPr>
          <w:rFonts w:ascii="Times New Roman"/>
          <w:b w:val="false"/>
          <w:i w:val="false"/>
          <w:color w:val="000000"/>
          <w:sz w:val="28"/>
        </w:rPr>
        <w:t>
      2) часть вторую пункта 6 статьи 58 изложить в следующей редакции:</w:t>
      </w:r>
      <w:r>
        <w:br/>
      </w:r>
      <w:r>
        <w:rPr>
          <w:rFonts w:ascii="Times New Roman"/>
          <w:b w:val="false"/>
          <w:i w:val="false"/>
          <w:color w:val="000000"/>
          <w:sz w:val="28"/>
        </w:rPr>
        <w:t>
      «Секретарь совета директоров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ему выписки из протокола и решения, заверенные подписью уполномоченного работника общества и оттиском печати общества (при ее наличии).»;</w:t>
      </w:r>
      <w:r>
        <w:br/>
      </w:r>
      <w:r>
        <w:rPr>
          <w:rFonts w:ascii="Times New Roman"/>
          <w:b w:val="false"/>
          <w:i w:val="false"/>
          <w:color w:val="000000"/>
          <w:sz w:val="28"/>
        </w:rPr>
        <w:t>
      3) часть вторую пункта 3 статьи 79 изложить в следующей редакции:</w:t>
      </w:r>
      <w:r>
        <w:br/>
      </w:r>
      <w:r>
        <w:rPr>
          <w:rFonts w:ascii="Times New Roman"/>
          <w:b w:val="false"/>
          <w:i w:val="false"/>
          <w:color w:val="000000"/>
          <w:sz w:val="28"/>
        </w:rPr>
        <w:t>
      «В случае, если настоящим Законом и другими законодательными актами Республики Казахстан не предусмотрены сроки опубликования (доведения до сведения акционеров) информации, данная информация публикуется (доводится до сведения акционеров) в течение трех рабочих дней с даты ее возникновения.»;</w:t>
      </w:r>
      <w:r>
        <w:br/>
      </w:r>
      <w:r>
        <w:rPr>
          <w:rFonts w:ascii="Times New Roman"/>
          <w:b w:val="false"/>
          <w:i w:val="false"/>
          <w:color w:val="000000"/>
          <w:sz w:val="28"/>
        </w:rPr>
        <w:t>
      4) часть вторую пункта 6 статьи 82 изложить в следующей редакции:</w:t>
      </w:r>
      <w:r>
        <w:br/>
      </w:r>
      <w:r>
        <w:rPr>
          <w:rFonts w:ascii="Times New Roman"/>
          <w:b w:val="false"/>
          <w:i w:val="false"/>
          <w:color w:val="000000"/>
          <w:sz w:val="28"/>
        </w:rPr>
        <w:t>
      «Передаточный акт подписывается руководителями исполнительных органов и главными бухгалтерами реорганизуемых обществ и заверяется печатями обществ (при их наличии).»;</w:t>
      </w:r>
      <w:r>
        <w:br/>
      </w:r>
      <w:r>
        <w:rPr>
          <w:rFonts w:ascii="Times New Roman"/>
          <w:b w:val="false"/>
          <w:i w:val="false"/>
          <w:color w:val="000000"/>
          <w:sz w:val="28"/>
        </w:rPr>
        <w:t>
      5) часть третью пункта 1 статьи 83 изложить в следующей редакции:</w:t>
      </w:r>
      <w:r>
        <w:br/>
      </w:r>
      <w:r>
        <w:rPr>
          <w:rFonts w:ascii="Times New Roman"/>
          <w:b w:val="false"/>
          <w:i w:val="false"/>
          <w:color w:val="000000"/>
          <w:sz w:val="28"/>
        </w:rPr>
        <w:t>
      «После приобретения всех акций присоединяемого общества указанные акции аннулируются, а имущество, права и обязанности присоединяемого общества передаются обществу, к которому осуществляется присоединение согласно передаточному акту, подписанному руководителями исполнительного органа и главными бухгалтерами реорганизуемых обществ и заверенному печатями обществ (при их наличии).».</w:t>
      </w:r>
    </w:p>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1-2, ст. 1;№ 15, ст. 71; 2012 г., № 8, ст. 64; № 13, ст. 91; 2013 г., № 16, ст. 83; 2014 г., № 8, ст. 44):</w:t>
      </w:r>
      <w:r>
        <w:br/>
      </w:r>
      <w:r>
        <w:rPr>
          <w:rFonts w:ascii="Times New Roman"/>
          <w:b w:val="false"/>
          <w:i w:val="false"/>
          <w:color w:val="000000"/>
          <w:sz w:val="28"/>
        </w:rPr>
        <w:t>
      подпункт 14) пункта 2-1 статьи 21 изложить в следующей редакции:</w:t>
      </w:r>
      <w:r>
        <w:br/>
      </w:r>
      <w:r>
        <w:rPr>
          <w:rFonts w:ascii="Times New Roman"/>
          <w:b w:val="false"/>
          <w:i w:val="false"/>
          <w:color w:val="000000"/>
          <w:sz w:val="28"/>
        </w:rPr>
        <w:t>
      «14) печать перевозчика (при ее наличии)».</w:t>
      </w:r>
    </w:p>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ст.52):</w:t>
      </w:r>
      <w:r>
        <w:br/>
      </w:r>
      <w:r>
        <w:rPr>
          <w:rFonts w:ascii="Times New Roman"/>
          <w:b w:val="false"/>
          <w:i w:val="false"/>
          <w:color w:val="000000"/>
          <w:sz w:val="28"/>
        </w:rPr>
        <w:t>
      1) подпункт 8) статьи 1 изложить в следующей редакции:</w:t>
      </w:r>
      <w:r>
        <w:br/>
      </w:r>
      <w:r>
        <w:rPr>
          <w:rFonts w:ascii="Times New Roman"/>
          <w:b w:val="false"/>
          <w:i w:val="false"/>
          <w:color w:val="000000"/>
          <w:sz w:val="28"/>
        </w:rPr>
        <w:t>
      «8) владелец транспортного средства - физическое или юридическое лицо, владеющее транспортным средством на праве собственности, праве хозяйственного ведения или праве оперативного управления либо любом другом законном основании (договоре имущественного найма, в силу распоряжения компетентного органа о передаче транспортного средства и другое);»;</w:t>
      </w:r>
      <w:r>
        <w:br/>
      </w:r>
      <w:r>
        <w:rPr>
          <w:rFonts w:ascii="Times New Roman"/>
          <w:b w:val="false"/>
          <w:i w:val="false"/>
          <w:color w:val="000000"/>
          <w:sz w:val="28"/>
        </w:rPr>
        <w:t>
      2) подпункт 8) пункта 2 статьи 25 изложить в следующей редакции:</w:t>
      </w:r>
      <w:r>
        <w:br/>
      </w:r>
      <w:r>
        <w:rPr>
          <w:rFonts w:ascii="Times New Roman"/>
          <w:b w:val="false"/>
          <w:i w:val="false"/>
          <w:color w:val="000000"/>
          <w:sz w:val="28"/>
        </w:rPr>
        <w:t>
      «8) копия водительского удостоверения страхователя (застрахованного) или лица, управлявшего транспортным средством, и копия свидетельства о регистрации транспортного средства.».</w:t>
      </w:r>
    </w:p>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w:t>
      </w:r>
      <w:r>
        <w:br/>
      </w:r>
      <w:r>
        <w:rPr>
          <w:rFonts w:ascii="Times New Roman"/>
          <w:b w:val="false"/>
          <w:i w:val="false"/>
          <w:color w:val="000000"/>
          <w:sz w:val="28"/>
        </w:rPr>
        <w:t>
      1) подпункт 5) пункта 3 статьи 67 изложить в следующей редакции:</w:t>
      </w:r>
      <w:r>
        <w:br/>
      </w:r>
      <w:r>
        <w:rPr>
          <w:rFonts w:ascii="Times New Roman"/>
          <w:b w:val="false"/>
          <w:i w:val="false"/>
          <w:color w:val="000000"/>
          <w:sz w:val="28"/>
        </w:rPr>
        <w:t>
      «5) карточку образцов подписей представителей эмитента, обладающих правом получать информацию, составляющую систему реестров держателей ценных бумаг, и подписывать документы при выполнении условий договора с оттиском печати (при ее наличии) эмитента. Данная карточка подлежит нотариальному освидетельствованию.»;</w:t>
      </w:r>
      <w:r>
        <w:br/>
      </w:r>
      <w:r>
        <w:rPr>
          <w:rFonts w:ascii="Times New Roman"/>
          <w:b w:val="false"/>
          <w:i w:val="false"/>
          <w:color w:val="000000"/>
          <w:sz w:val="28"/>
        </w:rPr>
        <w:t>
      2) пункт 4 статьи 108 исключить.</w:t>
      </w:r>
    </w:p>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ст.18; № 16, ст. 129; 2008 г., № 23, ст. 114; 2009 г., № 18, ст. 84; 2010 г., № 1-2, ст. 1; № 5, ст. 23; № 15, ст. 71; № 24, ст. 146; 2011 г., № 1, ст. 2, 3; № 11, ст. 102; № 12, ст. 111; 2012 г., № 15, ст. 97; 2013 г., № 9, ст. 51; № 14, ст. 72, 75; № 16, ст. 83; 2014 г., № 1, ст. 4; № 8, ст. 44;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унификации норм законодательства Республики Казахстан о почте с нормами актов Всемирного почтового союза», опубликованный в газетах «Егемен Қазақстан» и «Казахстанская правда» 10 июля 2014 г.):</w:t>
      </w:r>
      <w:r>
        <w:br/>
      </w:r>
      <w:r>
        <w:rPr>
          <w:rFonts w:ascii="Times New Roman"/>
          <w:b w:val="false"/>
          <w:i w:val="false"/>
          <w:color w:val="000000"/>
          <w:sz w:val="28"/>
        </w:rPr>
        <w:t>
      подпункт 16) статьи 13 исключить.</w:t>
      </w:r>
    </w:p>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 149; 2006 г., № 1, ст. 5; 2007 г., № 4, ст. 95; 2011 г., № 11, ст. 102; 2012 г., № 14, ст. 92; 2013 г., № 14, ст. 75; 2014 г., № 1, ст. 4):</w:t>
      </w:r>
      <w:r>
        <w:br/>
      </w:r>
      <w:r>
        <w:rPr>
          <w:rFonts w:ascii="Times New Roman"/>
          <w:b w:val="false"/>
          <w:i w:val="false"/>
          <w:color w:val="000000"/>
          <w:sz w:val="28"/>
        </w:rPr>
        <w:t>
      1) в статье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уполномоченный орган в области здравоохранения - центральный исполнительный орган, осуществляющий государственное регулирование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контроля за качеством медицинских услуг;»;</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уполномоченный орган в сфере санитарно-эпидемиологического благополучия населения - государственный орган, осуществляющий руководство и регулирование в сфере санитарно-эпидемиологического благополучия населения;»;</w:t>
      </w:r>
      <w:r>
        <w:br/>
      </w:r>
      <w:r>
        <w:rPr>
          <w:rFonts w:ascii="Times New Roman"/>
          <w:b w:val="false"/>
          <w:i w:val="false"/>
          <w:color w:val="000000"/>
          <w:sz w:val="28"/>
        </w:rPr>
        <w:t>
      2) статью 6 изложить в следующей редакции:</w:t>
      </w:r>
      <w:r>
        <w:br/>
      </w:r>
      <w:r>
        <w:rPr>
          <w:rFonts w:ascii="Times New Roman"/>
          <w:b w:val="false"/>
          <w:i w:val="false"/>
          <w:color w:val="000000"/>
          <w:sz w:val="28"/>
        </w:rPr>
        <w:t>
      «Статья 6. Компетенция уполномоченного органа в области профилактики йододефицитных заболеваний</w:t>
      </w:r>
      <w:r>
        <w:br/>
      </w:r>
      <w:r>
        <w:rPr>
          <w:rFonts w:ascii="Times New Roman"/>
          <w:b w:val="false"/>
          <w:i w:val="false"/>
          <w:color w:val="000000"/>
          <w:sz w:val="28"/>
        </w:rPr>
        <w:t>
      Уполномоченный орган в пределах своей компетенции:</w:t>
      </w:r>
      <w:r>
        <w:br/>
      </w:r>
      <w:r>
        <w:rPr>
          <w:rFonts w:ascii="Times New Roman"/>
          <w:b w:val="false"/>
          <w:i w:val="false"/>
          <w:color w:val="000000"/>
          <w:sz w:val="28"/>
        </w:rPr>
        <w:t>
      1) проводит единую государственную политику в области профилактики йододефицитных заболеваний;</w:t>
      </w:r>
      <w:r>
        <w:br/>
      </w:r>
      <w:r>
        <w:rPr>
          <w:rFonts w:ascii="Times New Roman"/>
          <w:b w:val="false"/>
          <w:i w:val="false"/>
          <w:color w:val="000000"/>
          <w:sz w:val="28"/>
        </w:rPr>
        <w:t>
      2) утверждает перечень йододефицитных заболеваний;</w:t>
      </w:r>
      <w:r>
        <w:br/>
      </w:r>
      <w:r>
        <w:rPr>
          <w:rFonts w:ascii="Times New Roman"/>
          <w:b w:val="false"/>
          <w:i w:val="false"/>
          <w:color w:val="000000"/>
          <w:sz w:val="28"/>
        </w:rPr>
        <w:t>
      3) участвует в работе международных организаций по реализации международных проектов и программ по профилактике йододефицитных заболеваний;»;</w:t>
      </w:r>
      <w:r>
        <w:br/>
      </w:r>
      <w:r>
        <w:rPr>
          <w:rFonts w:ascii="Times New Roman"/>
          <w:b w:val="false"/>
          <w:i w:val="false"/>
          <w:color w:val="000000"/>
          <w:sz w:val="28"/>
        </w:rPr>
        <w:t>
      3) дополнить статьей 6-1 следующего содержания:</w:t>
      </w:r>
      <w:r>
        <w:br/>
      </w:r>
      <w:r>
        <w:rPr>
          <w:rFonts w:ascii="Times New Roman"/>
          <w:b w:val="false"/>
          <w:i w:val="false"/>
          <w:color w:val="000000"/>
          <w:sz w:val="28"/>
        </w:rPr>
        <w:t>
      «Статья 6-1. Компетенция уполномоченного органа в сфере санитарно- эпидемиологического благополучия населения</w:t>
      </w:r>
      <w:r>
        <w:br/>
      </w:r>
      <w:r>
        <w:rPr>
          <w:rFonts w:ascii="Times New Roman"/>
          <w:b w:val="false"/>
          <w:i w:val="false"/>
          <w:color w:val="000000"/>
          <w:sz w:val="28"/>
        </w:rPr>
        <w:t>
      Уполномоченный орган в сфере санитарно-эпидемиологического благополучия населения:</w:t>
      </w:r>
      <w:r>
        <w:br/>
      </w:r>
      <w:r>
        <w:rPr>
          <w:rFonts w:ascii="Times New Roman"/>
          <w:b w:val="false"/>
          <w:i w:val="false"/>
          <w:color w:val="000000"/>
          <w:sz w:val="28"/>
        </w:rPr>
        <w:t>
      1) осуществляет государственный контроль и надзор за выполнением требований законодательства Республики Казахстан о профилактике йододефицитных заболеваний;</w:t>
      </w:r>
      <w:r>
        <w:br/>
      </w:r>
      <w:r>
        <w:rPr>
          <w:rFonts w:ascii="Times New Roman"/>
          <w:b w:val="false"/>
          <w:i w:val="false"/>
          <w:color w:val="000000"/>
          <w:sz w:val="28"/>
        </w:rPr>
        <w:t>
      2) утверждает перечень отдельных видов пищевой продукции, в производстве которой используется нейодированная соль;</w:t>
      </w:r>
      <w:r>
        <w:br/>
      </w:r>
      <w:r>
        <w:rPr>
          <w:rFonts w:ascii="Times New Roman"/>
          <w:b w:val="false"/>
          <w:i w:val="false"/>
          <w:color w:val="000000"/>
          <w:sz w:val="28"/>
        </w:rPr>
        <w:t>
      3) устанавливает санитарно-эпидемиологические требования по йодированию соли и других обогащенных соединениями йода пищевых продуктов.»;</w:t>
      </w:r>
      <w:r>
        <w:br/>
      </w:r>
      <w:r>
        <w:rPr>
          <w:rFonts w:ascii="Times New Roman"/>
          <w:b w:val="false"/>
          <w:i w:val="false"/>
          <w:color w:val="000000"/>
          <w:sz w:val="28"/>
        </w:rPr>
        <w:t>
      4) пункт 2 статьи 8 изложить в следующей редакции:</w:t>
      </w:r>
      <w:r>
        <w:br/>
      </w:r>
      <w:r>
        <w:rPr>
          <w:rFonts w:ascii="Times New Roman"/>
          <w:b w:val="false"/>
          <w:i w:val="false"/>
          <w:color w:val="000000"/>
          <w:sz w:val="28"/>
        </w:rPr>
        <w:t>
      «2. Местные исполнительные органы областей (города республиканского значения, столицы) в пределах своей компетенции:</w:t>
      </w:r>
      <w:r>
        <w:br/>
      </w:r>
      <w:r>
        <w:rPr>
          <w:rFonts w:ascii="Times New Roman"/>
          <w:b w:val="false"/>
          <w:i w:val="false"/>
          <w:color w:val="000000"/>
          <w:sz w:val="28"/>
        </w:rPr>
        <w:t>
      1) организуют обеспечение детских организаций дошкольного воспитания и обучения,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r>
        <w:br/>
      </w:r>
      <w:r>
        <w:rPr>
          <w:rFonts w:ascii="Times New Roman"/>
          <w:b w:val="false"/>
          <w:i w:val="false"/>
          <w:color w:val="000000"/>
          <w:sz w:val="28"/>
        </w:rPr>
        <w:t>
      2)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5) в статье 9:</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 Полномочия должностных лиц уполномоченного органа в сфере санитарно-эпидемиологического благополучия населения в области профилактики йододефицитных заболеваний»;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«Должностные лица уполномоченного органа, уполномоченного органа в сфере санитарно-эпидемиологического благополучия населения в пределах своей компетенции осуществляют:».</w:t>
      </w:r>
    </w:p>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 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статью 6 дополнить подпунктом 12-1) следующего содержания:</w:t>
      </w:r>
      <w:r>
        <w:br/>
      </w:r>
      <w:r>
        <w:rPr>
          <w:rFonts w:ascii="Times New Roman"/>
          <w:b w:val="false"/>
          <w:i w:val="false"/>
          <w:color w:val="000000"/>
          <w:sz w:val="28"/>
        </w:rPr>
        <w:t>
      «12-1) координирует назначение проверок и ведение статистики по результатам проверок органами контроля и надзора;»;</w:t>
      </w:r>
      <w:r>
        <w:br/>
      </w:r>
      <w:r>
        <w:rPr>
          <w:rFonts w:ascii="Times New Roman"/>
          <w:b w:val="false"/>
          <w:i w:val="false"/>
          <w:color w:val="000000"/>
          <w:sz w:val="28"/>
        </w:rPr>
        <w:t>
      2) пункт 3 статьи 12 дополнить подпунктами 19) и 20) следующего содержания:</w:t>
      </w:r>
      <w:r>
        <w:br/>
      </w:r>
      <w:r>
        <w:rPr>
          <w:rFonts w:ascii="Times New Roman"/>
          <w:b w:val="false"/>
          <w:i w:val="false"/>
          <w:color w:val="000000"/>
          <w:sz w:val="28"/>
        </w:rPr>
        <w:t>
      «19) уведомлений, направляемых органами контроля и надзора в уполномоченный орган в порядке, установленном законодательством Республики Казахстан;</w:t>
      </w:r>
      <w:r>
        <w:br/>
      </w:r>
      <w:r>
        <w:rPr>
          <w:rFonts w:ascii="Times New Roman"/>
          <w:b w:val="false"/>
          <w:i w:val="false"/>
          <w:color w:val="000000"/>
          <w:sz w:val="28"/>
        </w:rPr>
        <w:t>
      20) проведенных органами контроля и надзора иных форм контроля и надзора с посещением в соответствии с пунктом 3 статьи 10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w:t>
      </w:r>
      <w:r>
        <w:br/>
      </w:r>
      <w:r>
        <w:rPr>
          <w:rFonts w:ascii="Times New Roman"/>
          <w:b w:val="false"/>
          <w:i w:val="false"/>
          <w:color w:val="000000"/>
          <w:sz w:val="28"/>
        </w:rPr>
        <w:t>
      пункт 3 статьи 9 изложить в следующей редакции:</w:t>
      </w:r>
      <w:r>
        <w:br/>
      </w:r>
      <w:r>
        <w:rPr>
          <w:rFonts w:ascii="Times New Roman"/>
          <w:b w:val="false"/>
          <w:i w:val="false"/>
          <w:color w:val="000000"/>
          <w:sz w:val="28"/>
        </w:rPr>
        <w:t>
      «3. Территорией действия договора обязательного страхования ответственности туроператора и турагента является территория оказания туристских услуг.».</w:t>
      </w:r>
    </w:p>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 2014 г., № 2, ст. 10;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w:t>
      </w:r>
      <w:r>
        <w:br/>
      </w:r>
      <w:r>
        <w:rPr>
          <w:rFonts w:ascii="Times New Roman"/>
          <w:b w:val="false"/>
          <w:i w:val="false"/>
          <w:color w:val="000000"/>
          <w:sz w:val="28"/>
        </w:rPr>
        <w:t>
      подпункт 11) пункта 2 статьи 5 исключить.</w:t>
      </w:r>
    </w:p>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44,49; № 10, ст. 52):</w:t>
      </w:r>
      <w:r>
        <w:br/>
      </w:r>
      <w:r>
        <w:rPr>
          <w:rFonts w:ascii="Times New Roman"/>
          <w:b w:val="false"/>
          <w:i w:val="false"/>
          <w:color w:val="000000"/>
          <w:sz w:val="28"/>
        </w:rPr>
        <w:t>
      подпункт 8-3) пункта 1 статьи 8 исключить.</w:t>
      </w:r>
    </w:p>
    <w:p>
      <w:pPr>
        <w:spacing w:after="0"/>
        <w:ind w:left="0"/>
        <w:jc w:val="both"/>
      </w:pP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w:t>
      </w:r>
      <w:r>
        <w:br/>
      </w:r>
      <w:r>
        <w:rPr>
          <w:rFonts w:ascii="Times New Roman"/>
          <w:b w:val="false"/>
          <w:i w:val="false"/>
          <w:color w:val="000000"/>
          <w:sz w:val="28"/>
        </w:rPr>
        <w:t>
      подпункт 7) пункта 1 статьи 9 исключить.</w:t>
      </w:r>
    </w:p>
    <w:p>
      <w:pPr>
        <w:spacing w:after="0"/>
        <w:ind w:left="0"/>
        <w:jc w:val="both"/>
      </w:pPr>
      <w:r>
        <w:rPr>
          <w:rFonts w:ascii="Times New Roman"/>
          <w:b w:val="false"/>
          <w:i w:val="false"/>
          <w:color w:val="000000"/>
          <w:sz w:val="28"/>
        </w:rPr>
        <w:t>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w:t>
      </w:r>
      <w:r>
        <w:br/>
      </w:r>
      <w:r>
        <w:rPr>
          <w:rFonts w:ascii="Times New Roman"/>
          <w:b w:val="false"/>
          <w:i w:val="false"/>
          <w:color w:val="000000"/>
          <w:sz w:val="28"/>
        </w:rPr>
        <w:t>
      пункт 1 статьи 18 дополнить подпунктом 3-1) следующего содержания:</w:t>
      </w:r>
      <w:r>
        <w:br/>
      </w:r>
      <w:r>
        <w:rPr>
          <w:rFonts w:ascii="Times New Roman"/>
          <w:b w:val="false"/>
          <w:i w:val="false"/>
          <w:color w:val="000000"/>
          <w:sz w:val="28"/>
        </w:rPr>
        <w:t>
      «3-1) субъекты естественной монополии;».</w:t>
      </w:r>
    </w:p>
    <w:p>
      <w:pPr>
        <w:spacing w:after="0"/>
        <w:ind w:left="0"/>
        <w:jc w:val="both"/>
      </w:pP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ст.107; 2006 г., № 3, ст.22; 2007 г., № 1, ст.4; 2008 г., № 23, ст. 114; 2009 г., № 18, ст.84; 2010 г., № 1-2, ст. 5; № 5, ст. 23; 2011 г., № 1, ст. 2, 7;№ 11, ст.102; № 12, ст. 111; 2012 г., № 3, ст. 27; № 15, ст. 97; 2013 г., № 9, ст. 51; № 12, ст. 57; № 14, ст. 75; 2014 г. № 10, ст. 52):</w:t>
      </w:r>
      <w:r>
        <w:br/>
      </w:r>
      <w:r>
        <w:rPr>
          <w:rFonts w:ascii="Times New Roman"/>
          <w:b w:val="false"/>
          <w:i w:val="false"/>
          <w:color w:val="000000"/>
          <w:sz w:val="28"/>
        </w:rPr>
        <w:t>
      1) подпункт 51) части первой пункта 1 статьи 9 исключить;</w:t>
      </w:r>
      <w:r>
        <w:br/>
      </w:r>
      <w:r>
        <w:rPr>
          <w:rFonts w:ascii="Times New Roman"/>
          <w:b w:val="false"/>
          <w:i w:val="false"/>
          <w:color w:val="000000"/>
          <w:sz w:val="28"/>
        </w:rPr>
        <w:t>
      2) заголовок главы 10 изложить в следующей редакции:</w:t>
      </w:r>
      <w:r>
        <w:br/>
      </w:r>
      <w:r>
        <w:rPr>
          <w:rFonts w:ascii="Times New Roman"/>
          <w:b w:val="false"/>
          <w:i w:val="false"/>
          <w:color w:val="000000"/>
          <w:sz w:val="28"/>
        </w:rPr>
        <w:t>
      «Глава 10. Контроль и надзор в области охраны, воспроизводства и использования животного мира»;</w:t>
      </w:r>
      <w:r>
        <w:br/>
      </w:r>
      <w:r>
        <w:rPr>
          <w:rFonts w:ascii="Times New Roman"/>
          <w:b w:val="false"/>
          <w:i w:val="false"/>
          <w:color w:val="000000"/>
          <w:sz w:val="28"/>
        </w:rPr>
        <w:t>
      3) статью 51 изложить в следующей редакции:</w:t>
      </w:r>
      <w:r>
        <w:br/>
      </w:r>
      <w:r>
        <w:rPr>
          <w:rFonts w:ascii="Times New Roman"/>
          <w:b w:val="false"/>
          <w:i w:val="false"/>
          <w:color w:val="000000"/>
          <w:sz w:val="28"/>
        </w:rPr>
        <w:t>
      «Статья 51. Должностные лица, осуществляющие государственный контроль и надзор в области охраны, воспроизводства и использования животного мира</w:t>
      </w:r>
      <w:r>
        <w:br/>
      </w:r>
      <w:r>
        <w:rPr>
          <w:rFonts w:ascii="Times New Roman"/>
          <w:b w:val="false"/>
          <w:i w:val="false"/>
          <w:color w:val="000000"/>
          <w:sz w:val="28"/>
        </w:rPr>
        <w:t>
      1. Руководители ведомств являются по должности одновременно главными государственными инспекторами по охране животного мира Республики Казахстан.</w:t>
      </w:r>
      <w:r>
        <w:br/>
      </w:r>
      <w:r>
        <w:rPr>
          <w:rFonts w:ascii="Times New Roman"/>
          <w:b w:val="false"/>
          <w:i w:val="false"/>
          <w:color w:val="000000"/>
          <w:sz w:val="28"/>
        </w:rPr>
        <w:t>
      2. Заместители руководителей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Республики Казахстан.</w:t>
      </w:r>
      <w:r>
        <w:br/>
      </w:r>
      <w:r>
        <w:rPr>
          <w:rFonts w:ascii="Times New Roman"/>
          <w:b w:val="false"/>
          <w:i w:val="false"/>
          <w:color w:val="000000"/>
          <w:sz w:val="28"/>
        </w:rPr>
        <w:t>
      3. Руководитель территориального подразделения ведомства является по должности одновременно главным государственным инспектором по охране животного мира соответствующей области (бассейна).</w:t>
      </w:r>
      <w:r>
        <w:br/>
      </w:r>
      <w:r>
        <w:rPr>
          <w:rFonts w:ascii="Times New Roman"/>
          <w:b w:val="false"/>
          <w:i w:val="false"/>
          <w:color w:val="000000"/>
          <w:sz w:val="28"/>
        </w:rPr>
        <w:t>
      4. Заместители руководителя территориального подразделения,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соответствующей области (бассейна).</w:t>
      </w:r>
      <w:r>
        <w:br/>
      </w:r>
      <w:r>
        <w:rPr>
          <w:rFonts w:ascii="Times New Roman"/>
          <w:b w:val="false"/>
          <w:i w:val="false"/>
          <w:color w:val="000000"/>
          <w:sz w:val="28"/>
        </w:rPr>
        <w:t>
      5. Руководители структурных подразделений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Республики Казахстан, а специалисты ведомств,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Республики Казахстан.</w:t>
      </w:r>
      <w:r>
        <w:br/>
      </w:r>
      <w:r>
        <w:rPr>
          <w:rFonts w:ascii="Times New Roman"/>
          <w:b w:val="false"/>
          <w:i w:val="false"/>
          <w:color w:val="000000"/>
          <w:sz w:val="28"/>
        </w:rPr>
        <w:t>
      6. Руководители структурных подразделений территориальных подразделений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соответствующей области (бассейна), а специалисты,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соответствующей области (бассейна).».</w:t>
      </w:r>
    </w:p>
    <w:p>
      <w:pPr>
        <w:spacing w:after="0"/>
        <w:ind w:left="0"/>
        <w:jc w:val="both"/>
      </w:pP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w:t>
      </w:r>
      <w:r>
        <w:br/>
      </w:r>
      <w:r>
        <w:rPr>
          <w:rFonts w:ascii="Times New Roman"/>
          <w:b w:val="false"/>
          <w:i w:val="false"/>
          <w:color w:val="000000"/>
          <w:sz w:val="28"/>
        </w:rPr>
        <w:t>
      подпункт 13) статьи 5 исключить.</w:t>
      </w:r>
    </w:p>
    <w:p>
      <w:pPr>
        <w:spacing w:after="0"/>
        <w:ind w:left="0"/>
        <w:jc w:val="both"/>
      </w:pP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Кг 4, ст. 21; № 14, ст. 75; № 15, ст. 81; № 21-22, ст. 114; 2014 г. № 10, ст. 52):</w:t>
      </w:r>
      <w:r>
        <w:br/>
      </w:r>
      <w:r>
        <w:rPr>
          <w:rFonts w:ascii="Times New Roman"/>
          <w:b w:val="false"/>
          <w:i w:val="false"/>
          <w:color w:val="000000"/>
          <w:sz w:val="28"/>
        </w:rPr>
        <w:t>
      1) статью 1 дополнить подпунктом 56) следующего содержания:</w:t>
      </w:r>
      <w:r>
        <w:br/>
      </w:r>
      <w:r>
        <w:rPr>
          <w:rFonts w:ascii="Times New Roman"/>
          <w:b w:val="false"/>
          <w:i w:val="false"/>
          <w:color w:val="000000"/>
          <w:sz w:val="28"/>
        </w:rPr>
        <w:t>
      «56) уполномоченный орган по защите прав потребителей государственный орган, осуществляющий государственное регулирование в области защиты прав потребителей, государственный контроль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r>
        <w:br/>
      </w:r>
      <w:r>
        <w:rPr>
          <w:rFonts w:ascii="Times New Roman"/>
          <w:b w:val="false"/>
          <w:i w:val="false"/>
          <w:color w:val="000000"/>
          <w:sz w:val="28"/>
        </w:rPr>
        <w:t>
      2) подпункт 8) абзаца третьего статьи 7 исключить;</w:t>
      </w:r>
      <w:r>
        <w:br/>
      </w:r>
      <w:r>
        <w:rPr>
          <w:rFonts w:ascii="Times New Roman"/>
          <w:b w:val="false"/>
          <w:i w:val="false"/>
          <w:color w:val="000000"/>
          <w:sz w:val="28"/>
        </w:rPr>
        <w:t>
      3) пункт 5 статьи 12 дополнить подпунктом 1-1) следующего содержания:</w:t>
      </w:r>
      <w:r>
        <w:br/>
      </w:r>
      <w:r>
        <w:rPr>
          <w:rFonts w:ascii="Times New Roman"/>
          <w:b w:val="false"/>
          <w:i w:val="false"/>
          <w:color w:val="000000"/>
          <w:sz w:val="28"/>
        </w:rPr>
        <w:t>
      «1-1) обеспечить представление в государственный орган в сфере санитарно-эпидемиологического благополучия сведений о заявителях, обратившихся за признанием документов по подтверждению соответствия, выданных субъектами аккредитации третьих стран, за подтверждением соответствия продукции или регистрацией декларации о соответствии, а также заявленной продукции, результатах испытаний;</w:t>
      </w:r>
      <w:r>
        <w:br/>
      </w:r>
      <w:r>
        <w:rPr>
          <w:rFonts w:ascii="Times New Roman"/>
          <w:b w:val="false"/>
          <w:i w:val="false"/>
          <w:color w:val="000000"/>
          <w:sz w:val="28"/>
        </w:rPr>
        <w:t>
      4) статью 13 дополнить пунктами 4-1 и 5 следующего содержания:</w:t>
      </w:r>
      <w:r>
        <w:br/>
      </w:r>
      <w:r>
        <w:rPr>
          <w:rFonts w:ascii="Times New Roman"/>
          <w:b w:val="false"/>
          <w:i w:val="false"/>
          <w:color w:val="000000"/>
          <w:sz w:val="28"/>
        </w:rPr>
        <w:t>
      «4-1. Испытательные лаборатории, аккредитованные в порядке, установленном законодательством об аккредитации. в области оценки соответствии, обязаны осуществлять электронный учет результатов работ и их передачу в порядке, установленном уполномоченным органом.</w:t>
      </w:r>
      <w:r>
        <w:br/>
      </w:r>
      <w:r>
        <w:rPr>
          <w:rFonts w:ascii="Times New Roman"/>
          <w:b w:val="false"/>
          <w:i w:val="false"/>
          <w:color w:val="000000"/>
          <w:sz w:val="28"/>
        </w:rPr>
        <w:t>
      5. Лаборатории обязаны обеспечить представление в государственный орган в сфере санитарно-эпидемиологического благополучия населения сведений о заявителях, обратившихся за проведением испытательных работ, признанием результатов испытательных работ, проведенных субъектами аккредитации третьих стран, результатах испытаний.»;</w:t>
      </w:r>
      <w:r>
        <w:br/>
      </w:r>
      <w:r>
        <w:rPr>
          <w:rFonts w:ascii="Times New Roman"/>
          <w:b w:val="false"/>
          <w:i w:val="false"/>
          <w:color w:val="000000"/>
          <w:sz w:val="28"/>
        </w:rPr>
        <w:t>
      5) в статье 37:</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Уполномоченный орган и его территориальные органы, их должностные лица осуществляют государственный контроль в отношении продукции на стадии ее реализации, за исключением продукции, указанной в пункте 2-1 настоящей статьи.»;</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Уполномоченный орган по защите прав потребителей и его территориальные органы, их должностные лица осуществляют государственный контроль в отношении продукции, реализуемой потребителям, на стадии ее реализации.».</w:t>
      </w:r>
    </w:p>
    <w:p>
      <w:pPr>
        <w:spacing w:after="0"/>
        <w:ind w:left="0"/>
        <w:jc w:val="both"/>
      </w:pP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w:t>
      </w:r>
      <w:r>
        <w:br/>
      </w:r>
      <w:r>
        <w:rPr>
          <w:rFonts w:ascii="Times New Roman"/>
          <w:b w:val="false"/>
          <w:i w:val="false"/>
          <w:color w:val="000000"/>
          <w:sz w:val="28"/>
        </w:rPr>
        <w:t>
      подпункт 1-1) пункта 2 статьи 8 изложить в следующей редакции:</w:t>
      </w:r>
      <w:r>
        <w:br/>
      </w:r>
      <w:r>
        <w:rPr>
          <w:rFonts w:ascii="Times New Roman"/>
          <w:b w:val="false"/>
          <w:i w:val="false"/>
          <w:color w:val="000000"/>
          <w:sz w:val="28"/>
        </w:rPr>
        <w:t>
      «1-1) заключить договор обязательного страхования работника от несчастных случаев со страховщиком в течение тридцати рабочих дней с момента государственной регистрации юридического лица и индивидуального предпринимателя;».</w:t>
      </w:r>
    </w:p>
    <w:p>
      <w:pPr>
        <w:spacing w:after="0"/>
        <w:ind w:left="0"/>
        <w:jc w:val="both"/>
      </w:pP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1,ст.4):</w:t>
      </w:r>
      <w:r>
        <w:br/>
      </w:r>
      <w:r>
        <w:rPr>
          <w:rFonts w:ascii="Times New Roman"/>
          <w:b w:val="false"/>
          <w:i w:val="false"/>
          <w:color w:val="000000"/>
          <w:sz w:val="28"/>
        </w:rPr>
        <w:t>
      подпункт 1-1) пункта 1 статьи 7 исключить.</w:t>
      </w:r>
    </w:p>
    <w:p>
      <w:pPr>
        <w:spacing w:after="0"/>
        <w:ind w:left="0"/>
        <w:jc w:val="both"/>
      </w:pP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w:t>
      </w:r>
      <w:r>
        <w:br/>
      </w:r>
      <w:r>
        <w:rPr>
          <w:rFonts w:ascii="Times New Roman"/>
          <w:b w:val="false"/>
          <w:i w:val="false"/>
          <w:color w:val="000000"/>
          <w:sz w:val="28"/>
        </w:rPr>
        <w:t>
      подпункт 2) статьи 10 изложить в следующей редакции:</w:t>
      </w:r>
      <w:r>
        <w:br/>
      </w:r>
      <w:r>
        <w:rPr>
          <w:rFonts w:ascii="Times New Roman"/>
          <w:b w:val="false"/>
          <w:i w:val="false"/>
          <w:color w:val="000000"/>
          <w:sz w:val="28"/>
        </w:rPr>
        <w:t>
      «2) копию валютного договора, прошитую и заверенную подписью (для физических и юридических лиц) и печатью (при ее наличии);».</w:t>
      </w:r>
    </w:p>
    <w:p>
      <w:pPr>
        <w:spacing w:after="0"/>
        <w:ind w:left="0"/>
        <w:jc w:val="both"/>
      </w:pPr>
      <w:r>
        <w:rPr>
          <w:rFonts w:ascii="Times New Roman"/>
          <w:b w:val="false"/>
          <w:i w:val="false"/>
          <w:color w:val="000000"/>
          <w:sz w:val="28"/>
        </w:rPr>
        <w:t>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 66 «О государственном регулировании развития агропромышленного комплекса и сельских территорий» (Ведомости Парламента Республики Казахстан, 2005 г., № 13, ст. 52; «Казахстанская правда» от 12 июля 2005 года № 184-185, 2007 г., № 5-6, ст. 42; № 18, ст. 145; 2008 г., № 23, ст. 124; 2009 г., № 17, ст. 82; № 24, ст. 129; 2010 г., № 1-2, ст. 5; № 5, ст. 23; № 15, ст. 71; 2011 г., № 1, ст. 2, 7; № 2, ст. 26; № 11, ст. 102; 2012 г., № 2, ст. 16; № 14, ст. 94; № 15, ст. 97; 2013 г., № 9, ст. 51; № 14, ст. 72, 75; 2014 г., № 2, ст. 10):</w:t>
      </w:r>
      <w:r>
        <w:br/>
      </w:r>
      <w:r>
        <w:rPr>
          <w:rFonts w:ascii="Times New Roman"/>
          <w:b w:val="false"/>
          <w:i w:val="false"/>
          <w:color w:val="000000"/>
          <w:sz w:val="28"/>
        </w:rPr>
        <w:t>
      подпункт 24) статьи 1 изложить в следующей редакции:</w:t>
      </w:r>
      <w:r>
        <w:br/>
      </w:r>
      <w:r>
        <w:rPr>
          <w:rFonts w:ascii="Times New Roman"/>
          <w:b w:val="false"/>
          <w:i w:val="false"/>
          <w:color w:val="000000"/>
          <w:sz w:val="28"/>
        </w:rPr>
        <w:t>
      «24) государственная техническая инспекция - осуществляемые в порядке, установленном законодательством Республики Казахстан, государственная регистрация, государственный технический осмотр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с выдачей соответствующих документов и государственных регистрационных номерных знаков, прием экзаменов и выдача удостоверений на право управления ими, надзор за соблюдением правил их эксплуатации;».</w:t>
      </w:r>
    </w:p>
    <w:p>
      <w:pPr>
        <w:spacing w:after="0"/>
        <w:ind w:left="0"/>
        <w:jc w:val="both"/>
      </w:pPr>
      <w:r>
        <w:rPr>
          <w:rFonts w:ascii="Times New Roman"/>
          <w:b w:val="false"/>
          <w:i w:val="false"/>
          <w:color w:val="000000"/>
          <w:sz w:val="28"/>
        </w:rPr>
        <w:t>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1)в статье 1:</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r>
        <w:br/>
      </w:r>
      <w:r>
        <w:rPr>
          <w:rFonts w:ascii="Times New Roman"/>
          <w:b w:val="false"/>
          <w:i w:val="false"/>
          <w:color w:val="000000"/>
          <w:sz w:val="28"/>
        </w:rPr>
        <w:t>
      дополнить подпунктами 18), 19), 20), 21) и 22) следующего содержания:</w:t>
      </w:r>
      <w:r>
        <w:br/>
      </w:r>
      <w:r>
        <w:rPr>
          <w:rFonts w:ascii="Times New Roman"/>
          <w:b w:val="false"/>
          <w:i w:val="false"/>
          <w:color w:val="000000"/>
          <w:sz w:val="28"/>
        </w:rPr>
        <w:t>
      «18) регуляторные инструменты - способы воздействия в отношении субъектов частного предпринимательства, в том числе разрешения и уведомления,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сферы деятельности субъектов частного предпринимательства, в которых осуществляются государственный контроль и надзор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информационные инструменты, предусмотренные законодательством Республики Казахстан;</w:t>
      </w:r>
      <w:r>
        <w:br/>
      </w:r>
      <w:r>
        <w:rPr>
          <w:rFonts w:ascii="Times New Roman"/>
          <w:b w:val="false"/>
          <w:i w:val="false"/>
          <w:color w:val="000000"/>
          <w:sz w:val="28"/>
        </w:rPr>
        <w:t>
      19) информационные инструменты - механизмы представления информации государственным органам или иным лицам в соответствии с требованиями законодательства Республики Казахстан субъектами частного предпринимательства, установленные настоящим Законом;</w:t>
      </w:r>
      <w:r>
        <w:br/>
      </w:r>
      <w:r>
        <w:rPr>
          <w:rFonts w:ascii="Times New Roman"/>
          <w:b w:val="false"/>
          <w:i w:val="false"/>
          <w:color w:val="000000"/>
          <w:sz w:val="28"/>
        </w:rPr>
        <w:t>
      20) анализ регуляторного воздействия - аналитическая процедура сопоставления выгод и затрат от вводимого регуляторного инструмента и связанных с ним требований, позволяющая оценивать достижение целей государственного регулирования в последующем;</w:t>
      </w:r>
      <w:r>
        <w:br/>
      </w:r>
      <w:r>
        <w:rPr>
          <w:rFonts w:ascii="Times New Roman"/>
          <w:b w:val="false"/>
          <w:i w:val="false"/>
          <w:color w:val="000000"/>
          <w:sz w:val="28"/>
        </w:rPr>
        <w:t>
      21) регулирующие государственные органы - государственные органы, осуществляющие руководство в отдельной отрасли или сфере государственного управления, в которой введен или планируется к введению регуляторный инструмент;</w:t>
      </w:r>
      <w:r>
        <w:br/>
      </w:r>
      <w:r>
        <w:rPr>
          <w:rFonts w:ascii="Times New Roman"/>
          <w:b w:val="false"/>
          <w:i w:val="false"/>
          <w:color w:val="000000"/>
          <w:sz w:val="28"/>
        </w:rPr>
        <w:t>
      22) ужесточение регулирования - установление дополнительных требований, обязанностей или иное увеличение нагрузки на субъектов частного предпринимательства в связи с введением или использованием регуляторных инструментов.»;</w:t>
      </w:r>
      <w:r>
        <w:br/>
      </w:r>
      <w:r>
        <w:rPr>
          <w:rFonts w:ascii="Times New Roman"/>
          <w:b w:val="false"/>
          <w:i w:val="false"/>
          <w:color w:val="000000"/>
          <w:sz w:val="28"/>
        </w:rPr>
        <w:t>
      2) статью 5 изложить в следующей редакции:</w:t>
      </w:r>
      <w:r>
        <w:br/>
      </w:r>
      <w:r>
        <w:rPr>
          <w:rFonts w:ascii="Times New Roman"/>
          <w:b w:val="false"/>
          <w:i w:val="false"/>
          <w:color w:val="000000"/>
          <w:sz w:val="28"/>
        </w:rPr>
        <w:t>
      «Статья 5. Особенности разработки и принятия нормативных</w:t>
      </w:r>
      <w:r>
        <w:br/>
      </w:r>
      <w:r>
        <w:rPr>
          <w:rFonts w:ascii="Times New Roman"/>
          <w:b w:val="false"/>
          <w:i w:val="false"/>
          <w:color w:val="000000"/>
          <w:sz w:val="28"/>
        </w:rPr>
        <w:t>
                 правовых актов, предусматривающих введение</w:t>
      </w:r>
      <w:r>
        <w:br/>
      </w:r>
      <w:r>
        <w:rPr>
          <w:rFonts w:ascii="Times New Roman"/>
          <w:b w:val="false"/>
          <w:i w:val="false"/>
          <w:color w:val="000000"/>
          <w:sz w:val="28"/>
        </w:rPr>
        <w:t>
                 регуляторных инструментов или ужесточение</w:t>
      </w:r>
      <w:r>
        <w:br/>
      </w:r>
      <w:r>
        <w:rPr>
          <w:rFonts w:ascii="Times New Roman"/>
          <w:b w:val="false"/>
          <w:i w:val="false"/>
          <w:color w:val="000000"/>
          <w:sz w:val="28"/>
        </w:rPr>
        <w:t>
                 регулирования в отношении субъектов частного</w:t>
      </w:r>
      <w:r>
        <w:br/>
      </w:r>
      <w:r>
        <w:rPr>
          <w:rFonts w:ascii="Times New Roman"/>
          <w:b w:val="false"/>
          <w:i w:val="false"/>
          <w:color w:val="000000"/>
          <w:sz w:val="28"/>
        </w:rPr>
        <w:t>
                 предпринимательства</w:t>
      </w:r>
      <w:r>
        <w:br/>
      </w:r>
      <w:r>
        <w:rPr>
          <w:rFonts w:ascii="Times New Roman"/>
          <w:b w:val="false"/>
          <w:i w:val="false"/>
          <w:color w:val="000000"/>
          <w:sz w:val="28"/>
        </w:rPr>
        <w:t>
      1. В случае, если регулирующие государственные органы планируют ввести новый регуляторный инструмент или ужесточить регулирование в отношении субъектов частного предпринимательства, регулирующие государственные органы должны предварительно провести процедуру анализа регуляторного</w:t>
      </w:r>
      <w:r>
        <w:br/>
      </w:r>
      <w:r>
        <w:rPr>
          <w:rFonts w:ascii="Times New Roman"/>
          <w:b w:val="false"/>
          <w:i w:val="false"/>
          <w:color w:val="000000"/>
          <w:sz w:val="28"/>
        </w:rPr>
        <w:t>
      воздействия в порядке, определяемом уполномоченным органом по предпринимательству.</w:t>
      </w:r>
      <w:r>
        <w:br/>
      </w:r>
      <w:r>
        <w:rPr>
          <w:rFonts w:ascii="Times New Roman"/>
          <w:b w:val="false"/>
          <w:i w:val="false"/>
          <w:color w:val="000000"/>
          <w:sz w:val="28"/>
        </w:rPr>
        <w:t>
      Действие настоящего пункта не распространяется на Национальный Банк Республики Казахстан.</w:t>
      </w:r>
      <w:r>
        <w:br/>
      </w:r>
      <w:r>
        <w:rPr>
          <w:rFonts w:ascii="Times New Roman"/>
          <w:b w:val="false"/>
          <w:i w:val="false"/>
          <w:color w:val="000000"/>
          <w:sz w:val="28"/>
        </w:rPr>
        <w:t>
      2. Регуляторные инструменты вводятся или осуществляются следующим образом:</w:t>
      </w:r>
      <w:r>
        <w:br/>
      </w:r>
      <w:r>
        <w:rPr>
          <w:rFonts w:ascii="Times New Roman"/>
          <w:b w:val="false"/>
          <w:i w:val="false"/>
          <w:color w:val="000000"/>
          <w:sz w:val="28"/>
        </w:rPr>
        <w:t>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приложениях 1, 2 и 3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2) государственный контроль и надзор осуществляются только в сферах деятельности субъектов частного предпринимательства, предусмотренных в приложении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3) информационные инструменты вводятся только законами Республики Казахстан, указами Президента Республики Казахстан, постановлениями Правительства Республики Казахстан, нормативными правовыми актами Национального Банка Республики Казахстан и центральных государственных органов Республики Казахстан.</w:t>
      </w:r>
      <w:r>
        <w:br/>
      </w:r>
      <w:r>
        <w:rPr>
          <w:rFonts w:ascii="Times New Roman"/>
          <w:b w:val="false"/>
          <w:i w:val="false"/>
          <w:color w:val="000000"/>
          <w:sz w:val="28"/>
        </w:rPr>
        <w:t>
      3. Анализу регуляторного воздействия подлежат:</w:t>
      </w:r>
      <w:r>
        <w:br/>
      </w:r>
      <w:r>
        <w:rPr>
          <w:rFonts w:ascii="Times New Roman"/>
          <w:b w:val="false"/>
          <w:i w:val="false"/>
          <w:color w:val="000000"/>
          <w:sz w:val="28"/>
        </w:rPr>
        <w:t>
      1) проекты документов системы государственного планирования,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2) концепции проектов законов Республики Казахстан,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3) проекты законов Республики Казахстан,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4) проекты постановлений Правительства Республики Казахстан, предусмотренные подпунктами 2), 4) и 6) статьи 10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5) проекты постановлений Правительства Республики Казахстан, предусматривающие введение информационных инструментов или ужесточение регулирования;</w:t>
      </w:r>
      <w:r>
        <w:br/>
      </w:r>
      <w:r>
        <w:rPr>
          <w:rFonts w:ascii="Times New Roman"/>
          <w:b w:val="false"/>
          <w:i w:val="false"/>
          <w:color w:val="000000"/>
          <w:sz w:val="28"/>
        </w:rPr>
        <w:t>
      6) проекты технических регламентов Таможенного союза,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7) проекты решений маслихатов, разрабатываемые акиматами,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3) дополнить статьей 5-1 следующего содержания:</w:t>
      </w:r>
      <w:r>
        <w:br/>
      </w:r>
      <w:r>
        <w:rPr>
          <w:rFonts w:ascii="Times New Roman"/>
          <w:b w:val="false"/>
          <w:i w:val="false"/>
          <w:color w:val="000000"/>
          <w:sz w:val="28"/>
        </w:rPr>
        <w:t>
      «Статья 5-1. Анализ регуляторного воздействия</w:t>
      </w:r>
      <w:r>
        <w:br/>
      </w:r>
      <w:r>
        <w:rPr>
          <w:rFonts w:ascii="Times New Roman"/>
          <w:b w:val="false"/>
          <w:i w:val="false"/>
          <w:color w:val="000000"/>
          <w:sz w:val="28"/>
        </w:rPr>
        <w:t>
      1.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 четко определенных проблем.</w:t>
      </w:r>
      <w:r>
        <w:br/>
      </w:r>
      <w:r>
        <w:rPr>
          <w:rFonts w:ascii="Times New Roman"/>
          <w:b w:val="false"/>
          <w:i w:val="false"/>
          <w:color w:val="000000"/>
          <w:sz w:val="28"/>
        </w:rPr>
        <w:t>
      2. Анализ регуляторного воздействия проводится до и после введения регуляторного инструмента.</w:t>
      </w:r>
      <w:r>
        <w:br/>
      </w: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r>
        <w:br/>
      </w: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r>
        <w:br/>
      </w:r>
      <w:r>
        <w:rPr>
          <w:rFonts w:ascii="Times New Roman"/>
          <w:b w:val="false"/>
          <w:i w:val="false"/>
          <w:color w:val="000000"/>
          <w:sz w:val="28"/>
        </w:rPr>
        <w:t>
      4. Анализ регуляторного воздействия проводится регулирующими государственными органами в отношении разрабатываемых ими проектов документов, предусмотренных пунктом 3 статьи 5 настоящего Закона, а также уполномоченным органом по предпринимательству, Национальной палатой предпринимателей Республики Казахстан и другими заинтересованными лицами в соответствии с Правилами, утверждаемыми уполномоченным органом по предпринимательству.</w:t>
      </w:r>
      <w:r>
        <w:br/>
      </w: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w:t>
      </w:r>
      <w:r>
        <w:br/>
      </w:r>
      <w:r>
        <w:rPr>
          <w:rFonts w:ascii="Times New Roman"/>
          <w:b w:val="false"/>
          <w:i w:val="false"/>
          <w:color w:val="000000"/>
          <w:sz w:val="28"/>
        </w:rPr>
        <w:t>
      6. Анализ регуляторного воздействия в отношении действующих регуляторных инструментов проводится регулирующими государственными органами в порядке пересмотра действующих документов в соответствии с Правилами, утвержденными уполномоченным органом по предпринимательству.</w:t>
      </w:r>
      <w:r>
        <w:br/>
      </w:r>
      <w:r>
        <w:rPr>
          <w:rFonts w:ascii="Times New Roman"/>
          <w:b w:val="false"/>
          <w:i w:val="false"/>
          <w:color w:val="000000"/>
          <w:sz w:val="28"/>
        </w:rPr>
        <w:t>
      7. Уполномоченный орган по предпринимательству:</w:t>
      </w:r>
      <w:r>
        <w:br/>
      </w: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установленных процедур;</w:t>
      </w:r>
      <w:r>
        <w:br/>
      </w:r>
      <w:r>
        <w:rPr>
          <w:rFonts w:ascii="Times New Roman"/>
          <w:b w:val="false"/>
          <w:i w:val="false"/>
          <w:color w:val="000000"/>
          <w:sz w:val="28"/>
        </w:rPr>
        <w:t>
      2) в случае несогласия с выводами анализа регуляторного воздействия, проведенного регулирующими государственными органами проводит альтернативный анализ регуляторного воздействия.</w:t>
      </w:r>
      <w:r>
        <w:br/>
      </w:r>
      <w:r>
        <w:rPr>
          <w:rFonts w:ascii="Times New Roman"/>
          <w:b w:val="false"/>
          <w:i w:val="false"/>
          <w:color w:val="000000"/>
          <w:sz w:val="28"/>
        </w:rPr>
        <w:t>
      8. Результаты анализа регуляторного воздействия, проведенного регулирующим государственным органом, альтернативного анализа регуляторного воздействия, проведенного уполномоченным органом по предпринимательству и (или) иными заинтересованными лицами, размещаются на общедоступных интернет-ресурсах.»;</w:t>
      </w:r>
      <w:r>
        <w:br/>
      </w:r>
      <w:r>
        <w:rPr>
          <w:rFonts w:ascii="Times New Roman"/>
          <w:b w:val="false"/>
          <w:i w:val="false"/>
          <w:color w:val="000000"/>
          <w:sz w:val="28"/>
        </w:rPr>
        <w:t>
      4) подпункт 6) пункта 6 статьи 6 исключить;</w:t>
      </w:r>
      <w:r>
        <w:br/>
      </w:r>
      <w:r>
        <w:rPr>
          <w:rFonts w:ascii="Times New Roman"/>
          <w:b w:val="false"/>
          <w:i w:val="false"/>
          <w:color w:val="000000"/>
          <w:sz w:val="28"/>
        </w:rPr>
        <w:t>
      5) статью 15 дополнить подпунктами 21-4), 21-5), 21-6), 21-7), 21-8) и 21-9) следующего содержания:</w:t>
      </w:r>
      <w:r>
        <w:br/>
      </w:r>
      <w:r>
        <w:rPr>
          <w:rFonts w:ascii="Times New Roman"/>
          <w:b w:val="false"/>
          <w:i w:val="false"/>
          <w:color w:val="000000"/>
          <w:sz w:val="28"/>
        </w:rPr>
        <w:t>
      «21-4) разрабатывает и утверждает правила проведения и использования анализа регуляторного воздействия регуляторных инструментов, а также правила разработки и утверждения годового отчета о состоянии регулирования предпринимательской деятельности в Республике Казахстан;</w:t>
      </w:r>
      <w:r>
        <w:br/>
      </w:r>
      <w:r>
        <w:rPr>
          <w:rFonts w:ascii="Times New Roman"/>
          <w:b w:val="false"/>
          <w:i w:val="false"/>
          <w:color w:val="000000"/>
          <w:sz w:val="28"/>
        </w:rPr>
        <w:t>
      21-5)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r>
        <w:br/>
      </w:r>
      <w:r>
        <w:rPr>
          <w:rFonts w:ascii="Times New Roman"/>
          <w:b w:val="false"/>
          <w:i w:val="false"/>
          <w:color w:val="000000"/>
          <w:sz w:val="28"/>
        </w:rPr>
        <w:t>
      21-6) рассматривает отчеты регулирующих государственных органов о состоянии работы по анализу регуляторного воздействия;</w:t>
      </w:r>
      <w:r>
        <w:br/>
      </w:r>
      <w:r>
        <w:rPr>
          <w:rFonts w:ascii="Times New Roman"/>
          <w:b w:val="false"/>
          <w:i w:val="false"/>
          <w:color w:val="000000"/>
          <w:sz w:val="28"/>
        </w:rPr>
        <w:t>
      21-7) организует обучение государственных служащих и иных лиц по вопросам внедрения и осуществления анализа регуляторного воздействия;</w:t>
      </w:r>
      <w:r>
        <w:br/>
      </w:r>
      <w:r>
        <w:rPr>
          <w:rFonts w:ascii="Times New Roman"/>
          <w:b w:val="false"/>
          <w:i w:val="false"/>
          <w:color w:val="000000"/>
          <w:sz w:val="28"/>
        </w:rPr>
        <w:t>
      21-8) проводит альтернативный анализ регуляторного воздействия;</w:t>
      </w:r>
      <w:r>
        <w:br/>
      </w:r>
      <w:r>
        <w:rPr>
          <w:rFonts w:ascii="Times New Roman"/>
          <w:b w:val="false"/>
          <w:i w:val="false"/>
          <w:color w:val="000000"/>
          <w:sz w:val="28"/>
        </w:rPr>
        <w:t>
      21-9) разрабатывает проект годового отчета о состоянии регулирования предпринимательской деятельности в Республике Казахстан;»;</w:t>
      </w:r>
      <w:r>
        <w:br/>
      </w:r>
      <w:r>
        <w:rPr>
          <w:rFonts w:ascii="Times New Roman"/>
          <w:b w:val="false"/>
          <w:i w:val="false"/>
          <w:color w:val="000000"/>
          <w:sz w:val="28"/>
        </w:rPr>
        <w:t>
      6) дополнить статьей 17-1 следующего содержания:</w:t>
      </w:r>
      <w:r>
        <w:br/>
      </w:r>
      <w:r>
        <w:rPr>
          <w:rFonts w:ascii="Times New Roman"/>
          <w:b w:val="false"/>
          <w:i w:val="false"/>
          <w:color w:val="000000"/>
          <w:sz w:val="28"/>
        </w:rPr>
        <w:t>
      «Статья 17-1. Компетенция регулирующих государственных органов</w:t>
      </w:r>
      <w:r>
        <w:br/>
      </w:r>
      <w:r>
        <w:rPr>
          <w:rFonts w:ascii="Times New Roman"/>
          <w:b w:val="false"/>
          <w:i w:val="false"/>
          <w:color w:val="000000"/>
          <w:sz w:val="28"/>
        </w:rPr>
        <w:t>
      Регулирующие государственные органы:</w:t>
      </w:r>
      <w:r>
        <w:br/>
      </w:r>
      <w:r>
        <w:rPr>
          <w:rFonts w:ascii="Times New Roman"/>
          <w:b w:val="false"/>
          <w:i w:val="false"/>
          <w:color w:val="000000"/>
          <w:sz w:val="28"/>
        </w:rPr>
        <w:t>
      1) осуществляют анализ регуляторного воздействия в отношении разрабатываемых ими документов, предусмотренных пунктом 3 статьи 5 настоящего Закона, в порядке, определяемом уполномоченным органом по предпринимательству;</w:t>
      </w:r>
      <w:r>
        <w:br/>
      </w:r>
      <w:r>
        <w:rPr>
          <w:rFonts w:ascii="Times New Roman"/>
          <w:b w:val="false"/>
          <w:i w:val="false"/>
          <w:color w:val="000000"/>
          <w:sz w:val="28"/>
        </w:rPr>
        <w:t>
      2) подготавливают и представляют в уполномоченный орган по предпринимательству отчеты о состоянии регулирования предпринимательской деятельности.»;</w:t>
      </w:r>
      <w:r>
        <w:br/>
      </w:r>
      <w:r>
        <w:rPr>
          <w:rFonts w:ascii="Times New Roman"/>
          <w:b w:val="false"/>
          <w:i w:val="false"/>
          <w:color w:val="000000"/>
          <w:sz w:val="28"/>
        </w:rPr>
        <w:t>
      7) пункт 1 статьи 26 изложить в следующей редакции:</w:t>
      </w:r>
      <w:r>
        <w:br/>
      </w:r>
      <w:r>
        <w:rPr>
          <w:rFonts w:ascii="Times New Roman"/>
          <w:b w:val="false"/>
          <w:i w:val="false"/>
          <w:color w:val="000000"/>
          <w:sz w:val="28"/>
        </w:rPr>
        <w:t>
      «1. В экспертные советы при центральных государственных и местных исполнительных органах входят представители Национальной палаты предпринимателей Республики Казахстан, аккредитованных объединений субъектов частного предпринимательства, аккредитованных некоммерческих организаций, государственных органов.»;</w:t>
      </w:r>
      <w:r>
        <w:br/>
      </w:r>
      <w:r>
        <w:rPr>
          <w:rFonts w:ascii="Times New Roman"/>
          <w:b w:val="false"/>
          <w:i w:val="false"/>
          <w:color w:val="000000"/>
          <w:sz w:val="28"/>
        </w:rPr>
        <w:t>
      8) в статье 28:</w:t>
      </w:r>
      <w:r>
        <w:br/>
      </w:r>
      <w:r>
        <w:rPr>
          <w:rFonts w:ascii="Times New Roman"/>
          <w:b w:val="false"/>
          <w:i w:val="false"/>
          <w:color w:val="000000"/>
          <w:sz w:val="28"/>
        </w:rPr>
        <w:t>
      пункт 5 дополнить подпунктом 3) следующего содержания:</w:t>
      </w:r>
      <w:r>
        <w:br/>
      </w:r>
      <w:r>
        <w:rPr>
          <w:rFonts w:ascii="Times New Roman"/>
          <w:b w:val="false"/>
          <w:i w:val="false"/>
          <w:color w:val="000000"/>
          <w:sz w:val="28"/>
        </w:rPr>
        <w:t>
      «3) в случаях, установленных налоговым законодательством, предусматривающих прекращение деятельности в упрощенном порядке.»;</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регистрирующем органе на основании его заявления, решения суда, вступившего в законную силу либо решения регистрирующего органа о снятии индивидуального предпринимателя с регистрационного учета.</w:t>
      </w:r>
      <w:r>
        <w:br/>
      </w:r>
      <w:r>
        <w:rPr>
          <w:rFonts w:ascii="Times New Roman"/>
          <w:b w:val="false"/>
          <w:i w:val="false"/>
          <w:color w:val="000000"/>
          <w:sz w:val="28"/>
        </w:rPr>
        <w:t>
      Индивидуальный предприниматель признается снятым с регистрационного учета в качестве индивидуального предпринимателя со дня размещения информации на сайте уполномоченного органа о снятии индивидуального предпринимателя с регистрационного учета.</w:t>
      </w:r>
      <w:r>
        <w:br/>
      </w:r>
      <w:r>
        <w:rPr>
          <w:rFonts w:ascii="Times New Roman"/>
          <w:b w:val="false"/>
          <w:i w:val="false"/>
          <w:color w:val="000000"/>
          <w:sz w:val="28"/>
        </w:rPr>
        <w:t>
      Свидетельство о государственной регистрации индивидуального предпринимателя подлежит аннулированию на основании вступившего в законную силу приговора или постановления суда либо неотмененного постановления органа уголовного преследования, установившего факт совершения лжепредпринимательства.»;</w:t>
      </w:r>
      <w:r>
        <w:br/>
      </w:r>
      <w:r>
        <w:rPr>
          <w:rFonts w:ascii="Times New Roman"/>
          <w:b w:val="false"/>
          <w:i w:val="false"/>
          <w:color w:val="000000"/>
          <w:sz w:val="28"/>
        </w:rPr>
        <w:t>
      9) статью 29 изложить в следующей редакции:</w:t>
      </w:r>
      <w:r>
        <w:br/>
      </w:r>
      <w:r>
        <w:rPr>
          <w:rFonts w:ascii="Times New Roman"/>
          <w:b w:val="false"/>
          <w:i w:val="false"/>
          <w:color w:val="000000"/>
          <w:sz w:val="28"/>
        </w:rPr>
        <w:t>
      «Статья 29. Цели и пределы государственного регулирования</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1. Целями государственного регулирования частного предпринимательства являются обеспечение безопасности производимой и реализуемой субъектом частного предпринимательства продукции для жизни и здоровья людей, защиты их имущественных интересов, безопасности для окружающей среды, национальной безопасности Республики Казахстан, защиты имущественных интересов государства.</w:t>
      </w:r>
      <w:r>
        <w:br/>
      </w:r>
      <w:r>
        <w:rPr>
          <w:rFonts w:ascii="Times New Roman"/>
          <w:b w:val="false"/>
          <w:i w:val="false"/>
          <w:color w:val="000000"/>
          <w:sz w:val="28"/>
        </w:rPr>
        <w:t>
      2. Государственное регулирование частного предпринимательства осуществляется посредством установления государством требований, обязательных для исполнения субъектами частного предпринимательства, в том числе с использованием регуляторных инструментов на уровне:</w:t>
      </w:r>
      <w:r>
        <w:br/>
      </w:r>
      <w:r>
        <w:rPr>
          <w:rFonts w:ascii="Times New Roman"/>
          <w:b w:val="false"/>
          <w:i w:val="false"/>
          <w:color w:val="000000"/>
          <w:sz w:val="28"/>
        </w:rPr>
        <w:t>
      1) законов Республики Казахстан;</w:t>
      </w:r>
      <w:r>
        <w:br/>
      </w:r>
      <w:r>
        <w:rPr>
          <w:rFonts w:ascii="Times New Roman"/>
          <w:b w:val="false"/>
          <w:i w:val="false"/>
          <w:color w:val="000000"/>
          <w:sz w:val="28"/>
        </w:rPr>
        <w:t>
      2) указов Президента Республики Казахстан;</w:t>
      </w:r>
      <w:r>
        <w:br/>
      </w:r>
      <w:r>
        <w:rPr>
          <w:rFonts w:ascii="Times New Roman"/>
          <w:b w:val="false"/>
          <w:i w:val="false"/>
          <w:color w:val="000000"/>
          <w:sz w:val="28"/>
        </w:rPr>
        <w:t>
      3) постановлений Правительства Республики Казахстан;</w:t>
      </w:r>
      <w:r>
        <w:br/>
      </w: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w:t>
      </w:r>
      <w:r>
        <w:br/>
      </w:r>
      <w:r>
        <w:rPr>
          <w:rFonts w:ascii="Times New Roman"/>
          <w:b w:val="false"/>
          <w:i w:val="false"/>
          <w:color w:val="000000"/>
          <w:sz w:val="28"/>
        </w:rPr>
        <w:t>
      5) нормативных правовых актов Национального Банка Республики Казахстан;</w:t>
      </w:r>
      <w:r>
        <w:br/>
      </w:r>
      <w:r>
        <w:rPr>
          <w:rFonts w:ascii="Times New Roman"/>
          <w:b w:val="false"/>
          <w:i w:val="false"/>
          <w:color w:val="000000"/>
          <w:sz w:val="28"/>
        </w:rPr>
        <w:t>
      6) решений местных представительных органов.</w:t>
      </w:r>
      <w:r>
        <w:br/>
      </w:r>
      <w:r>
        <w:rPr>
          <w:rFonts w:ascii="Times New Roman"/>
          <w:b w:val="false"/>
          <w:i w:val="false"/>
          <w:color w:val="000000"/>
          <w:sz w:val="28"/>
        </w:rPr>
        <w:t>
      Введение регуляторных инструментов осуществляется в соответствии с пунктом 2 статьи 5 настоящего Закона.</w:t>
      </w:r>
      <w:r>
        <w:br/>
      </w:r>
      <w:r>
        <w:rPr>
          <w:rFonts w:ascii="Times New Roman"/>
          <w:b w:val="false"/>
          <w:i w:val="false"/>
          <w:color w:val="000000"/>
          <w:sz w:val="28"/>
        </w:rPr>
        <w:t>
      3. Для целей настоящего Закона информационными инструментами признаются:</w:t>
      </w:r>
      <w:r>
        <w:br/>
      </w:r>
      <w:r>
        <w:rPr>
          <w:rFonts w:ascii="Times New Roman"/>
          <w:b w:val="false"/>
          <w:i w:val="false"/>
          <w:color w:val="000000"/>
          <w:sz w:val="28"/>
        </w:rPr>
        <w:t>
      1) установление нормативными правовыми актами Республики Казахстан, указанными в пункте 2 настоящей статьи, требований о представлении субъектами частного предпринимательства информации третьим лицам, в том числе в части маркировки, декларирования, обязательных инструкций, правил обслуживания, иной информации, обязательной для представления потребителям о субъектах частного предпринимательства, обязательной для представления третьим лицам, в случаях, предусмотренных законодательством Республики Казахстан;</w:t>
      </w:r>
      <w:r>
        <w:br/>
      </w:r>
      <w:r>
        <w:rPr>
          <w:rFonts w:ascii="Times New Roman"/>
          <w:b w:val="false"/>
          <w:i w:val="false"/>
          <w:color w:val="000000"/>
          <w:sz w:val="28"/>
        </w:rPr>
        <w:t>
      2) представление обязательной отчетности на регулярной основе государственным органам, предусмотренной законодательством Республики Казахстан, включая налоговую, статистическую и иную;</w:t>
      </w:r>
      <w:r>
        <w:br/>
      </w:r>
      <w:r>
        <w:rPr>
          <w:rFonts w:ascii="Times New Roman"/>
          <w:b w:val="false"/>
          <w:i w:val="false"/>
          <w:color w:val="000000"/>
          <w:sz w:val="28"/>
        </w:rPr>
        <w:t>
      3) представление государственным органам информации субъектами частного предпринимательства, в том числе посредством формы сведений, выписок, деклараций, уведомлений, иных заполняемых субъектами частного предпринимательства документов, представляемых государственным органам в связи с началом осуществления, осуществлением или прекращением деятельности или действий в случаях, предусмотренных законодательством Республики Казахстан.»;</w:t>
      </w:r>
      <w:r>
        <w:br/>
      </w:r>
      <w:r>
        <w:rPr>
          <w:rFonts w:ascii="Times New Roman"/>
          <w:b w:val="false"/>
          <w:i w:val="false"/>
          <w:color w:val="000000"/>
          <w:sz w:val="28"/>
        </w:rPr>
        <w:t>
      10) в статье 33:</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33. Государственный контроль и надзор за деятельностью</w:t>
      </w:r>
      <w:r>
        <w:br/>
      </w:r>
      <w:r>
        <w:rPr>
          <w:rFonts w:ascii="Times New Roman"/>
          <w:b w:val="false"/>
          <w:i w:val="false"/>
          <w:color w:val="000000"/>
          <w:sz w:val="28"/>
        </w:rPr>
        <w:t>
                  субъектов частного предпринимательства»;</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иных форм контроля и надзора, носящих предупредительно-профилактический характер, порядок организации и проведения которых определяется законами Республики Казахстан.»;</w:t>
      </w:r>
      <w:r>
        <w:br/>
      </w: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 4):</w:t>
      </w:r>
      <w:r>
        <w:br/>
      </w:r>
      <w:r>
        <w:rPr>
          <w:rFonts w:ascii="Times New Roman"/>
          <w:b w:val="false"/>
          <w:i w:val="false"/>
          <w:color w:val="000000"/>
          <w:sz w:val="28"/>
        </w:rPr>
        <w:t>
      подпункт 18) статьи 6 исключить.</w:t>
      </w:r>
    </w:p>
    <w:p>
      <w:pPr>
        <w:spacing w:after="0"/>
        <w:ind w:left="0"/>
        <w:jc w:val="both"/>
      </w:pPr>
      <w:r>
        <w:rPr>
          <w:rFonts w:ascii="Times New Roman"/>
          <w:b w:val="false"/>
          <w:i w:val="false"/>
          <w:color w:val="000000"/>
          <w:sz w:val="28"/>
        </w:rPr>
        <w:t>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 № 14, ст. 117; 2013 г., № 5-6, ст. 30;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w:t>
      </w:r>
      <w:r>
        <w:br/>
      </w:r>
      <w:r>
        <w:rPr>
          <w:rFonts w:ascii="Times New Roman"/>
          <w:b w:val="false"/>
          <w:i w:val="false"/>
          <w:color w:val="000000"/>
          <w:sz w:val="28"/>
        </w:rPr>
        <w:t>
      пункт 2 статьи 6 изложить в следующей редакции:</w:t>
      </w:r>
      <w:r>
        <w:br/>
      </w:r>
      <w:r>
        <w:rPr>
          <w:rFonts w:ascii="Times New Roman"/>
          <w:b w:val="false"/>
          <w:i w:val="false"/>
          <w:color w:val="000000"/>
          <w:sz w:val="28"/>
        </w:rPr>
        <w:t>
      «2. В обращении физического лица указываются его фамилия, имя, ИИН (за исключением иностранных граждан), а также по желанию отчество, почтовый адрес, юридического лица - его наименование, почтовый адрес, исходящий номер и дата, а также БИН. Обращение должно быть подписано заявителем либо заверено электронной цифровой подписью.</w:t>
      </w:r>
      <w:r>
        <w:br/>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p>
    <w:p>
      <w:pPr>
        <w:spacing w:after="0"/>
        <w:ind w:left="0"/>
        <w:jc w:val="both"/>
      </w:pPr>
      <w:r>
        <w:rPr>
          <w:rFonts w:ascii="Times New Roman"/>
          <w:b w:val="false"/>
          <w:i w:val="false"/>
          <w:color w:val="000000"/>
          <w:sz w:val="28"/>
        </w:rPr>
        <w:t>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 № 10, ст. 52; № И, ст. 61):</w:t>
      </w:r>
      <w:r>
        <w:br/>
      </w:r>
      <w:r>
        <w:rPr>
          <w:rFonts w:ascii="Times New Roman"/>
          <w:b w:val="false"/>
          <w:i w:val="false"/>
          <w:color w:val="000000"/>
          <w:sz w:val="28"/>
        </w:rPr>
        <w:t>
      подпункт 7) пункта 1 статьи 8 исключить.</w:t>
      </w:r>
    </w:p>
    <w:p>
      <w:pPr>
        <w:spacing w:after="0"/>
        <w:ind w:left="0"/>
        <w:jc w:val="both"/>
      </w:pPr>
      <w:r>
        <w:rPr>
          <w:rFonts w:ascii="Times New Roman"/>
          <w:b w:val="false"/>
          <w:i w:val="false"/>
          <w:color w:val="000000"/>
          <w:sz w:val="28"/>
        </w:rPr>
        <w:t>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w:t>
      </w:r>
      <w:r>
        <w:br/>
      </w:r>
      <w:r>
        <w:rPr>
          <w:rFonts w:ascii="Times New Roman"/>
          <w:b w:val="false"/>
          <w:i w:val="false"/>
          <w:color w:val="000000"/>
          <w:sz w:val="28"/>
        </w:rPr>
        <w:t>
      в статье 20:</w:t>
      </w:r>
      <w:r>
        <w:br/>
      </w:r>
      <w:r>
        <w:rPr>
          <w:rFonts w:ascii="Times New Roman"/>
          <w:b w:val="false"/>
          <w:i w:val="false"/>
          <w:color w:val="000000"/>
          <w:sz w:val="28"/>
        </w:rPr>
        <w:t>
      пункт 1-1 дополнить подпунктом 3-1) следующего содержания:</w:t>
      </w:r>
      <w:r>
        <w:br/>
      </w:r>
      <w:r>
        <w:rPr>
          <w:rFonts w:ascii="Times New Roman"/>
          <w:b w:val="false"/>
          <w:i w:val="false"/>
          <w:color w:val="000000"/>
          <w:sz w:val="28"/>
        </w:rPr>
        <w:t>
      «3-1) утверждает перечень и формы годовой финансовой отчетности для публикации организациями публичного интереса (кроме финансовых организаций);»;</w:t>
      </w:r>
      <w:r>
        <w:br/>
      </w:r>
      <w:r>
        <w:rPr>
          <w:rFonts w:ascii="Times New Roman"/>
          <w:b w:val="false"/>
          <w:i w:val="false"/>
          <w:color w:val="000000"/>
          <w:sz w:val="28"/>
        </w:rPr>
        <w:t>
      подпункт 21) пункта 5 исключить.</w:t>
      </w:r>
    </w:p>
    <w:p>
      <w:pPr>
        <w:spacing w:after="0"/>
        <w:ind w:left="0"/>
        <w:jc w:val="both"/>
      </w:pPr>
      <w:r>
        <w:rPr>
          <w:rFonts w:ascii="Times New Roman"/>
          <w:b w:val="false"/>
          <w:i w:val="false"/>
          <w:color w:val="000000"/>
          <w:sz w:val="28"/>
        </w:rPr>
        <w:t>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 2014 г., № 4-5, ст. 24):</w:t>
      </w:r>
      <w:r>
        <w:br/>
      </w:r>
      <w:r>
        <w:rPr>
          <w:rFonts w:ascii="Times New Roman"/>
          <w:b w:val="false"/>
          <w:i w:val="false"/>
          <w:color w:val="000000"/>
          <w:sz w:val="28"/>
        </w:rPr>
        <w:t>
      1) подпункт 21) статьи 7 исключить;</w:t>
      </w:r>
      <w:r>
        <w:br/>
      </w:r>
      <w:r>
        <w:rPr>
          <w:rFonts w:ascii="Times New Roman"/>
          <w:b w:val="false"/>
          <w:i w:val="false"/>
          <w:color w:val="000000"/>
          <w:sz w:val="28"/>
        </w:rPr>
        <w:t>
      2) подпункт 13) пункта 3 статьи 20 изложить в следующей редакции:</w:t>
      </w:r>
      <w:r>
        <w:br/>
      </w:r>
      <w:r>
        <w:rPr>
          <w:rFonts w:ascii="Times New Roman"/>
          <w:b w:val="false"/>
          <w:i w:val="false"/>
          <w:color w:val="000000"/>
          <w:sz w:val="28"/>
        </w:rPr>
        <w:t>
      «13) подпись уполномоченного лица и печать хлопкоперерабатывающей организации,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1,ст. 4;№ 10, ст. 52):</w:t>
      </w:r>
      <w:r>
        <w:br/>
      </w:r>
      <w:r>
        <w:rPr>
          <w:rFonts w:ascii="Times New Roman"/>
          <w:b w:val="false"/>
          <w:i w:val="false"/>
          <w:color w:val="000000"/>
          <w:sz w:val="28"/>
        </w:rPr>
        <w:t>
      подпункт 12) статьи 6 исключить.</w:t>
      </w:r>
    </w:p>
    <w:p>
      <w:pPr>
        <w:spacing w:after="0"/>
        <w:ind w:left="0"/>
        <w:jc w:val="both"/>
      </w:pPr>
      <w:r>
        <w:rPr>
          <w:rFonts w:ascii="Times New Roman"/>
          <w:b w:val="false"/>
          <w:i w:val="false"/>
          <w:color w:val="000000"/>
          <w:sz w:val="28"/>
        </w:rPr>
        <w:t>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 2011 г.; № 1, ст. 2, 7; № 11, ст. 102; № 12, ст. 111; 2012 г., № 2, ст. 16; 2013 г., № 14, ст. 75; 2014 г., № 1, ст. 4):</w:t>
      </w:r>
      <w:r>
        <w:br/>
      </w:r>
      <w:r>
        <w:rPr>
          <w:rFonts w:ascii="Times New Roman"/>
          <w:b w:val="false"/>
          <w:i w:val="false"/>
          <w:color w:val="000000"/>
          <w:sz w:val="28"/>
        </w:rPr>
        <w:t>
      1) в статье 6:</w:t>
      </w:r>
      <w:r>
        <w:br/>
      </w:r>
      <w:r>
        <w:rPr>
          <w:rFonts w:ascii="Times New Roman"/>
          <w:b w:val="false"/>
          <w:i w:val="false"/>
          <w:color w:val="000000"/>
          <w:sz w:val="28"/>
        </w:rPr>
        <w:t>
      пункт 2 дополнить подпунктами 14-1) и 14-2) следующего содержания:</w:t>
      </w:r>
      <w:r>
        <w:br/>
      </w:r>
      <w:r>
        <w:rPr>
          <w:rFonts w:ascii="Times New Roman"/>
          <w:b w:val="false"/>
          <w:i w:val="false"/>
          <w:color w:val="000000"/>
          <w:sz w:val="28"/>
        </w:rPr>
        <w:t>
      «14-1) утверждение порядка проведения санитарно-эпидемиологической экспертизы пищевой продукции по определению ее безопасности;</w:t>
      </w:r>
      <w:r>
        <w:br/>
      </w:r>
      <w:r>
        <w:rPr>
          <w:rFonts w:ascii="Times New Roman"/>
          <w:b w:val="false"/>
          <w:i w:val="false"/>
          <w:color w:val="000000"/>
          <w:sz w:val="28"/>
        </w:rPr>
        <w:t>
      14-2) проведение работ по научно обоснованному подтверждению безопасности биологически активных добавок к пище;»;</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Уполномоченный орган по защите прав потребителей осуществляет контроль и надзор соответствия пищевой продукции требованиям технических регламентов в области безопасности пищевой продукции на стадии ее реализации, за исключением процедур, подлежащих ветеринарно-санитарному контролю и надзору, а также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статью 7 исключить.</w:t>
      </w:r>
    </w:p>
    <w:p>
      <w:pPr>
        <w:spacing w:after="0"/>
        <w:ind w:left="0"/>
        <w:jc w:val="both"/>
      </w:pPr>
      <w:r>
        <w:rPr>
          <w:rFonts w:ascii="Times New Roman"/>
          <w:b w:val="false"/>
          <w:i w:val="false"/>
          <w:color w:val="000000"/>
          <w:sz w:val="28"/>
        </w:rPr>
        <w:t>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 ст. 2; № 11, ст. 102; № 12, ст. 111; 2013 г., № 9, ст. 51):</w:t>
      </w:r>
      <w:r>
        <w:br/>
      </w:r>
      <w:r>
        <w:rPr>
          <w:rFonts w:ascii="Times New Roman"/>
          <w:b w:val="false"/>
          <w:i w:val="false"/>
          <w:color w:val="000000"/>
          <w:sz w:val="28"/>
        </w:rPr>
        <w:t>
      в статье 5:</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К компетенции уполномоченного органа в сфере санитарно- эпидемиологического благополучия населения относятся:»;</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К компетенции уполномоченного органа по защите прав потребителей относятся:».</w:t>
      </w:r>
    </w:p>
    <w:p>
      <w:pPr>
        <w:spacing w:after="0"/>
        <w:ind w:left="0"/>
        <w:jc w:val="both"/>
      </w:pPr>
      <w:r>
        <w:rPr>
          <w:rFonts w:ascii="Times New Roman"/>
          <w:b w:val="false"/>
          <w:i w:val="false"/>
          <w:color w:val="000000"/>
          <w:sz w:val="28"/>
        </w:rPr>
        <w:t>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Ц, ст. 102; 2012 г., № 15, ст. 97; 2013 г., № 14, ст. 75; 2014 г., № 1, ст. 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пункт 1 статьи 6 дополнить подпунктом 10) следующего содержания:</w:t>
      </w:r>
      <w:r>
        <w:br/>
      </w:r>
      <w:r>
        <w:rPr>
          <w:rFonts w:ascii="Times New Roman"/>
          <w:b w:val="false"/>
          <w:i w:val="false"/>
          <w:color w:val="000000"/>
          <w:sz w:val="28"/>
        </w:rPr>
        <w:t>
      «10) уполномоченный орган по защите прав потребителей.».</w:t>
      </w:r>
    </w:p>
    <w:p>
      <w:pPr>
        <w:spacing w:after="0"/>
        <w:ind w:left="0"/>
        <w:jc w:val="both"/>
      </w:pPr>
      <w:r>
        <w:rPr>
          <w:rFonts w:ascii="Times New Roman"/>
          <w:b w:val="false"/>
          <w:i w:val="false"/>
          <w:color w:val="000000"/>
          <w:sz w:val="28"/>
        </w:rPr>
        <w:t>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пункт 7 статьи 8 изложить в следующей редакции:</w:t>
      </w:r>
      <w:r>
        <w:br/>
      </w:r>
      <w:r>
        <w:rPr>
          <w:rFonts w:ascii="Times New Roman"/>
          <w:b w:val="false"/>
          <w:i w:val="false"/>
          <w:color w:val="000000"/>
          <w:sz w:val="28"/>
        </w:rPr>
        <w:t>
      «7. Квалификационные требования, установленные пунктами 2 и 3 настоящей статьи, распространяются также на физических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r>
        <w:br/>
      </w:r>
      <w:r>
        <w:rPr>
          <w:rFonts w:ascii="Times New Roman"/>
          <w:b w:val="false"/>
          <w:i w:val="false"/>
          <w:color w:val="000000"/>
          <w:sz w:val="28"/>
        </w:rPr>
        <w:t>
      Потенциальный поставщик, который предусматривает привлечь субподрядчиков (соисполнителей) работ либо услуг, должен представить организатору государственных закупок разрешительные документы, подтверждающие право привлекаемых субподрядчиков (соисполнителей) осуществлять работы либо услуги, предусмотренные государственными закупками. В случае привлечения субподрядчиков (соисполнителей) для выполнения отдельных видов работ либо услуг, разрешительные документы представляются на выполняемые ими виды работ, услуг.</w:t>
      </w:r>
      <w:r>
        <w:br/>
      </w: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устанавливаются правилами проведения электронных государственных закупок.»;</w:t>
      </w:r>
      <w:r>
        <w:br/>
      </w:r>
      <w:r>
        <w:rPr>
          <w:rFonts w:ascii="Times New Roman"/>
          <w:b w:val="false"/>
          <w:i w:val="false"/>
          <w:color w:val="000000"/>
          <w:sz w:val="28"/>
        </w:rPr>
        <w:t>
      2) пункт 5 статьи 26-1 изложить в следующей редакции:</w:t>
      </w:r>
      <w:r>
        <w:br/>
      </w:r>
      <w:r>
        <w:rPr>
          <w:rFonts w:ascii="Times New Roman"/>
          <w:b w:val="false"/>
          <w:i w:val="false"/>
          <w:color w:val="000000"/>
          <w:sz w:val="28"/>
        </w:rPr>
        <w:t>
      «5. В установленный протоколом о допуске к участию в конкурсе день и время веб-порталом государственных закупок производится автоматическая оценка не отклоненных конкурсных ценовых предложений посредством применения к ним соответствующего относительного значения критериев, указанных в протоколе о допуске к участию в конкурсе, и рассчитывается условная цена каждого участника конкурса.</w:t>
      </w:r>
      <w:r>
        <w:br/>
      </w:r>
      <w:r>
        <w:rPr>
          <w:rFonts w:ascii="Times New Roman"/>
          <w:b w:val="false"/>
          <w:i w:val="false"/>
          <w:color w:val="000000"/>
          <w:sz w:val="28"/>
        </w:rPr>
        <w:t>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r>
        <w:br/>
      </w: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в том числе, по схожим видам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3) статью 37 дополнить пунктом 4-1 следующего содержания:</w:t>
      </w:r>
      <w:r>
        <w:br/>
      </w:r>
      <w:r>
        <w:rPr>
          <w:rFonts w:ascii="Times New Roman"/>
          <w:b w:val="false"/>
          <w:i w:val="false"/>
          <w:color w:val="000000"/>
          <w:sz w:val="28"/>
        </w:rPr>
        <w:t>
      «4-1. Договор о государственных закупках должен предусматривать обязанность заказчика предоставить поставщику земельный участок в состоянии, обеспечивающем своевременное начало выполнения строительных работ, нормальное их ведение и завершение в срок, а также технические условия для временного подключения электро-, водоснабжения.»;</w:t>
      </w:r>
      <w:r>
        <w:br/>
      </w:r>
      <w:r>
        <w:rPr>
          <w:rFonts w:ascii="Times New Roman"/>
          <w:b w:val="false"/>
          <w:i w:val="false"/>
          <w:color w:val="000000"/>
          <w:sz w:val="28"/>
        </w:rPr>
        <w:t>
      4) подпункты 2) и 7) пункта 2 статьи 39 изложить в следующей редакции:</w:t>
      </w:r>
      <w:r>
        <w:br/>
      </w:r>
      <w:r>
        <w:rPr>
          <w:rFonts w:ascii="Times New Roman"/>
          <w:b w:val="false"/>
          <w:i w:val="false"/>
          <w:color w:val="000000"/>
          <w:sz w:val="28"/>
        </w:rPr>
        <w:t>
      «2) в части увеличения суммы договора, если в проектно-сметную документацию, прошедшую комплексную вневедомственную экспертизу в соответствии с законодательством Республики Казахстан об архитектурной, градостроительной и строительной деятельности,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r>
        <w:br/>
      </w:r>
      <w:r>
        <w:rPr>
          <w:rFonts w:ascii="Times New Roman"/>
          <w:b w:val="false"/>
          <w:i w:val="false"/>
          <w:color w:val="000000"/>
          <w:sz w:val="28"/>
        </w:rPr>
        <w:t>
      «7) в части изменения сроков исполнения договора о выполнении работ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w:t>
      </w:r>
      <w:r>
        <w:br/>
      </w:r>
      <w:r>
        <w:rPr>
          <w:rFonts w:ascii="Times New Roman"/>
          <w:b w:val="false"/>
          <w:i w:val="false"/>
          <w:color w:val="000000"/>
          <w:sz w:val="28"/>
        </w:rPr>
        <w:t>
      1) в статьях 1, 4, 11, 20, 21, 23, 27, 38 и 52 слова «государственная регистрация прав на недвижимое имущество (далее - государственная регистрация)», «государственной регистрации прав на недвижимое имущество» заменить словами «государственная регистрация» «государственной регистрации» с учетом окончаний;</w:t>
      </w:r>
      <w:r>
        <w:br/>
      </w:r>
      <w:r>
        <w:rPr>
          <w:rFonts w:ascii="Times New Roman"/>
          <w:b w:val="false"/>
          <w:i w:val="false"/>
          <w:color w:val="000000"/>
          <w:sz w:val="28"/>
        </w:rPr>
        <w:t>
      2) часть третью пункта 1 статьи 7 изложить в следующей редакции:</w:t>
      </w:r>
      <w:r>
        <w:br/>
      </w:r>
      <w:r>
        <w:rPr>
          <w:rFonts w:ascii="Times New Roman"/>
          <w:b w:val="false"/>
          <w:i w:val="false"/>
          <w:color w:val="000000"/>
          <w:sz w:val="28"/>
        </w:rPr>
        <w:t>
      «Если в информационную систему правового кадастра поступила электронная копия правоустанавливающего документа, то моментом государственной регистрации права на недвижимое имущество является момент подтверждения его возникновения, изменения и прекращения регистрирующим органом путем отправки уведомления о произведенной регистрации.»;</w:t>
      </w:r>
      <w:r>
        <w:br/>
      </w:r>
      <w:r>
        <w:rPr>
          <w:rFonts w:ascii="Times New Roman"/>
          <w:b w:val="false"/>
          <w:i w:val="false"/>
          <w:color w:val="000000"/>
          <w:sz w:val="28"/>
        </w:rPr>
        <w:t>
      3) пункты 2 и 3 статьи 17 изложить в следующей редакции:</w:t>
      </w:r>
      <w:r>
        <w:br/>
      </w:r>
      <w:r>
        <w:rPr>
          <w:rFonts w:ascii="Times New Roman"/>
          <w:b w:val="false"/>
          <w:i w:val="false"/>
          <w:color w:val="000000"/>
          <w:sz w:val="28"/>
        </w:rPr>
        <w:t>
      «2. Копии документов, находящиеся в регистрационном деле правового кадастра, предоставляются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Иным лицам указанная информация выдается с письменного согласия правообладателя.</w:t>
      </w:r>
      <w:r>
        <w:br/>
      </w:r>
      <w:r>
        <w:rPr>
          <w:rFonts w:ascii="Times New Roman"/>
          <w:b w:val="false"/>
          <w:i w:val="false"/>
          <w:color w:val="000000"/>
          <w:sz w:val="28"/>
        </w:rPr>
        <w:t>
      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r>
        <w:br/>
      </w:r>
      <w:r>
        <w:rPr>
          <w:rFonts w:ascii="Times New Roman"/>
          <w:b w:val="false"/>
          <w:i w:val="false"/>
          <w:color w:val="000000"/>
          <w:sz w:val="28"/>
        </w:rPr>
        <w:t>
      1) адвокатов;</w:t>
      </w:r>
      <w:r>
        <w:br/>
      </w:r>
      <w:r>
        <w:rPr>
          <w:rFonts w:ascii="Times New Roman"/>
          <w:b w:val="false"/>
          <w:i w:val="false"/>
          <w:color w:val="000000"/>
          <w:sz w:val="28"/>
        </w:rPr>
        <w:t>
      2) правоохранительных, судебных органов, по находящимся в производстве уголовным, гражданским, административным делам в соответствии с их компетенцией, установленной законодательством Республики Казахстан;</w:t>
      </w:r>
      <w:r>
        <w:br/>
      </w:r>
      <w:r>
        <w:rPr>
          <w:rFonts w:ascii="Times New Roman"/>
          <w:b w:val="false"/>
          <w:i w:val="false"/>
          <w:color w:val="000000"/>
          <w:sz w:val="28"/>
        </w:rPr>
        <w:t>
      3) судебных исполнителей по находящимся в производстве исполнительным документам в соответствии с их компетенцией, установленной законодательством Республики Казахстан;</w:t>
      </w:r>
      <w:r>
        <w:br/>
      </w:r>
      <w:r>
        <w:rPr>
          <w:rFonts w:ascii="Times New Roman"/>
          <w:b w:val="false"/>
          <w:i w:val="false"/>
          <w:color w:val="000000"/>
          <w:sz w:val="28"/>
        </w:rPr>
        <w:t>
      4) налоговых и других государственных органов в соответствии с их компетенцией, установленной законодательством Республики Казахстан;</w:t>
      </w:r>
      <w:r>
        <w:br/>
      </w:r>
      <w:r>
        <w:rPr>
          <w:rFonts w:ascii="Times New Roman"/>
          <w:b w:val="false"/>
          <w:i w:val="false"/>
          <w:color w:val="000000"/>
          <w:sz w:val="28"/>
        </w:rPr>
        <w:t>
      5) нотариусов, наследников;</w:t>
      </w:r>
      <w:r>
        <w:br/>
      </w:r>
      <w:r>
        <w:rPr>
          <w:rFonts w:ascii="Times New Roman"/>
          <w:b w:val="false"/>
          <w:i w:val="false"/>
          <w:color w:val="000000"/>
          <w:sz w:val="28"/>
        </w:rPr>
        <w:t>
      6) временных, банкротных и реабилитационных управляющих в рамках процедур реабилитации и банкротства, ликвидационной комиссии (ликвидатора) принудительно ликвидируемого юридического лица;</w:t>
      </w:r>
      <w:r>
        <w:br/>
      </w:r>
      <w:r>
        <w:rPr>
          <w:rFonts w:ascii="Times New Roman"/>
          <w:b w:val="false"/>
          <w:i w:val="false"/>
          <w:color w:val="000000"/>
          <w:sz w:val="28"/>
        </w:rPr>
        <w:t>
      7) органов опеки и попечительства;</w:t>
      </w:r>
      <w:r>
        <w:br/>
      </w:r>
      <w:r>
        <w:rPr>
          <w:rFonts w:ascii="Times New Roman"/>
          <w:b w:val="false"/>
          <w:i w:val="false"/>
          <w:color w:val="000000"/>
          <w:sz w:val="28"/>
        </w:rPr>
        <w:t>
      8) иных лиц с письменного согласия правообладателя.»;</w:t>
      </w:r>
      <w:r>
        <w:br/>
      </w:r>
      <w:r>
        <w:rPr>
          <w:rFonts w:ascii="Times New Roman"/>
          <w:b w:val="false"/>
          <w:i w:val="false"/>
          <w:color w:val="000000"/>
          <w:sz w:val="28"/>
        </w:rPr>
        <w:t>
      4) в статье 20:</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тех случаях, когда права (обременения прав) возникают, изменяются или прекращаются на основании сделки, удостоверенной в нотариальном порядке, осуществляется электронная регистрация.»;</w:t>
      </w:r>
      <w:r>
        <w:br/>
      </w:r>
      <w:r>
        <w:rPr>
          <w:rFonts w:ascii="Times New Roman"/>
          <w:b w:val="false"/>
          <w:i w:val="false"/>
          <w:color w:val="000000"/>
          <w:sz w:val="28"/>
        </w:rPr>
        <w:t>
      абзац первый в пункте 2 изложить в следующей редакции:</w:t>
      </w:r>
      <w:r>
        <w:br/>
      </w:r>
      <w:r>
        <w:rPr>
          <w:rFonts w:ascii="Times New Roman"/>
          <w:b w:val="false"/>
          <w:i w:val="false"/>
          <w:color w:val="000000"/>
          <w:sz w:val="28"/>
        </w:rPr>
        <w:t>
      «2. Электронная регистрация проводится в следующем порядке:»; абзац второй подпункта 1) изложить в следующей редакции:</w:t>
      </w:r>
      <w:r>
        <w:br/>
      </w:r>
      <w:r>
        <w:rPr>
          <w:rFonts w:ascii="Times New Roman"/>
          <w:b w:val="false"/>
          <w:i w:val="false"/>
          <w:color w:val="000000"/>
          <w:sz w:val="28"/>
        </w:rPr>
        <w:t>
      «направляет электронную копию правоустанавливающего документа, заверенную его электронной цифровой подписью, посредством единой нотариальной информационной системы в информационную систему правового кадастра;»;</w:t>
      </w:r>
      <w:r>
        <w:br/>
      </w:r>
      <w:r>
        <w:rPr>
          <w:rFonts w:ascii="Times New Roman"/>
          <w:b w:val="false"/>
          <w:i w:val="false"/>
          <w:color w:val="000000"/>
          <w:sz w:val="28"/>
        </w:rPr>
        <w:t>
      5) пункт 6 статьи 21 изложить в следующей редакции:</w:t>
      </w:r>
      <w:r>
        <w:br/>
      </w:r>
      <w:r>
        <w:rPr>
          <w:rFonts w:ascii="Times New Roman"/>
          <w:b w:val="false"/>
          <w:i w:val="false"/>
          <w:color w:val="000000"/>
          <w:sz w:val="28"/>
        </w:rPr>
        <w:t>
      «6. Положения настоящей статьи не применяются при электронной регистрации.»;</w:t>
      </w:r>
      <w:r>
        <w:br/>
      </w:r>
      <w:r>
        <w:rPr>
          <w:rFonts w:ascii="Times New Roman"/>
          <w:b w:val="false"/>
          <w:i w:val="false"/>
          <w:color w:val="000000"/>
          <w:sz w:val="28"/>
        </w:rPr>
        <w:t>
      6) часть вторую пункта 1 статьи 22 изложить в следующей редакции:</w:t>
      </w:r>
      <w:r>
        <w:br/>
      </w:r>
      <w:r>
        <w:rPr>
          <w:rFonts w:ascii="Times New Roman"/>
          <w:b w:val="false"/>
          <w:i w:val="false"/>
          <w:color w:val="000000"/>
          <w:sz w:val="28"/>
        </w:rPr>
        <w:t>
      «Электронная регистрация осуществляется без заявления участников сделки.»;</w:t>
      </w:r>
      <w:r>
        <w:br/>
      </w:r>
      <w:r>
        <w:rPr>
          <w:rFonts w:ascii="Times New Roman"/>
          <w:b w:val="false"/>
          <w:i w:val="false"/>
          <w:color w:val="000000"/>
          <w:sz w:val="28"/>
        </w:rPr>
        <w:t>
      7) пункт 1-1 статьи 23 изложить в следующей редакции:</w:t>
      </w:r>
      <w:r>
        <w:br/>
      </w:r>
      <w:r>
        <w:rPr>
          <w:rFonts w:ascii="Times New Roman"/>
          <w:b w:val="false"/>
          <w:i w:val="false"/>
          <w:color w:val="000000"/>
          <w:sz w:val="28"/>
        </w:rPr>
        <w:t>
      «1-1. Электронная регистрация должна быть произведена не позднее дня, следующего за днем поступления в информационную систему правового кадастра подтверждения об уплате сбора за государственную регистрацию прав на недвижимое имущество или об освобождении от уплаты сбора.»;</w:t>
      </w:r>
      <w:r>
        <w:br/>
      </w:r>
      <w:r>
        <w:rPr>
          <w:rFonts w:ascii="Times New Roman"/>
          <w:b w:val="false"/>
          <w:i w:val="false"/>
          <w:color w:val="000000"/>
          <w:sz w:val="28"/>
        </w:rPr>
        <w:t>
      8) часть первую пункта 2 статьи 24 изложить в следующей редакции:</w:t>
      </w:r>
      <w:r>
        <w:br/>
      </w:r>
      <w:r>
        <w:rPr>
          <w:rFonts w:ascii="Times New Roman"/>
          <w:b w:val="false"/>
          <w:i w:val="false"/>
          <w:color w:val="000000"/>
          <w:sz w:val="28"/>
        </w:rPr>
        <w:t>
      «2. Документы, подтверждающие возникновение, изменение или прекращение прав (обременении прав) на недвижимое имущество и иных объектов государственной регистрации, должны быть надлежащим образом оформлены, в случаях, установленных законодательством Республики Казахстан, скреплены печатью (при ее наличии), выполнены на специальных бланках, иметь надлежащие подписи сторон или определенных законодательством должностных лиц. Документы, исходящие от судов, правоохранительных и иных государственных органов, должны быть выполнены в форме, предъявляемой для соответствующих документов.»;</w:t>
      </w:r>
      <w:r>
        <w:br/>
      </w:r>
      <w:r>
        <w:rPr>
          <w:rFonts w:ascii="Times New Roman"/>
          <w:b w:val="false"/>
          <w:i w:val="false"/>
          <w:color w:val="000000"/>
          <w:sz w:val="28"/>
        </w:rPr>
        <w:t>
      8) пункт 1-1 статьи 34 изложить в следующей редакции:</w:t>
      </w:r>
      <w:r>
        <w:br/>
      </w:r>
      <w:r>
        <w:rPr>
          <w:rFonts w:ascii="Times New Roman"/>
          <w:b w:val="false"/>
          <w:i w:val="false"/>
          <w:color w:val="000000"/>
          <w:sz w:val="28"/>
        </w:rPr>
        <w:t>
      «1-1. Электронная регистрация подтверждается путем отправки уведомления о произведенной регистрации, заверенного электронной цифровой подписью регистрирующего органа, в единую нотариальную информационную систему, а также при наличии - на электронные адреса и в личные кабинеты участников сделки на веб-портале «электронного правительства».</w:t>
      </w:r>
    </w:p>
    <w:p>
      <w:pPr>
        <w:spacing w:after="0"/>
        <w:ind w:left="0"/>
        <w:jc w:val="both"/>
      </w:pPr>
      <w:r>
        <w:rPr>
          <w:rFonts w:ascii="Times New Roman"/>
          <w:b w:val="false"/>
          <w:i w:val="false"/>
          <w:color w:val="000000"/>
          <w:sz w:val="28"/>
        </w:rPr>
        <w:t>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 в газете «Казахстанская правда» от 9 июля 2014 г.):</w:t>
      </w:r>
      <w:r>
        <w:br/>
      </w:r>
      <w:r>
        <w:rPr>
          <w:rFonts w:ascii="Times New Roman"/>
          <w:b w:val="false"/>
          <w:i w:val="false"/>
          <w:color w:val="000000"/>
          <w:sz w:val="28"/>
        </w:rPr>
        <w:t>
      подпункт 45) статьи 5 исключить.</w:t>
      </w:r>
    </w:p>
    <w:p>
      <w:pPr>
        <w:spacing w:after="0"/>
        <w:ind w:left="0"/>
        <w:jc w:val="both"/>
      </w:pPr>
      <w:r>
        <w:rPr>
          <w:rFonts w:ascii="Times New Roman"/>
          <w:b w:val="false"/>
          <w:i w:val="false"/>
          <w:color w:val="000000"/>
          <w:sz w:val="28"/>
        </w:rPr>
        <w:t>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 2012 г., № 14, ст. 92, 95; № 15, СТ. 97; 2014 г., № 1, ст. 4; № 10, ст. 52):</w:t>
      </w:r>
      <w:r>
        <w:br/>
      </w:r>
      <w:r>
        <w:rPr>
          <w:rFonts w:ascii="Times New Roman"/>
          <w:b w:val="false"/>
          <w:i w:val="false"/>
          <w:color w:val="000000"/>
          <w:sz w:val="28"/>
        </w:rPr>
        <w:t>
      1) подпункт 4) статьи 6 исключить;</w:t>
      </w:r>
      <w:r>
        <w:br/>
      </w:r>
      <w:r>
        <w:rPr>
          <w:rFonts w:ascii="Times New Roman"/>
          <w:b w:val="false"/>
          <w:i w:val="false"/>
          <w:color w:val="000000"/>
          <w:sz w:val="28"/>
        </w:rPr>
        <w:t>
      2) статью 26 изложить в следующей редакции:</w:t>
      </w:r>
      <w:r>
        <w:br/>
      </w:r>
      <w:r>
        <w:rPr>
          <w:rFonts w:ascii="Times New Roman"/>
          <w:b w:val="false"/>
          <w:i w:val="false"/>
          <w:color w:val="000000"/>
          <w:sz w:val="28"/>
        </w:rPr>
        <w:t>
      «Статья 26. Отзыв, прекращение действия, аннулирование,</w:t>
      </w:r>
      <w:r>
        <w:br/>
      </w:r>
      <w:r>
        <w:rPr>
          <w:rFonts w:ascii="Times New Roman"/>
          <w:b w:val="false"/>
          <w:i w:val="false"/>
          <w:color w:val="000000"/>
          <w:sz w:val="28"/>
        </w:rPr>
        <w:t>
                  приостановление, лишение аттестата аккредитации</w:t>
      </w:r>
      <w:r>
        <w:br/>
      </w:r>
      <w:r>
        <w:rPr>
          <w:rFonts w:ascii="Times New Roman"/>
          <w:b w:val="false"/>
          <w:i w:val="false"/>
          <w:color w:val="000000"/>
          <w:sz w:val="28"/>
        </w:rPr>
        <w:t>
      1. Аттестат аккредитации отзывается органом по аккредитации в следующих случаях:</w:t>
      </w:r>
      <w:r>
        <w:br/>
      </w:r>
      <w:r>
        <w:rPr>
          <w:rFonts w:ascii="Times New Roman"/>
          <w:b w:val="false"/>
          <w:i w:val="false"/>
          <w:color w:val="000000"/>
          <w:sz w:val="28"/>
        </w:rPr>
        <w:t>
      1) наличия письменного заявления субъекта аккредитации;</w:t>
      </w:r>
      <w:r>
        <w:br/>
      </w:r>
      <w:r>
        <w:rPr>
          <w:rFonts w:ascii="Times New Roman"/>
          <w:b w:val="false"/>
          <w:i w:val="false"/>
          <w:color w:val="000000"/>
          <w:sz w:val="28"/>
        </w:rPr>
        <w:t>
      2) выявления несоответствий критериям аккредитации, влияющих на достоверность результатов оценки соответствия;</w:t>
      </w:r>
      <w:r>
        <w:br/>
      </w:r>
      <w:r>
        <w:rPr>
          <w:rFonts w:ascii="Times New Roman"/>
          <w:b w:val="false"/>
          <w:i w:val="false"/>
          <w:color w:val="000000"/>
          <w:sz w:val="28"/>
        </w:rPr>
        <w:t>
      3) неустранения выявленных несоответствий критериям аккредитации в установленный органом по аккредитации срок;</w:t>
      </w:r>
      <w:r>
        <w:br/>
      </w:r>
      <w:r>
        <w:rPr>
          <w:rFonts w:ascii="Times New Roman"/>
          <w:b w:val="false"/>
          <w:i w:val="false"/>
          <w:color w:val="000000"/>
          <w:sz w:val="28"/>
        </w:rPr>
        <w:t>
      3-1) подтверждения по результатам внеочередной инспекционной проверки фактов, указанных в обращении физического или юридического лица либо сообщении государственного органа, о допущении субъектом аккредитации нарушений критериев аккредитации;</w:t>
      </w:r>
      <w:r>
        <w:br/>
      </w:r>
      <w:r>
        <w:rPr>
          <w:rFonts w:ascii="Times New Roman"/>
          <w:b w:val="false"/>
          <w:i w:val="false"/>
          <w:color w:val="000000"/>
          <w:sz w:val="28"/>
        </w:rPr>
        <w:t>
      4) неустранения выявленных отрицательных результатов сравнительных испытаний и (или) сличений результатов поверки, калибровки средств измерений;</w:t>
      </w:r>
      <w:r>
        <w:br/>
      </w:r>
      <w:r>
        <w:rPr>
          <w:rFonts w:ascii="Times New Roman"/>
          <w:b w:val="false"/>
          <w:i w:val="false"/>
          <w:color w:val="000000"/>
          <w:sz w:val="28"/>
        </w:rPr>
        <w:t>
      5) по результатам мониторинга деятельности субъектов аккредитации при обнаружении нарушений критериев аккредитации и условий постаккредитационного договора;</w:t>
      </w:r>
      <w:r>
        <w:br/>
      </w:r>
      <w:r>
        <w:rPr>
          <w:rFonts w:ascii="Times New Roman"/>
          <w:b w:val="false"/>
          <w:i w:val="false"/>
          <w:color w:val="000000"/>
          <w:sz w:val="28"/>
        </w:rPr>
        <w:t>
      6) непредоставления в порядке, установленном уполномоченным органом, в течение десяти календарных дней с даты выдачи документа об оценке (подтверждения) соответствия сведений по электронному учету результатов работ по оценке (подтверждению) соответствия, осуществляемому в соответствии с законодательством о техническом регулировании.</w:t>
      </w:r>
      <w:r>
        <w:br/>
      </w:r>
      <w:r>
        <w:rPr>
          <w:rFonts w:ascii="Times New Roman"/>
          <w:b w:val="false"/>
          <w:i w:val="false"/>
          <w:color w:val="000000"/>
          <w:sz w:val="28"/>
        </w:rPr>
        <w:t>
      Аттестат аккредитации может быть отозван в части деятельности структурного подразделения субъекта аккредитации.</w:t>
      </w:r>
      <w:r>
        <w:br/>
      </w:r>
      <w:r>
        <w:rPr>
          <w:rFonts w:ascii="Times New Roman"/>
          <w:b w:val="false"/>
          <w:i w:val="false"/>
          <w:color w:val="000000"/>
          <w:sz w:val="28"/>
        </w:rPr>
        <w:t>
      1. При наступлении случаев, предусмотренных в подпунктах 1), 2), 3), 3-1) и части первой настоящего пункта, не относящихся ко всей области аттестата аккредитации, орган по аккредитации принимает решение о временном признании недействительной части области аккредитации субъекта аккредитации.</w:t>
      </w:r>
      <w:r>
        <w:br/>
      </w:r>
      <w:r>
        <w:rPr>
          <w:rFonts w:ascii="Times New Roman"/>
          <w:b w:val="false"/>
          <w:i w:val="false"/>
          <w:color w:val="000000"/>
          <w:sz w:val="28"/>
        </w:rPr>
        <w:t>
      2. В случае, если в выявленных несоответствиях критериям аккредитации имеются признаки состава административного правонарушения, орган по аккредитации в течение трех рабочих дней, исчисляемых со дня выявления такого несоответствия, направляет в уполномоченный орган собранные материалы для принятия соответствующих мер,</w:t>
      </w:r>
      <w:r>
        <w:br/>
      </w:r>
      <w:r>
        <w:rPr>
          <w:rFonts w:ascii="Times New Roman"/>
          <w:b w:val="false"/>
          <w:i w:val="false"/>
          <w:color w:val="000000"/>
          <w:sz w:val="28"/>
        </w:rPr>
        <w:t>
      3. Копия решения об отзыве аттестата аккредитации направляется субъекту аккредитации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w:t>
      </w:r>
      <w:r>
        <w:br/>
      </w:r>
      <w:r>
        <w:rPr>
          <w:rFonts w:ascii="Times New Roman"/>
          <w:b w:val="false"/>
          <w:i w:val="false"/>
          <w:color w:val="000000"/>
          <w:sz w:val="28"/>
        </w:rPr>
        <w:t>
      3-1. Аттестат аккредитации считается отозванным с даты получения субъектом аккредитации копии решения об отзыве аттестата аккредитации и возобновленным с даты принятия органом по аккредитации решения о возобновлении аттестата аккредитации, но не ранее, чем через два месяца с даты принятия решения об отзыве аттестата аккредитации.</w:t>
      </w:r>
      <w:r>
        <w:br/>
      </w:r>
      <w:r>
        <w:rPr>
          <w:rFonts w:ascii="Times New Roman"/>
          <w:b w:val="false"/>
          <w:i w:val="false"/>
          <w:color w:val="000000"/>
          <w:sz w:val="28"/>
        </w:rPr>
        <w:t>
      4. Субъект аккредитации со дня получения решения об отзыве аттестата аккредитации обязан принять меры по устранению выявленных несоответствий.</w:t>
      </w:r>
      <w:r>
        <w:br/>
      </w:r>
      <w:r>
        <w:rPr>
          <w:rFonts w:ascii="Times New Roman"/>
          <w:b w:val="false"/>
          <w:i w:val="false"/>
          <w:color w:val="000000"/>
          <w:sz w:val="28"/>
        </w:rPr>
        <w:t>
      После устранения несоответствий, послуживших основанием для отзыва аттестата аккредитации, субъект аккредитации представляет в письменном виде сведения об их устранении в орган по аккредитации для принятия решения о возобновлении аттестата аккредитации или части области аккредитации.</w:t>
      </w:r>
      <w:r>
        <w:br/>
      </w:r>
      <w:r>
        <w:rPr>
          <w:rFonts w:ascii="Times New Roman"/>
          <w:b w:val="false"/>
          <w:i w:val="false"/>
          <w:color w:val="000000"/>
          <w:sz w:val="28"/>
        </w:rPr>
        <w:t>
      В случае необходимости подтверждения сведений об устранении выявленных несоответствий, орган по аккредитации проводит инспекционную проверку в порядке, предусмотренном статьей 25 настоящего Закона.</w:t>
      </w:r>
      <w:r>
        <w:br/>
      </w:r>
      <w:r>
        <w:rPr>
          <w:rFonts w:ascii="Times New Roman"/>
          <w:b w:val="false"/>
          <w:i w:val="false"/>
          <w:color w:val="000000"/>
          <w:sz w:val="28"/>
        </w:rPr>
        <w:t>
      Решение о возобновлении либо отказе в возобновлении аттестата аккредитации или части области аккредитации принимается органом по аккредитации в течение десяти рабочих дней, исчисляемых со дня представления субъектом аккредитации сведений об устранении несоответствий, а в случаях проведения инспекционной проверки - со дня ее окончания.</w:t>
      </w:r>
      <w:r>
        <w:br/>
      </w:r>
      <w:r>
        <w:rPr>
          <w:rFonts w:ascii="Times New Roman"/>
          <w:b w:val="false"/>
          <w:i w:val="false"/>
          <w:color w:val="000000"/>
          <w:sz w:val="28"/>
        </w:rPr>
        <w:t>
      Если в указанный срок орган по аккредитации письменно не уведомил субъект аккредитации о своем решении, то по истечении указанного срока, но не ранее, чем через два месяца с даты принятия решения об отзыве, аттестат аккредитации возобновляется.</w:t>
      </w:r>
      <w:r>
        <w:br/>
      </w:r>
      <w:r>
        <w:rPr>
          <w:rFonts w:ascii="Times New Roman"/>
          <w:b w:val="false"/>
          <w:i w:val="false"/>
          <w:color w:val="000000"/>
          <w:sz w:val="28"/>
        </w:rPr>
        <w:t>
      5. Действие аттестата аккредитации прекращается по следующим основаниям:</w:t>
      </w:r>
      <w:r>
        <w:br/>
      </w:r>
      <w:r>
        <w:rPr>
          <w:rFonts w:ascii="Times New Roman"/>
          <w:b w:val="false"/>
          <w:i w:val="false"/>
          <w:color w:val="000000"/>
          <w:sz w:val="28"/>
        </w:rPr>
        <w:t>
      1) наличие письменного заявления субъекта аккредитации;</w:t>
      </w:r>
      <w:r>
        <w:br/>
      </w:r>
      <w:r>
        <w:rPr>
          <w:rFonts w:ascii="Times New Roman"/>
          <w:b w:val="false"/>
          <w:i w:val="false"/>
          <w:color w:val="000000"/>
          <w:sz w:val="28"/>
        </w:rPr>
        <w:t>
      2) прекращение постаккредитационого договора.</w:t>
      </w:r>
      <w:r>
        <w:br/>
      </w:r>
      <w:r>
        <w:rPr>
          <w:rFonts w:ascii="Times New Roman"/>
          <w:b w:val="false"/>
          <w:i w:val="false"/>
          <w:color w:val="000000"/>
          <w:sz w:val="28"/>
        </w:rPr>
        <w:t>
      6. Аннулирование аттестата аккредитации производится судом в порядке, установленном законами Республики Казахстан, по заявлению органа по аккредитации в случае выявления предоставления заявителем ложной информации при получении аттестата аккредитации.</w:t>
      </w:r>
      <w:r>
        <w:br/>
      </w:r>
      <w:r>
        <w:rPr>
          <w:rFonts w:ascii="Times New Roman"/>
          <w:b w:val="false"/>
          <w:i w:val="false"/>
          <w:color w:val="000000"/>
          <w:sz w:val="28"/>
        </w:rPr>
        <w:t>
      7. Приостановление, лишение аттестата аккредитации осуществляется в порядке, предусмотренном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w:t>
      </w:r>
      <w:r>
        <w:br/>
      </w:r>
      <w:r>
        <w:rPr>
          <w:rFonts w:ascii="Times New Roman"/>
          <w:b w:val="false"/>
          <w:i w:val="false"/>
          <w:color w:val="000000"/>
          <w:sz w:val="28"/>
        </w:rPr>
        <w:t>
      часть первую пункта 3 статьи 52 изложить в следующей редакции:</w:t>
      </w:r>
      <w:r>
        <w:br/>
      </w:r>
      <w:r>
        <w:rPr>
          <w:rFonts w:ascii="Times New Roman"/>
          <w:b w:val="false"/>
          <w:i w:val="false"/>
          <w:color w:val="000000"/>
          <w:sz w:val="28"/>
        </w:rPr>
        <w:t>
      «3. Ходатайство и приложения к нему представляются в прошитом виде и заверяются печатью лица, подающего ходатайство, если данное лицо в соответствии с законодательством Республики Казахстан должно иметь печать.».</w:t>
      </w:r>
    </w:p>
    <w:p>
      <w:pPr>
        <w:spacing w:after="0"/>
        <w:ind w:left="0"/>
        <w:jc w:val="both"/>
      </w:pPr>
      <w:r>
        <w:rPr>
          <w:rFonts w:ascii="Times New Roman"/>
          <w:b w:val="false"/>
          <w:i w:val="false"/>
          <w:color w:val="000000"/>
          <w:sz w:val="28"/>
        </w:rPr>
        <w:t>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 2013 г., № 14, ст. 72; 2014 г., № 1, ст. 4; № 3,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подпункт 6) статьи 8 исключить.</w:t>
      </w:r>
    </w:p>
    <w:p>
      <w:pPr>
        <w:spacing w:after="0"/>
        <w:ind w:left="0"/>
        <w:jc w:val="both"/>
      </w:pPr>
      <w:r>
        <w:rPr>
          <w:rFonts w:ascii="Times New Roman"/>
          <w:b w:val="false"/>
          <w:i w:val="false"/>
          <w:color w:val="000000"/>
          <w:sz w:val="28"/>
        </w:rPr>
        <w:t>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 в газете «Казахстанская правда» 10 июля 2014 г.):</w:t>
      </w:r>
      <w:r>
        <w:br/>
      </w:r>
      <w:r>
        <w:rPr>
          <w:rFonts w:ascii="Times New Roman"/>
          <w:b w:val="false"/>
          <w:i w:val="false"/>
          <w:color w:val="000000"/>
          <w:sz w:val="28"/>
        </w:rPr>
        <w:t>
      подпункт 3-1) статьи 4 исключить.</w:t>
      </w:r>
    </w:p>
    <w:p>
      <w:pPr>
        <w:spacing w:after="0"/>
        <w:ind w:left="0"/>
        <w:jc w:val="both"/>
      </w:pPr>
      <w:r>
        <w:rPr>
          <w:rFonts w:ascii="Times New Roman"/>
          <w:b w:val="false"/>
          <w:i w:val="false"/>
          <w:color w:val="000000"/>
          <w:sz w:val="28"/>
        </w:rPr>
        <w:t>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1,ст.4):</w:t>
      </w:r>
      <w:r>
        <w:br/>
      </w:r>
      <w:r>
        <w:rPr>
          <w:rFonts w:ascii="Times New Roman"/>
          <w:b w:val="false"/>
          <w:i w:val="false"/>
          <w:color w:val="000000"/>
          <w:sz w:val="28"/>
        </w:rPr>
        <w:t>
      1) подпункт 5) статьи 5 исключить;</w:t>
      </w:r>
      <w:r>
        <w:br/>
      </w:r>
      <w:r>
        <w:rPr>
          <w:rFonts w:ascii="Times New Roman"/>
          <w:b w:val="false"/>
          <w:i w:val="false"/>
          <w:color w:val="000000"/>
          <w:sz w:val="28"/>
        </w:rPr>
        <w:t>
      2) пункт 3 статьи 7 изложить в следующей редакции:</w:t>
      </w:r>
      <w:r>
        <w:br/>
      </w:r>
      <w:r>
        <w:rPr>
          <w:rFonts w:ascii="Times New Roman"/>
          <w:b w:val="false"/>
          <w:i w:val="false"/>
          <w:color w:val="000000"/>
          <w:sz w:val="28"/>
        </w:rPr>
        <w:t>
      «3) согласовывают размещаемые на подведомственной территории проекты строительства объектов по использованию возобновляемых источников энергии для производства тепловой энергии, поставляемой в систему централизованного теплоснабжения».</w:t>
      </w:r>
    </w:p>
    <w:p>
      <w:pPr>
        <w:spacing w:after="0"/>
        <w:ind w:left="0"/>
        <w:jc w:val="both"/>
      </w:pPr>
      <w:r>
        <w:rPr>
          <w:rFonts w:ascii="Times New Roman"/>
          <w:b w:val="false"/>
          <w:i w:val="false"/>
          <w:color w:val="000000"/>
          <w:sz w:val="28"/>
        </w:rPr>
        <w:t>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 в газете «Казахстанская правда» от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 в газете «Казахстанская правда» от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 в газете «Казахстанская правда» 12 июля 2014 г.):</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подпунктами 9-1) и 9-2) следующего содержания:</w:t>
      </w:r>
      <w:r>
        <w:br/>
      </w:r>
      <w:r>
        <w:rPr>
          <w:rFonts w:ascii="Times New Roman"/>
          <w:b w:val="false"/>
          <w:i w:val="false"/>
          <w:color w:val="000000"/>
          <w:sz w:val="28"/>
        </w:rPr>
        <w:t>
      «9-1) Национальная палата частных судебных исполнителей (далее - Национальная палата) - некоммерческая, профессиональная, самофинансируемая организация, осуществляющая координацию деятельности частных судебных исполнителей и соблюдение законодательства об исполнительном производстве и статусе судебных исполнителей;</w:t>
      </w:r>
      <w:r>
        <w:br/>
      </w:r>
      <w:r>
        <w:rPr>
          <w:rFonts w:ascii="Times New Roman"/>
          <w:b w:val="false"/>
          <w:i w:val="false"/>
          <w:color w:val="000000"/>
          <w:sz w:val="28"/>
        </w:rPr>
        <w:t>
      9-2) региональная палата частных судебных исполнителей - филиал Национальной палаты, являющийся подразделением национальной палаты, осуществляющий все или часть его функций, созданный для организации работы частных судебных исполнителей в регионе.»;</w:t>
      </w:r>
      <w:r>
        <w:br/>
      </w:r>
      <w:r>
        <w:rPr>
          <w:rFonts w:ascii="Times New Roman"/>
          <w:b w:val="false"/>
          <w:i w:val="false"/>
          <w:color w:val="000000"/>
          <w:sz w:val="28"/>
        </w:rPr>
        <w:t>
      2) пункт 2 статьи 116 изложить в следующей редакции:</w:t>
      </w:r>
      <w:r>
        <w:br/>
      </w:r>
      <w:r>
        <w:rPr>
          <w:rFonts w:ascii="Times New Roman"/>
          <w:b w:val="false"/>
          <w:i w:val="false"/>
          <w:color w:val="000000"/>
          <w:sz w:val="28"/>
        </w:rPr>
        <w:t>
      «2. Из полученных денег в качестве оплаты за свою деятельность частный судебный исполнитель производит обязательные платежи по оплате расходов по приобретению (аренде) конторы, ее содержанию, оборудованию, ремонту и охране, по созданию рабочих мест и выплате заработной платы сотрудникам, приобретению оборудования, необходимого для работы конторы, обязательному страхованию гражданско-правовой ответственности, уплате налогов и других обязательных платежей, обеспечению сохранности архива конторы, обязательных платежей на содержание Национальной палаты и региональной палаты частных судебных исполнителей, на целевые программы развития частной исполнительской деятельности, а также возмещает другие расходы, связанные с организационно-хозяйственным, транспортным и техническим обеспечением своей деятельности. Оставшиеся средства остаются в распоряжении частного судебного исполнителя и расходуются по его усмотрению.»;</w:t>
      </w:r>
      <w:r>
        <w:br/>
      </w:r>
      <w:r>
        <w:rPr>
          <w:rFonts w:ascii="Times New Roman"/>
          <w:b w:val="false"/>
          <w:i w:val="false"/>
          <w:color w:val="000000"/>
          <w:sz w:val="28"/>
        </w:rPr>
        <w:t>
      3) пункт 3 статьи 138 изложить в следующей редакции:</w:t>
      </w:r>
      <w:r>
        <w:br/>
      </w:r>
      <w:r>
        <w:rPr>
          <w:rFonts w:ascii="Times New Roman"/>
          <w:b w:val="false"/>
          <w:i w:val="false"/>
          <w:color w:val="000000"/>
          <w:sz w:val="28"/>
        </w:rPr>
        <w:t>
      «3. К исключительной компетенции частных судебных исполнителей относится исполнение исполнительных документов о взыскании в пользу юридических лиц, а также физических лиц занимающихся предпринимательской деятельностью, за исключением исполнительных документов с участием государства, юридических лиц, пятьдесят и более процентов голосующих акций (долей участия в уставном капитале) которых принадлежат государству и аффилированным с ним юридическим лицам, субъектов естественных монополий или субъектов, занимающих доминирующее положение на рынке товаров и услуг, и иных случаев, определенных Правительством Республики Казахстан.»</w:t>
      </w:r>
      <w:r>
        <w:br/>
      </w:r>
      <w:r>
        <w:rPr>
          <w:rFonts w:ascii="Times New Roman"/>
          <w:b w:val="false"/>
          <w:i w:val="false"/>
          <w:color w:val="000000"/>
          <w:sz w:val="28"/>
        </w:rPr>
        <w:t>
      4) пункт 1 статьи 140 изложить в следующей редакции:</w:t>
      </w:r>
      <w:r>
        <w:br/>
      </w:r>
      <w:r>
        <w:rPr>
          <w:rFonts w:ascii="Times New Roman"/>
          <w:b w:val="false"/>
          <w:i w:val="false"/>
          <w:color w:val="000000"/>
          <w:sz w:val="28"/>
        </w:rPr>
        <w:t>
      «1. На должность частного судебного исполнителя назначается гражданин Республики Казахстан, достигший двадцатипятилетнего возраста, имеющий высшее юридическое образование, прошедший непрерывную стажировку у частного судебного исполнителя, сдавший квалификационный экзамен, либо достигший двадцати трех лет, имеющий высшее юридическое образование и диплом магистра исполнительного производства, получившие лицензию частного судебного исполнителя, прошедшие конкурс на вакантную должность частного судебного исполнителя, в порядке, установленном настоящим Законом и состоящие в членстве Национальной палаты.»;</w:t>
      </w:r>
      <w:r>
        <w:br/>
      </w:r>
      <w:r>
        <w:rPr>
          <w:rFonts w:ascii="Times New Roman"/>
          <w:b w:val="false"/>
          <w:i w:val="false"/>
          <w:color w:val="000000"/>
          <w:sz w:val="28"/>
        </w:rPr>
        <w:t>
      5) пункт 2 статьи 141 изложить в следующей редакции:</w:t>
      </w:r>
      <w:r>
        <w:br/>
      </w:r>
      <w:r>
        <w:rPr>
          <w:rFonts w:ascii="Times New Roman"/>
          <w:b w:val="false"/>
          <w:i w:val="false"/>
          <w:color w:val="000000"/>
          <w:sz w:val="28"/>
        </w:rPr>
        <w:t>
      «2. Квалификационная комиссия образуется при уполномоченном органе.</w:t>
      </w:r>
      <w:r>
        <w:br/>
      </w:r>
      <w:r>
        <w:rPr>
          <w:rFonts w:ascii="Times New Roman"/>
          <w:b w:val="false"/>
          <w:i w:val="false"/>
          <w:color w:val="000000"/>
          <w:sz w:val="28"/>
        </w:rPr>
        <w:t>
      Организационное, финансовое и материально-техническое обеспечение деятельности квалификационной комиссии осуществляется Национальной палатой.»;</w:t>
      </w:r>
      <w:r>
        <w:br/>
      </w:r>
      <w:r>
        <w:rPr>
          <w:rFonts w:ascii="Times New Roman"/>
          <w:b w:val="false"/>
          <w:i w:val="false"/>
          <w:color w:val="000000"/>
          <w:sz w:val="28"/>
        </w:rPr>
        <w:t>
      6) пункт 7 статьи 142 изложить в следующей редакции:</w:t>
      </w:r>
      <w:r>
        <w:br/>
      </w:r>
      <w:r>
        <w:rPr>
          <w:rFonts w:ascii="Times New Roman"/>
          <w:b w:val="false"/>
          <w:i w:val="false"/>
          <w:color w:val="000000"/>
          <w:sz w:val="28"/>
        </w:rPr>
        <w:t>
      «7. Судьи, лица, работавшие судьями, за исключением судей, освобожденных от должности судьи за порочащие проступки и нарушения законности при исполнении своих обязанностей, лица сдавшие квалификационный экзамен на должность судьи, выпускники Института правосудия Академии государственного управления при Президенте Республики Казахстан, выпускники магистратуры по специальности исполнительного производства либо лица, лица, работавшие в уполномоченном органе и его территориальных органах в сфере обеспечения исполнения исполнительных документов не менее трех лет, сотрудники правоохранительных органов, имеющие стаж работы не менее десяти лет, вправе получить лицензию частного судебного исполнителя без прохождения стажировки и сдачи квалификационного экзамена, за исключением лиц, уволенных по отрицательным мотивам.»;</w:t>
      </w:r>
      <w:r>
        <w:br/>
      </w:r>
      <w:r>
        <w:rPr>
          <w:rFonts w:ascii="Times New Roman"/>
          <w:b w:val="false"/>
          <w:i w:val="false"/>
          <w:color w:val="000000"/>
          <w:sz w:val="28"/>
        </w:rPr>
        <w:t>
      7) пункты 1 и 6 статьи 143 изложить в следующей редакции:</w:t>
      </w:r>
      <w:r>
        <w:br/>
      </w:r>
      <w:r>
        <w:rPr>
          <w:rFonts w:ascii="Times New Roman"/>
          <w:b w:val="false"/>
          <w:i w:val="false"/>
          <w:color w:val="000000"/>
          <w:sz w:val="28"/>
        </w:rPr>
        <w:t>
      «1. Приостановление действия лицензии частного судебного исполнителя осуществляется решением уполномоченного органа на основании представления национальной и региональной палаты либо территориального органа.»;</w:t>
      </w:r>
      <w:r>
        <w:br/>
      </w:r>
      <w:r>
        <w:rPr>
          <w:rFonts w:ascii="Times New Roman"/>
          <w:b w:val="false"/>
          <w:i w:val="false"/>
          <w:color w:val="000000"/>
          <w:sz w:val="28"/>
        </w:rPr>
        <w:t>
      «6. В случае приостановления действия лицензии частного судебного исполнителя исполнительные производства, находящиеся у него на исполнении, с согласия взыскателя направляются в региональную палату частных судебных исполнителей для передачи другому частному судебному исполнителю.»;</w:t>
      </w:r>
      <w:r>
        <w:br/>
      </w:r>
      <w:r>
        <w:rPr>
          <w:rFonts w:ascii="Times New Roman"/>
          <w:b w:val="false"/>
          <w:i w:val="false"/>
          <w:color w:val="000000"/>
          <w:sz w:val="28"/>
        </w:rPr>
        <w:t>
      8) в статье 144:</w:t>
      </w:r>
      <w:r>
        <w:br/>
      </w:r>
      <w:r>
        <w:rPr>
          <w:rFonts w:ascii="Times New Roman"/>
          <w:b w:val="false"/>
          <w:i w:val="false"/>
          <w:color w:val="000000"/>
          <w:sz w:val="28"/>
        </w:rPr>
        <w:t>
      пункт 3 и 4 изложить в следующей редакции:</w:t>
      </w:r>
      <w:r>
        <w:br/>
      </w:r>
      <w:r>
        <w:rPr>
          <w:rFonts w:ascii="Times New Roman"/>
          <w:b w:val="false"/>
          <w:i w:val="false"/>
          <w:color w:val="000000"/>
          <w:sz w:val="28"/>
        </w:rPr>
        <w:t>
      «3. Представление о прекращении действия лицензии частного судебного исполнителя вносится в уполномоченный орган прокуратурой, соответствующей региональной палатой частных судебных исполнителей или территориальным органом юстиции.</w:t>
      </w:r>
      <w:r>
        <w:br/>
      </w:r>
      <w:r>
        <w:rPr>
          <w:rFonts w:ascii="Times New Roman"/>
          <w:b w:val="false"/>
          <w:i w:val="false"/>
          <w:color w:val="000000"/>
          <w:sz w:val="28"/>
        </w:rPr>
        <w:t>
      4. Региональная палата частных судебных исполнителей по поручению уполномоченного органа обязана принять меры по передаче делопроизводства, архива, средств текущего счета частного судебного исполнителя, у которого прекращено действие лицензии частного судебного исполнителя, другому частному судебному исполнителю, а также по изъятию лицензии частного судебного исполнителя для передачи ее уполномоченному органу и уничтожению личной печати частного судебного исполнителя.»;</w:t>
      </w:r>
      <w:r>
        <w:br/>
      </w:r>
      <w:r>
        <w:rPr>
          <w:rFonts w:ascii="Times New Roman"/>
          <w:b w:val="false"/>
          <w:i w:val="false"/>
          <w:color w:val="000000"/>
          <w:sz w:val="28"/>
        </w:rPr>
        <w:t>
      9) в статье 145:</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Наделение полномочиями частного судебного исполнителя производится уполномоченным органом совместно с Национальной палатой на конкурсной основе из числа лиц, имеющих лицензии частного судебного исполнителя. Условия и порядок проведения конкурса утверждает уполномоченный орган.»;</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После вступления в должность частный судебный исполнитель сообщает соответствующим территориальному органу юстиции и региональной палатой частных судебных исполнителей адрес и режим работы конторы. Аналогичное сообщение должно быть опубликовано им в республиканских печатных изданиях на казахском и русском языках.»;</w:t>
      </w:r>
      <w:r>
        <w:br/>
      </w:r>
      <w:r>
        <w:rPr>
          <w:rFonts w:ascii="Times New Roman"/>
          <w:b w:val="false"/>
          <w:i w:val="false"/>
          <w:color w:val="000000"/>
          <w:sz w:val="28"/>
        </w:rPr>
        <w:t>
      10) пункт 2 статьи 148 изложить в следующей редакции:</w:t>
      </w:r>
      <w:r>
        <w:br/>
      </w:r>
      <w:r>
        <w:rPr>
          <w:rFonts w:ascii="Times New Roman"/>
          <w:b w:val="false"/>
          <w:i w:val="false"/>
          <w:color w:val="000000"/>
          <w:sz w:val="28"/>
        </w:rPr>
        <w:t>
      «2. Частный судебный исполнитель предоставляет региональной палате частных судебных исполнителей и уполномоченному и (или) территориальному органам юстиции, а также уполномоченному органу в сфере правовой статистики и специальных учетов информацию о своей деятельности, форма и сроки которой утверждаются уполномоченным органом.»;</w:t>
      </w:r>
      <w:r>
        <w:br/>
      </w:r>
      <w:r>
        <w:rPr>
          <w:rFonts w:ascii="Times New Roman"/>
          <w:b w:val="false"/>
          <w:i w:val="false"/>
          <w:color w:val="000000"/>
          <w:sz w:val="28"/>
        </w:rPr>
        <w:t>
      11) пункт 2-2 статьи 152 изложить в следующей редакции:</w:t>
      </w:r>
      <w:r>
        <w:br/>
      </w:r>
      <w:r>
        <w:rPr>
          <w:rFonts w:ascii="Times New Roman"/>
          <w:b w:val="false"/>
          <w:i w:val="false"/>
          <w:color w:val="000000"/>
          <w:sz w:val="28"/>
        </w:rPr>
        <w:t>
      «2-2. При осуществлении частным судебным исполнителем исполнительных действий вне места своей работы, определенной пунктом 1 статьи 153 настоящего Закона, за пределами региональной палаты частных судебных исполнителей, членом которой он является в соответствии с пунктом 2 статьи 161 настоящего Закона, он обязан поставить в известность региональную палату частных судебных исполнителей по месту совершения исполнительных действий.»;</w:t>
      </w:r>
      <w:r>
        <w:br/>
      </w:r>
      <w:r>
        <w:rPr>
          <w:rFonts w:ascii="Times New Roman"/>
          <w:b w:val="false"/>
          <w:i w:val="false"/>
          <w:color w:val="000000"/>
          <w:sz w:val="28"/>
        </w:rPr>
        <w:t>
      12) статью 154 изложить в следующей редакции:</w:t>
      </w:r>
      <w:r>
        <w:br/>
      </w:r>
      <w:r>
        <w:rPr>
          <w:rFonts w:ascii="Times New Roman"/>
          <w:b w:val="false"/>
          <w:i w:val="false"/>
          <w:color w:val="000000"/>
          <w:sz w:val="28"/>
        </w:rPr>
        <w:t>
      «Частный судебный исполнитель имеет удостоверение, личную печать с указанием своей фамилии, имени и отчества (при его наличии), наименования региональной палаты частных судебных исполнителей, исполнительного округа, номера лицензии частного судебного исполнителя, а также штампы и личные бланки. Образцы удостоверения и личной печати утверждаются уполномоченным органом. Изготовление и выдачу удостоверения и личной печати организует региональная палата частных судебных исполнителей.»;</w:t>
      </w:r>
      <w:r>
        <w:br/>
      </w:r>
      <w:r>
        <w:rPr>
          <w:rFonts w:ascii="Times New Roman"/>
          <w:b w:val="false"/>
          <w:i w:val="false"/>
          <w:color w:val="000000"/>
          <w:sz w:val="28"/>
        </w:rPr>
        <w:t>
      13) пункт 2 статьи 155 изложить в следующей редакции:</w:t>
      </w:r>
      <w:r>
        <w:br/>
      </w:r>
      <w:r>
        <w:rPr>
          <w:rFonts w:ascii="Times New Roman"/>
          <w:b w:val="false"/>
          <w:i w:val="false"/>
          <w:color w:val="000000"/>
          <w:sz w:val="28"/>
        </w:rPr>
        <w:t>
      «2. Контроль за исполнением правил делопроизводства частными судебными исполнителями осуществляют территориальные органы юстиции совместно с региональными палатами частных судебных исполнителей.»;</w:t>
      </w:r>
      <w:r>
        <w:br/>
      </w:r>
      <w:r>
        <w:rPr>
          <w:rFonts w:ascii="Times New Roman"/>
          <w:b w:val="false"/>
          <w:i w:val="false"/>
          <w:color w:val="000000"/>
          <w:sz w:val="28"/>
        </w:rPr>
        <w:t>
      14) пункт 4 статьи 156 изложить в следующей редакции:</w:t>
      </w:r>
      <w:r>
        <w:br/>
      </w:r>
      <w:r>
        <w:rPr>
          <w:rFonts w:ascii="Times New Roman"/>
          <w:b w:val="false"/>
          <w:i w:val="false"/>
          <w:color w:val="000000"/>
          <w:sz w:val="28"/>
        </w:rPr>
        <w:t>
      «4. Порядок, сроки и условия прохождения стажировки стажерами частных судебных исполнителей определяются положением о порядке прохождения стажировки у частного судебного исполнителя, утверждаемым уполномоченным органом по согласованию с Национальной палатой.»;</w:t>
      </w:r>
      <w:r>
        <w:br/>
      </w:r>
      <w:r>
        <w:rPr>
          <w:rFonts w:ascii="Times New Roman"/>
          <w:b w:val="false"/>
          <w:i w:val="false"/>
          <w:color w:val="000000"/>
          <w:sz w:val="28"/>
        </w:rPr>
        <w:t>
      15) дополнить статьей 156-1 следующего содержания:</w:t>
      </w:r>
      <w:r>
        <w:br/>
      </w:r>
      <w:r>
        <w:rPr>
          <w:rFonts w:ascii="Times New Roman"/>
          <w:b w:val="false"/>
          <w:i w:val="false"/>
          <w:color w:val="000000"/>
          <w:sz w:val="28"/>
        </w:rPr>
        <w:t>
      «Статья 156-1. Права и обязанности помощника частного судебного</w:t>
      </w:r>
      <w:r>
        <w:br/>
      </w:r>
      <w:r>
        <w:rPr>
          <w:rFonts w:ascii="Times New Roman"/>
          <w:b w:val="false"/>
          <w:i w:val="false"/>
          <w:color w:val="000000"/>
          <w:sz w:val="28"/>
        </w:rPr>
        <w:t>
                     исполнителя</w:t>
      </w:r>
      <w:r>
        <w:br/>
      </w:r>
      <w:r>
        <w:rPr>
          <w:rFonts w:ascii="Times New Roman"/>
          <w:b w:val="false"/>
          <w:i w:val="false"/>
          <w:color w:val="000000"/>
          <w:sz w:val="28"/>
        </w:rPr>
        <w:t>
      1. Помощники, имеющие лицензию частного судебного исполнителя по принятому процессуальному решению и поручению частного судебного исполнителя вправе:</w:t>
      </w:r>
      <w:r>
        <w:br/>
      </w:r>
      <w:r>
        <w:rPr>
          <w:rFonts w:ascii="Times New Roman"/>
          <w:b w:val="false"/>
          <w:i w:val="false"/>
          <w:color w:val="000000"/>
          <w:sz w:val="28"/>
        </w:rPr>
        <w:t>
      1) готовить проекты процессуальных и иных документов исполнительного производства;</w:t>
      </w:r>
      <w:r>
        <w:br/>
      </w:r>
      <w:r>
        <w:rPr>
          <w:rFonts w:ascii="Times New Roman"/>
          <w:b w:val="false"/>
          <w:i w:val="false"/>
          <w:color w:val="000000"/>
          <w:sz w:val="28"/>
        </w:rPr>
        <w:t>
      2) доставлять и вручать сторонам исполнительного производства повестки, извещения и иные документы.</w:t>
      </w:r>
      <w:r>
        <w:br/>
      </w:r>
      <w:r>
        <w:rPr>
          <w:rFonts w:ascii="Times New Roman"/>
          <w:b w:val="false"/>
          <w:i w:val="false"/>
          <w:color w:val="000000"/>
          <w:sz w:val="28"/>
        </w:rPr>
        <w:t>
      2. Помощник частного судебного исполнителя обязан не допускать в своей деятельности ущемления прав и законных интересов физических и юридических лиц.»;</w:t>
      </w:r>
      <w:r>
        <w:br/>
      </w:r>
      <w:r>
        <w:rPr>
          <w:rFonts w:ascii="Times New Roman"/>
          <w:b w:val="false"/>
          <w:i w:val="false"/>
          <w:color w:val="000000"/>
          <w:sz w:val="28"/>
        </w:rPr>
        <w:t>
      16) дополнить параграфом 4 и статьями 157, 158, 159 и 160 следующего содержания:</w:t>
      </w:r>
      <w:r>
        <w:br/>
      </w:r>
      <w:r>
        <w:rPr>
          <w:rFonts w:ascii="Times New Roman"/>
          <w:b w:val="false"/>
          <w:i w:val="false"/>
          <w:color w:val="000000"/>
          <w:sz w:val="28"/>
        </w:rPr>
        <w:t>
      «Параграф 4. Замещение частного судебного исполнителя</w:t>
      </w:r>
      <w:r>
        <w:br/>
      </w:r>
      <w:r>
        <w:rPr>
          <w:rFonts w:ascii="Times New Roman"/>
          <w:b w:val="false"/>
          <w:i w:val="false"/>
          <w:color w:val="000000"/>
          <w:sz w:val="28"/>
        </w:rPr>
        <w:t>
      Статья 157. Замещение временно отсутствующего частного</w:t>
      </w:r>
      <w:r>
        <w:br/>
      </w:r>
      <w:r>
        <w:rPr>
          <w:rFonts w:ascii="Times New Roman"/>
          <w:b w:val="false"/>
          <w:i w:val="false"/>
          <w:color w:val="000000"/>
          <w:sz w:val="28"/>
        </w:rPr>
        <w:t>
                  судебного исполнителя</w:t>
      </w:r>
      <w:r>
        <w:br/>
      </w:r>
      <w:r>
        <w:rPr>
          <w:rFonts w:ascii="Times New Roman"/>
          <w:b w:val="false"/>
          <w:i w:val="false"/>
          <w:color w:val="000000"/>
          <w:sz w:val="28"/>
        </w:rPr>
        <w:t>
      В случае временного отсутствия частного судебного исполнителя на работе сроком до тридцати рабочих дней ввиду болезни, отпуска, повышения квалификации и иной причине, временно исполняющим его обязанности решением руководителя региональной палаты назначается другой частный судебный исполнитель по ходатайству временно отсутствующего частного судебного исполнителя.</w:t>
      </w:r>
      <w:r>
        <w:br/>
      </w:r>
      <w:r>
        <w:rPr>
          <w:rFonts w:ascii="Times New Roman"/>
          <w:b w:val="false"/>
          <w:i w:val="false"/>
          <w:color w:val="000000"/>
          <w:sz w:val="28"/>
        </w:rPr>
        <w:t>
      Статья 158. Замещение частного судебного исполнителя в случае</w:t>
      </w:r>
      <w:r>
        <w:br/>
      </w:r>
      <w:r>
        <w:rPr>
          <w:rFonts w:ascii="Times New Roman"/>
          <w:b w:val="false"/>
          <w:i w:val="false"/>
          <w:color w:val="000000"/>
          <w:sz w:val="28"/>
        </w:rPr>
        <w:t>
                  приостановления действия лицензии, лишения лицензии</w:t>
      </w:r>
      <w:r>
        <w:br/>
      </w:r>
      <w:r>
        <w:rPr>
          <w:rFonts w:ascii="Times New Roman"/>
          <w:b w:val="false"/>
          <w:i w:val="false"/>
          <w:color w:val="000000"/>
          <w:sz w:val="28"/>
        </w:rPr>
        <w:t>
                  или прекращения деятельности частного судебного</w:t>
      </w:r>
      <w:r>
        <w:br/>
      </w:r>
      <w:r>
        <w:rPr>
          <w:rFonts w:ascii="Times New Roman"/>
          <w:b w:val="false"/>
          <w:i w:val="false"/>
          <w:color w:val="000000"/>
          <w:sz w:val="28"/>
        </w:rPr>
        <w:t>
                  исполнителя.</w:t>
      </w:r>
      <w:r>
        <w:br/>
      </w:r>
      <w:r>
        <w:rPr>
          <w:rFonts w:ascii="Times New Roman"/>
          <w:b w:val="false"/>
          <w:i w:val="false"/>
          <w:color w:val="000000"/>
          <w:sz w:val="28"/>
        </w:rPr>
        <w:t>
      В случае приостановления действия лицензии, лишения лицензии, прекращения деятельности частного судебного исполнителя, исполняющим его обязанности решением руководителя региональной палаты частных судебных исполнителей, назначается другой частный судебный исполнитель.</w:t>
      </w:r>
      <w:r>
        <w:br/>
      </w:r>
      <w:r>
        <w:rPr>
          <w:rFonts w:ascii="Times New Roman"/>
          <w:b w:val="false"/>
          <w:i w:val="false"/>
          <w:color w:val="000000"/>
          <w:sz w:val="28"/>
        </w:rPr>
        <w:t>
      Статья 159. Порядок замещения временно отсутствующего частного</w:t>
      </w:r>
      <w:r>
        <w:br/>
      </w:r>
      <w:r>
        <w:rPr>
          <w:rFonts w:ascii="Times New Roman"/>
          <w:b w:val="false"/>
          <w:i w:val="false"/>
          <w:color w:val="000000"/>
          <w:sz w:val="28"/>
        </w:rPr>
        <w:t>
                  судебного исполнителя</w:t>
      </w:r>
      <w:r>
        <w:br/>
      </w:r>
      <w:r>
        <w:rPr>
          <w:rFonts w:ascii="Times New Roman"/>
          <w:b w:val="false"/>
          <w:i w:val="false"/>
          <w:color w:val="000000"/>
          <w:sz w:val="28"/>
        </w:rPr>
        <w:t>
      1. В случае временной невозможности исполнения полномочий частным судебным исполнителем он извещает об этом соответствующую региональную палату. Одновременно частный судебный исполнитель предлагает в региональную палату кандидатуру другого частного судебного исполнителя, являющегося членом этой региональной палаты, согласного замещать его на время отсутствия на работе.</w:t>
      </w:r>
      <w:r>
        <w:br/>
      </w:r>
      <w:r>
        <w:rPr>
          <w:rFonts w:ascii="Times New Roman"/>
          <w:b w:val="false"/>
          <w:i w:val="false"/>
          <w:color w:val="000000"/>
          <w:sz w:val="28"/>
        </w:rPr>
        <w:t>
      2. Наделение полномочиями лица замещающего частного судебного исполнителя осуществляется приказом руководителя региональной палаты, выносимым на основании соглашения, заключенного между частным судебным исполнителем и лицом его замещающим.</w:t>
      </w:r>
      <w:r>
        <w:br/>
      </w:r>
      <w:r>
        <w:rPr>
          <w:rFonts w:ascii="Times New Roman"/>
          <w:b w:val="false"/>
          <w:i w:val="false"/>
          <w:color w:val="000000"/>
          <w:sz w:val="28"/>
        </w:rPr>
        <w:t>
      3. При возобновлении своей деятельности частный судебный исполнитель уведомляет об этом региональную палату частных судебных исполнителей.</w:t>
      </w:r>
      <w:r>
        <w:br/>
      </w:r>
      <w:r>
        <w:rPr>
          <w:rFonts w:ascii="Times New Roman"/>
          <w:b w:val="false"/>
          <w:i w:val="false"/>
          <w:color w:val="000000"/>
          <w:sz w:val="28"/>
        </w:rPr>
        <w:t>
      4. Частный судебный исполнитель не вправе исполнять свои должностные обязанности в период их исполнения лицом, временно его замещающим до надлежащего уведомления региональной палаты частных судебных исполнителей.</w:t>
      </w:r>
      <w:r>
        <w:br/>
      </w:r>
      <w:r>
        <w:rPr>
          <w:rFonts w:ascii="Times New Roman"/>
          <w:b w:val="false"/>
          <w:i w:val="false"/>
          <w:color w:val="000000"/>
          <w:sz w:val="28"/>
        </w:rPr>
        <w:t>
      Статья 160. Оплата труда и ответственность лица, замещающего</w:t>
      </w:r>
      <w:r>
        <w:br/>
      </w:r>
      <w:r>
        <w:rPr>
          <w:rFonts w:ascii="Times New Roman"/>
          <w:b w:val="false"/>
          <w:i w:val="false"/>
          <w:color w:val="000000"/>
          <w:sz w:val="28"/>
        </w:rPr>
        <w:t>
                  частного судебного исполнителя</w:t>
      </w:r>
      <w:r>
        <w:br/>
      </w:r>
      <w:r>
        <w:rPr>
          <w:rFonts w:ascii="Times New Roman"/>
          <w:b w:val="false"/>
          <w:i w:val="false"/>
          <w:color w:val="000000"/>
          <w:sz w:val="28"/>
        </w:rPr>
        <w:t>
      1. За исполнение обязанностей частного судебного исполнителя лицо, временно его замещающее, получает денежное вознаграждение, обусловленное соглашением.</w:t>
      </w:r>
      <w:r>
        <w:br/>
      </w:r>
      <w:r>
        <w:rPr>
          <w:rFonts w:ascii="Times New Roman"/>
          <w:b w:val="false"/>
          <w:i w:val="false"/>
          <w:color w:val="000000"/>
          <w:sz w:val="28"/>
        </w:rPr>
        <w:t>
      2. За ущерб, причиненный действиями лица, замещающего временно отсутствующего частного судебного исполнителя, они несут солидарную ответственность. При этом частный судебный исполнитель либо страховая компания, застраховавшая ответственность частного судебного исполнителя, вправе предъявить к лицу, исполнявшему его обязанности, регрессный иск в размере выплаченного возмещения за причиненный ущерб.».</w:t>
      </w:r>
      <w:r>
        <w:br/>
      </w:r>
      <w:r>
        <w:rPr>
          <w:rFonts w:ascii="Times New Roman"/>
          <w:b w:val="false"/>
          <w:i w:val="false"/>
          <w:color w:val="000000"/>
          <w:sz w:val="28"/>
        </w:rPr>
        <w:t>
      17) в статье 161: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Региональная палата частных судебных исполнителей является филиалом Национальной палаты, осуществляющей ее функции в регионе, а также контроль за соблюдением ими законодательства об исполнительном производстве и статусе судебных исполнителей при совершении исполнительных действий.»;</w:t>
      </w:r>
      <w:r>
        <w:br/>
      </w:r>
      <w:r>
        <w:rPr>
          <w:rFonts w:ascii="Times New Roman"/>
          <w:b w:val="false"/>
          <w:i w:val="false"/>
          <w:color w:val="000000"/>
          <w:sz w:val="28"/>
        </w:rPr>
        <w:t>
      пункт 2 исключить;</w:t>
      </w:r>
      <w:r>
        <w:br/>
      </w:r>
      <w:r>
        <w:rPr>
          <w:rFonts w:ascii="Times New Roman"/>
          <w:b w:val="false"/>
          <w:i w:val="false"/>
          <w:color w:val="000000"/>
          <w:sz w:val="28"/>
        </w:rPr>
        <w:t>
      пункты 3, 4 и 5 изложить в следующей редакции:</w:t>
      </w:r>
      <w:r>
        <w:br/>
      </w:r>
      <w:r>
        <w:rPr>
          <w:rFonts w:ascii="Times New Roman"/>
          <w:b w:val="false"/>
          <w:i w:val="false"/>
          <w:color w:val="000000"/>
          <w:sz w:val="28"/>
        </w:rPr>
        <w:t>
      «3. На территории каждой области, города республиканского значения и столицы Республики Казахстан образуется одна региональная палата частных судебных исполнителей.</w:t>
      </w:r>
      <w:r>
        <w:br/>
      </w:r>
      <w:r>
        <w:rPr>
          <w:rFonts w:ascii="Times New Roman"/>
          <w:b w:val="false"/>
          <w:i w:val="false"/>
          <w:color w:val="000000"/>
          <w:sz w:val="28"/>
        </w:rPr>
        <w:t>
      4. Деятельность региональной палаты частных судебных исполнителей регулируется законодательством Республики Казахстан и Положением о филиале.</w:t>
      </w:r>
      <w:r>
        <w:br/>
      </w:r>
      <w:r>
        <w:rPr>
          <w:rFonts w:ascii="Times New Roman"/>
          <w:b w:val="false"/>
          <w:i w:val="false"/>
          <w:color w:val="000000"/>
          <w:sz w:val="28"/>
        </w:rPr>
        <w:t>
      5. Должностные лица региональной палаты частных судебных исполнителей обязаны сохранять тайну совершения исполнительных действий. За разглашение тайны и причинение частному судебному исполнителю ущерба, в том числе повлекшего необходимость возмещения причиненного ущерба иным лицам со стороны частного судебного исполнителя, виновные лица несут ответственность в соответствии с законами Республики Казахстан.»;</w:t>
      </w:r>
      <w:r>
        <w:br/>
      </w:r>
      <w:r>
        <w:rPr>
          <w:rFonts w:ascii="Times New Roman"/>
          <w:b w:val="false"/>
          <w:i w:val="false"/>
          <w:color w:val="000000"/>
          <w:sz w:val="28"/>
        </w:rPr>
        <w:t>
      18) дополнить статьей 161-1 следующего содержания:</w:t>
      </w:r>
      <w:r>
        <w:br/>
      </w:r>
      <w:r>
        <w:rPr>
          <w:rFonts w:ascii="Times New Roman"/>
          <w:b w:val="false"/>
          <w:i w:val="false"/>
          <w:color w:val="000000"/>
          <w:sz w:val="28"/>
        </w:rPr>
        <w:t>
      «Статья 161-1. Руководитель региональной палаты частных</w:t>
      </w:r>
      <w:r>
        <w:br/>
      </w:r>
      <w:r>
        <w:rPr>
          <w:rFonts w:ascii="Times New Roman"/>
          <w:b w:val="false"/>
          <w:i w:val="false"/>
          <w:color w:val="000000"/>
          <w:sz w:val="28"/>
        </w:rPr>
        <w:t>
                     судебных исполнителей</w:t>
      </w:r>
      <w:r>
        <w:br/>
      </w:r>
      <w:r>
        <w:rPr>
          <w:rFonts w:ascii="Times New Roman"/>
          <w:b w:val="false"/>
          <w:i w:val="false"/>
          <w:color w:val="000000"/>
          <w:sz w:val="28"/>
        </w:rPr>
        <w:t>
      1. Руководитель региональной палаты назначается председателем правления.</w:t>
      </w:r>
      <w:r>
        <w:br/>
      </w:r>
      <w:r>
        <w:rPr>
          <w:rFonts w:ascii="Times New Roman"/>
          <w:b w:val="false"/>
          <w:i w:val="false"/>
          <w:color w:val="000000"/>
          <w:sz w:val="28"/>
        </w:rPr>
        <w:t>
      2. Руководство региональной палатой осуществляется единолично руководителем региональной палаты.</w:t>
      </w:r>
      <w:r>
        <w:br/>
      </w:r>
      <w:r>
        <w:rPr>
          <w:rFonts w:ascii="Times New Roman"/>
          <w:b w:val="false"/>
          <w:i w:val="false"/>
          <w:color w:val="000000"/>
          <w:sz w:val="28"/>
        </w:rPr>
        <w:t>
      Уставом Национальной палаты могут быть предусмотрены также и иные органы управления.</w:t>
      </w:r>
      <w:r>
        <w:br/>
      </w:r>
      <w:r>
        <w:rPr>
          <w:rFonts w:ascii="Times New Roman"/>
          <w:b w:val="false"/>
          <w:i w:val="false"/>
          <w:color w:val="000000"/>
          <w:sz w:val="28"/>
        </w:rPr>
        <w:t>
      3. Руководитель региональной палаты частных судебных исполнителей:</w:t>
      </w:r>
      <w:r>
        <w:br/>
      </w:r>
      <w:r>
        <w:rPr>
          <w:rFonts w:ascii="Times New Roman"/>
          <w:b w:val="false"/>
          <w:i w:val="false"/>
          <w:color w:val="000000"/>
          <w:sz w:val="28"/>
        </w:rPr>
        <w:t>
      1) организует работу региональной палаты, осуществляет контроль за выполнением возложенных на региональную палату задач;</w:t>
      </w:r>
      <w:r>
        <w:br/>
      </w:r>
      <w:r>
        <w:rPr>
          <w:rFonts w:ascii="Times New Roman"/>
          <w:b w:val="false"/>
          <w:i w:val="false"/>
          <w:color w:val="000000"/>
          <w:sz w:val="28"/>
        </w:rPr>
        <w:t>
      2) осуществляет прием и увольнение работников;</w:t>
      </w:r>
      <w:r>
        <w:br/>
      </w:r>
      <w:r>
        <w:rPr>
          <w:rFonts w:ascii="Times New Roman"/>
          <w:b w:val="false"/>
          <w:i w:val="false"/>
          <w:color w:val="000000"/>
          <w:sz w:val="28"/>
        </w:rPr>
        <w:t>
      3) представляет интересы региональной палаты в государственных органах, общественных объединениях, других организациях;</w:t>
      </w:r>
      <w:r>
        <w:br/>
      </w:r>
      <w:r>
        <w:rPr>
          <w:rFonts w:ascii="Times New Roman"/>
          <w:b w:val="false"/>
          <w:i w:val="false"/>
          <w:color w:val="000000"/>
          <w:sz w:val="28"/>
        </w:rPr>
        <w:t>
      4) осуществляет иные полномочия, предусмотренные уставом региональной палаты, не противоречащие законодательству Республики Казахстан;</w:t>
      </w:r>
      <w:r>
        <w:br/>
      </w:r>
      <w:r>
        <w:rPr>
          <w:rFonts w:ascii="Times New Roman"/>
          <w:b w:val="false"/>
          <w:i w:val="false"/>
          <w:color w:val="000000"/>
          <w:sz w:val="28"/>
        </w:rPr>
        <w:t>
      5) не вправе заниматься иной оплачиваемой деятельностью, за исключением педагогической, научной и творческой деятельности.</w:t>
      </w:r>
      <w:r>
        <w:br/>
      </w:r>
      <w:r>
        <w:rPr>
          <w:rFonts w:ascii="Times New Roman"/>
          <w:b w:val="false"/>
          <w:i w:val="false"/>
          <w:color w:val="000000"/>
          <w:sz w:val="28"/>
        </w:rPr>
        <w:t>
      4. Досрочное прекращение полномочий руководителя региональной палаты частных судебных исполнителей допускается:</w:t>
      </w:r>
      <w:r>
        <w:br/>
      </w:r>
      <w:r>
        <w:rPr>
          <w:rFonts w:ascii="Times New Roman"/>
          <w:b w:val="false"/>
          <w:i w:val="false"/>
          <w:color w:val="000000"/>
          <w:sz w:val="28"/>
        </w:rPr>
        <w:t>
      1) по собственному желанию;</w:t>
      </w:r>
      <w:r>
        <w:br/>
      </w:r>
      <w:r>
        <w:rPr>
          <w:rFonts w:ascii="Times New Roman"/>
          <w:b w:val="false"/>
          <w:i w:val="false"/>
          <w:color w:val="000000"/>
          <w:sz w:val="28"/>
        </w:rPr>
        <w:t>
      2) по решению председателя правления Национальной палаты.»;</w:t>
      </w:r>
      <w:r>
        <w:br/>
      </w:r>
      <w:r>
        <w:rPr>
          <w:rFonts w:ascii="Times New Roman"/>
          <w:b w:val="false"/>
          <w:i w:val="false"/>
          <w:color w:val="000000"/>
          <w:sz w:val="28"/>
        </w:rPr>
        <w:t>
      19) в статье 162:</w:t>
      </w:r>
      <w:r>
        <w:br/>
      </w:r>
      <w:r>
        <w:rPr>
          <w:rFonts w:ascii="Times New Roman"/>
          <w:b w:val="false"/>
          <w:i w:val="false"/>
          <w:color w:val="000000"/>
          <w:sz w:val="28"/>
        </w:rPr>
        <w:t>
      пункт 1 дополнить подпунктом 14-1) следующего содержания:</w:t>
      </w:r>
      <w:r>
        <w:br/>
      </w:r>
      <w:r>
        <w:rPr>
          <w:rFonts w:ascii="Times New Roman"/>
          <w:b w:val="false"/>
          <w:i w:val="false"/>
          <w:color w:val="000000"/>
          <w:sz w:val="28"/>
        </w:rPr>
        <w:t>
      «14-1) производит распределение поступивших исполнительных документов о взыскании в доход государства между частными судебными исполнителями;»;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Региональная палата частных судебных исполнителей предоставляет Национальной палате и территориальному органу юстиции информацию о своей деятельности. Форма и сроки предоставления информации утверждаются уполномоченным органом.»;</w:t>
      </w:r>
      <w:r>
        <w:br/>
      </w:r>
      <w:r>
        <w:rPr>
          <w:rFonts w:ascii="Times New Roman"/>
          <w:b w:val="false"/>
          <w:i w:val="false"/>
          <w:color w:val="000000"/>
          <w:sz w:val="28"/>
        </w:rPr>
        <w:t>
      20) статью 163 изложить в следующей редакции:</w:t>
      </w:r>
      <w:r>
        <w:br/>
      </w:r>
      <w:r>
        <w:rPr>
          <w:rFonts w:ascii="Times New Roman"/>
          <w:b w:val="false"/>
          <w:i w:val="false"/>
          <w:color w:val="000000"/>
          <w:sz w:val="28"/>
        </w:rPr>
        <w:t>
      «Статья 163. Национальная палата частных судебных исполнителей</w:t>
      </w:r>
      <w:r>
        <w:br/>
      </w:r>
      <w:r>
        <w:rPr>
          <w:rFonts w:ascii="Times New Roman"/>
          <w:b w:val="false"/>
          <w:i w:val="false"/>
          <w:color w:val="000000"/>
          <w:sz w:val="28"/>
        </w:rPr>
        <w:t>
      1. Национальная палата является некоммерческой профессиональной самофинансируемой организацией, осуществляющей координация деятельности частных судебных исполнителей в сфере обеспечения исполнения исполнительных документов и соблюдение законодательства об исполнительном производстве.</w:t>
      </w:r>
      <w:r>
        <w:br/>
      </w:r>
      <w:r>
        <w:rPr>
          <w:rFonts w:ascii="Times New Roman"/>
          <w:b w:val="false"/>
          <w:i w:val="false"/>
          <w:color w:val="000000"/>
          <w:sz w:val="28"/>
        </w:rPr>
        <w:t>
      Национальная палата подлежит государственной регистрации.</w:t>
      </w:r>
      <w:r>
        <w:br/>
      </w:r>
      <w:r>
        <w:rPr>
          <w:rFonts w:ascii="Times New Roman"/>
          <w:b w:val="false"/>
          <w:i w:val="false"/>
          <w:color w:val="000000"/>
          <w:sz w:val="28"/>
        </w:rPr>
        <w:t>
      2. Деятельность Национальной палаты регулируется законодательством Республики Казахстан и уставом.</w:t>
      </w:r>
      <w:r>
        <w:br/>
      </w:r>
      <w:r>
        <w:rPr>
          <w:rFonts w:ascii="Times New Roman"/>
          <w:b w:val="false"/>
          <w:i w:val="false"/>
          <w:color w:val="000000"/>
          <w:sz w:val="28"/>
        </w:rPr>
        <w:t>
      3. Устав Национальной палаты принимается съездом.</w:t>
      </w:r>
      <w:r>
        <w:br/>
      </w:r>
      <w:r>
        <w:rPr>
          <w:rFonts w:ascii="Times New Roman"/>
          <w:b w:val="false"/>
          <w:i w:val="false"/>
          <w:color w:val="000000"/>
          <w:sz w:val="28"/>
        </w:rPr>
        <w:t>
      4. Национальная палата заключает общий договор страхования гражданско-правовой ответственности частных судебных исполнителей Республики Казахстан.»;</w:t>
      </w:r>
      <w:r>
        <w:br/>
      </w:r>
      <w:r>
        <w:rPr>
          <w:rFonts w:ascii="Times New Roman"/>
          <w:b w:val="false"/>
          <w:i w:val="false"/>
          <w:color w:val="000000"/>
          <w:sz w:val="28"/>
        </w:rPr>
        <w:t>
      21) дополнить, статьями 163-1, 163-2, 163-3 и 163-4 следующего содержания:</w:t>
      </w:r>
      <w:r>
        <w:br/>
      </w:r>
      <w:r>
        <w:rPr>
          <w:rFonts w:ascii="Times New Roman"/>
          <w:b w:val="false"/>
          <w:i w:val="false"/>
          <w:color w:val="000000"/>
          <w:sz w:val="28"/>
        </w:rPr>
        <w:t>
      «Статья 163-1. Органы управления Национальной палаты,</w:t>
      </w:r>
      <w:r>
        <w:br/>
      </w:r>
      <w:r>
        <w:rPr>
          <w:rFonts w:ascii="Times New Roman"/>
          <w:b w:val="false"/>
          <w:i w:val="false"/>
          <w:color w:val="000000"/>
          <w:sz w:val="28"/>
        </w:rPr>
        <w:t>
                     региональных палат</w:t>
      </w:r>
      <w:r>
        <w:br/>
      </w:r>
      <w:r>
        <w:rPr>
          <w:rFonts w:ascii="Times New Roman"/>
          <w:b w:val="false"/>
          <w:i w:val="false"/>
          <w:color w:val="000000"/>
          <w:sz w:val="28"/>
        </w:rPr>
        <w:t>
      1. Органами управления Национальной палаты являются:</w:t>
      </w:r>
      <w:r>
        <w:br/>
      </w:r>
      <w:r>
        <w:rPr>
          <w:rFonts w:ascii="Times New Roman"/>
          <w:b w:val="false"/>
          <w:i w:val="false"/>
          <w:color w:val="000000"/>
          <w:sz w:val="28"/>
        </w:rPr>
        <w:t>
      1) съезд - высший орган управления;</w:t>
      </w:r>
      <w:r>
        <w:br/>
      </w:r>
      <w:r>
        <w:rPr>
          <w:rFonts w:ascii="Times New Roman"/>
          <w:b w:val="false"/>
          <w:i w:val="false"/>
          <w:color w:val="000000"/>
          <w:sz w:val="28"/>
        </w:rPr>
        <w:t>
      2) президиум - орган управления.</w:t>
      </w:r>
      <w:r>
        <w:br/>
      </w:r>
      <w:r>
        <w:rPr>
          <w:rFonts w:ascii="Times New Roman"/>
          <w:b w:val="false"/>
          <w:i w:val="false"/>
          <w:color w:val="000000"/>
          <w:sz w:val="28"/>
        </w:rPr>
        <w:t>
      3) правление - исполнительный орган.</w:t>
      </w:r>
      <w:r>
        <w:br/>
      </w:r>
      <w:r>
        <w:rPr>
          <w:rFonts w:ascii="Times New Roman"/>
          <w:b w:val="false"/>
          <w:i w:val="false"/>
          <w:color w:val="000000"/>
          <w:sz w:val="28"/>
        </w:rPr>
        <w:t>
      2. Органом управления региональных палат является руководитель - исполнительный орган региональной палаты.</w:t>
      </w:r>
      <w:r>
        <w:br/>
      </w:r>
      <w:r>
        <w:rPr>
          <w:rFonts w:ascii="Times New Roman"/>
          <w:b w:val="false"/>
          <w:i w:val="false"/>
          <w:color w:val="000000"/>
          <w:sz w:val="28"/>
        </w:rPr>
        <w:t>
      3. Уставом Национальной палаты могут быть предусмотрены также и иные органы управления.</w:t>
      </w:r>
      <w:r>
        <w:br/>
      </w:r>
      <w:r>
        <w:rPr>
          <w:rFonts w:ascii="Times New Roman"/>
          <w:b w:val="false"/>
          <w:i w:val="false"/>
          <w:color w:val="000000"/>
          <w:sz w:val="28"/>
        </w:rPr>
        <w:t>
      163-2. Съезд Национальной палаты</w:t>
      </w:r>
      <w:r>
        <w:br/>
      </w:r>
      <w:r>
        <w:rPr>
          <w:rFonts w:ascii="Times New Roman"/>
          <w:b w:val="false"/>
          <w:i w:val="false"/>
          <w:color w:val="000000"/>
          <w:sz w:val="28"/>
        </w:rPr>
        <w:t>
      1. Съезд Национальной палаты (далее - съезд) возглавляется председателем президиума Национальной палаты и формируется из делегатов региональных филиалов.</w:t>
      </w:r>
      <w:r>
        <w:br/>
      </w:r>
      <w:r>
        <w:rPr>
          <w:rFonts w:ascii="Times New Roman"/>
          <w:b w:val="false"/>
          <w:i w:val="false"/>
          <w:color w:val="000000"/>
          <w:sz w:val="28"/>
        </w:rPr>
        <w:t>
      2. К исключительной компетенции съезда относятся:</w:t>
      </w:r>
      <w:r>
        <w:br/>
      </w:r>
      <w:r>
        <w:rPr>
          <w:rFonts w:ascii="Times New Roman"/>
          <w:b w:val="false"/>
          <w:i w:val="false"/>
          <w:color w:val="000000"/>
          <w:sz w:val="28"/>
        </w:rPr>
        <w:t>
      1) утверждение устава Национальной палаты, внесение в него изменений и (или)дополнений;</w:t>
      </w:r>
      <w:r>
        <w:br/>
      </w:r>
      <w:r>
        <w:rPr>
          <w:rFonts w:ascii="Times New Roman"/>
          <w:b w:val="false"/>
          <w:i w:val="false"/>
          <w:color w:val="000000"/>
          <w:sz w:val="28"/>
        </w:rPr>
        <w:t>
      2) избрание и освобождение от должности членов президиума Национальной палаты, за исключением членов президиума по должности;</w:t>
      </w:r>
      <w:r>
        <w:br/>
      </w:r>
      <w:r>
        <w:rPr>
          <w:rFonts w:ascii="Times New Roman"/>
          <w:b w:val="false"/>
          <w:i w:val="false"/>
          <w:color w:val="000000"/>
          <w:sz w:val="28"/>
        </w:rPr>
        <w:t>
      3) утверждение отчетов президиума Национальной палаты и правления Национальной палаты;</w:t>
      </w:r>
      <w:r>
        <w:br/>
      </w:r>
      <w:r>
        <w:rPr>
          <w:rFonts w:ascii="Times New Roman"/>
          <w:b w:val="false"/>
          <w:i w:val="false"/>
          <w:color w:val="000000"/>
          <w:sz w:val="28"/>
        </w:rPr>
        <w:t>
      4) иные полномочия в соответствии с уставом Национальной палаты.</w:t>
      </w:r>
      <w:r>
        <w:br/>
      </w:r>
      <w:r>
        <w:rPr>
          <w:rFonts w:ascii="Times New Roman"/>
          <w:b w:val="false"/>
          <w:i w:val="false"/>
          <w:color w:val="000000"/>
          <w:sz w:val="28"/>
        </w:rPr>
        <w:t>
      3. Решения по вопросам, относящимся к компетенции съезда принимаются простым большинством голосов.</w:t>
      </w:r>
      <w:r>
        <w:br/>
      </w:r>
      <w:r>
        <w:rPr>
          <w:rFonts w:ascii="Times New Roman"/>
          <w:b w:val="false"/>
          <w:i w:val="false"/>
          <w:color w:val="000000"/>
          <w:sz w:val="28"/>
        </w:rPr>
        <w:t>
      163-3. Президиум Национальной палаты</w:t>
      </w:r>
      <w:r>
        <w:br/>
      </w:r>
      <w:r>
        <w:rPr>
          <w:rFonts w:ascii="Times New Roman"/>
          <w:b w:val="false"/>
          <w:i w:val="false"/>
          <w:color w:val="000000"/>
          <w:sz w:val="28"/>
        </w:rPr>
        <w:t>
      1. Президиум Национальной палаты (далее - президиум) возглавляется председателем президиума и формируется из:</w:t>
      </w:r>
      <w:r>
        <w:br/>
      </w:r>
      <w:r>
        <w:rPr>
          <w:rFonts w:ascii="Times New Roman"/>
          <w:b w:val="false"/>
          <w:i w:val="false"/>
          <w:color w:val="000000"/>
          <w:sz w:val="28"/>
        </w:rPr>
        <w:t>
      1) трех представителей уполномоченного органа, в том числе лица, постоянно занимающего должность председателя президиума Национальной палаты. Указанные лица состоят в составе президиума по должности и компетенция съезда на их выбор не распространяется;</w:t>
      </w:r>
      <w:r>
        <w:br/>
      </w:r>
      <w:r>
        <w:rPr>
          <w:rFonts w:ascii="Times New Roman"/>
          <w:b w:val="false"/>
          <w:i w:val="false"/>
          <w:color w:val="000000"/>
          <w:sz w:val="28"/>
        </w:rPr>
        <w:t>
      2) делегатов региональных палат, избираемых на общем собрании членов региональных палат;</w:t>
      </w:r>
      <w:r>
        <w:br/>
      </w:r>
      <w:r>
        <w:rPr>
          <w:rFonts w:ascii="Times New Roman"/>
          <w:b w:val="false"/>
          <w:i w:val="false"/>
          <w:color w:val="000000"/>
          <w:sz w:val="28"/>
        </w:rPr>
        <w:t>
      3) секретаря президиума, которым является председатель правления Национальной палаты.</w:t>
      </w:r>
      <w:r>
        <w:br/>
      </w:r>
      <w:r>
        <w:rPr>
          <w:rFonts w:ascii="Times New Roman"/>
          <w:b w:val="false"/>
          <w:i w:val="false"/>
          <w:color w:val="000000"/>
          <w:sz w:val="28"/>
        </w:rPr>
        <w:t>
      2. К исключительной компетенции президиума относятся:</w:t>
      </w:r>
      <w:r>
        <w:br/>
      </w:r>
      <w:r>
        <w:rPr>
          <w:rFonts w:ascii="Times New Roman"/>
          <w:b w:val="false"/>
          <w:i w:val="false"/>
          <w:color w:val="000000"/>
          <w:sz w:val="28"/>
        </w:rPr>
        <w:t>
      1) контроль хода выполнения задач и достижения целей Национальной палаты;</w:t>
      </w:r>
      <w:r>
        <w:br/>
      </w:r>
      <w:r>
        <w:rPr>
          <w:rFonts w:ascii="Times New Roman"/>
          <w:b w:val="false"/>
          <w:i w:val="false"/>
          <w:color w:val="000000"/>
          <w:sz w:val="28"/>
        </w:rPr>
        <w:t>
      2) внесение предложений на съезд по повышению эффективности деятельности Национальной палаты;</w:t>
      </w:r>
      <w:r>
        <w:br/>
      </w:r>
      <w:r>
        <w:rPr>
          <w:rFonts w:ascii="Times New Roman"/>
          <w:b w:val="false"/>
          <w:i w:val="false"/>
          <w:color w:val="000000"/>
          <w:sz w:val="28"/>
        </w:rPr>
        <w:t>
      3) избрание председателя и членов правления Национальной палаты;</w:t>
      </w:r>
      <w:r>
        <w:br/>
      </w:r>
      <w:r>
        <w:rPr>
          <w:rFonts w:ascii="Times New Roman"/>
          <w:b w:val="false"/>
          <w:i w:val="false"/>
          <w:color w:val="000000"/>
          <w:sz w:val="28"/>
        </w:rPr>
        <w:t>
      4) содействие правлению Национальной палаты во взаимодействии с органами государственной власти, неправительственными, общественными, международными и иными организациями.</w:t>
      </w:r>
      <w:r>
        <w:br/>
      </w:r>
      <w:r>
        <w:rPr>
          <w:rFonts w:ascii="Times New Roman"/>
          <w:b w:val="false"/>
          <w:i w:val="false"/>
          <w:color w:val="000000"/>
          <w:sz w:val="28"/>
        </w:rPr>
        <w:t>
      3. Президиум правомочен принимать решения при наличии на заседании простого большинства от общего числа членов президиума.</w:t>
      </w:r>
      <w:r>
        <w:br/>
      </w:r>
      <w:r>
        <w:rPr>
          <w:rFonts w:ascii="Times New Roman"/>
          <w:b w:val="false"/>
          <w:i w:val="false"/>
          <w:color w:val="000000"/>
          <w:sz w:val="28"/>
        </w:rPr>
        <w:t>
      Порядок проведения голосования на заседаниях президиума определяется уставом Национальной палаты.</w:t>
      </w:r>
      <w:r>
        <w:br/>
      </w:r>
      <w:r>
        <w:rPr>
          <w:rFonts w:ascii="Times New Roman"/>
          <w:b w:val="false"/>
          <w:i w:val="false"/>
          <w:color w:val="000000"/>
          <w:sz w:val="28"/>
        </w:rPr>
        <w:t>
      Решения по вопросам исключительной компетенции президиума, предусмотренным настоящим Законом, принимаются большинством голосов, составляющим не менее двух третьих от общего количества голосов присутствующих на заседании президиума членов.</w:t>
      </w:r>
      <w:r>
        <w:br/>
      </w:r>
      <w:r>
        <w:rPr>
          <w:rFonts w:ascii="Times New Roman"/>
          <w:b w:val="false"/>
          <w:i w:val="false"/>
          <w:color w:val="000000"/>
          <w:sz w:val="28"/>
        </w:rPr>
        <w:t>
      Решения по иным вопросам принимаются простым большинством голосов присутствующих на заседании президиума членов.</w:t>
      </w:r>
      <w:r>
        <w:br/>
      </w:r>
      <w:r>
        <w:rPr>
          <w:rFonts w:ascii="Times New Roman"/>
          <w:b w:val="false"/>
          <w:i w:val="false"/>
          <w:color w:val="000000"/>
          <w:sz w:val="28"/>
        </w:rPr>
        <w:t>
      Передача права голоса, как и голосование за других лиц не допускаются.</w:t>
      </w:r>
      <w:r>
        <w:br/>
      </w:r>
      <w:r>
        <w:rPr>
          <w:rFonts w:ascii="Times New Roman"/>
          <w:b w:val="false"/>
          <w:i w:val="false"/>
          <w:color w:val="000000"/>
          <w:sz w:val="28"/>
        </w:rPr>
        <w:t>
      163-4. Правление Национальной платы</w:t>
      </w:r>
      <w:r>
        <w:br/>
      </w:r>
      <w:r>
        <w:rPr>
          <w:rFonts w:ascii="Times New Roman"/>
          <w:b w:val="false"/>
          <w:i w:val="false"/>
          <w:color w:val="000000"/>
          <w:sz w:val="28"/>
        </w:rPr>
        <w:t>
      1. Правление Национальной палаты (далее - правление) осуществляет текущее руководство ее деятельностью.</w:t>
      </w:r>
      <w:r>
        <w:br/>
      </w:r>
      <w:r>
        <w:rPr>
          <w:rFonts w:ascii="Times New Roman"/>
          <w:b w:val="false"/>
          <w:i w:val="false"/>
          <w:color w:val="000000"/>
          <w:sz w:val="28"/>
        </w:rPr>
        <w:t>
      2. Правление подотчетно съезду и президиуму.</w:t>
      </w:r>
      <w:r>
        <w:br/>
      </w:r>
      <w:r>
        <w:rPr>
          <w:rFonts w:ascii="Times New Roman"/>
          <w:b w:val="false"/>
          <w:i w:val="false"/>
          <w:color w:val="000000"/>
          <w:sz w:val="28"/>
        </w:rPr>
        <w:t>
      3. Состав правления не может быть менее пяти членов. Правление возглавляется председателем.</w:t>
      </w:r>
      <w:r>
        <w:br/>
      </w:r>
      <w:r>
        <w:rPr>
          <w:rFonts w:ascii="Times New Roman"/>
          <w:b w:val="false"/>
          <w:i w:val="false"/>
          <w:color w:val="000000"/>
          <w:sz w:val="28"/>
        </w:rPr>
        <w:t>
      4. Председатель и члены правления избираются президиумом.</w:t>
      </w:r>
      <w:r>
        <w:br/>
      </w:r>
      <w:r>
        <w:rPr>
          <w:rFonts w:ascii="Times New Roman"/>
          <w:b w:val="false"/>
          <w:i w:val="false"/>
          <w:color w:val="000000"/>
          <w:sz w:val="28"/>
        </w:rPr>
        <w:t>
      5. К компетенции правления относятся рассмотрение и принятие решений по вопросам деятельности Национальной палаты, которые не входят в соответствии с настоящим Законом и уставом Национальной палаты в исключительную компетенцию съезда и президиума.</w:t>
      </w:r>
      <w:r>
        <w:br/>
      </w:r>
      <w:r>
        <w:rPr>
          <w:rFonts w:ascii="Times New Roman"/>
          <w:b w:val="false"/>
          <w:i w:val="false"/>
          <w:color w:val="000000"/>
          <w:sz w:val="28"/>
        </w:rPr>
        <w:t>
      6. Заседания правления являются правомочными, если на них участвует более половины его членов. Решения принимаются большинством голосов от числа присутствующих членов правления. При равенстве голосов принятым считается решение, за которое проголосовал председательствующий.</w:t>
      </w:r>
      <w:r>
        <w:br/>
      </w:r>
      <w:r>
        <w:rPr>
          <w:rFonts w:ascii="Times New Roman"/>
          <w:b w:val="false"/>
          <w:i w:val="false"/>
          <w:color w:val="000000"/>
          <w:sz w:val="28"/>
        </w:rPr>
        <w:t>
      7. Члены правления, за исключением председателя, не могут быть избраны в другие органы управления Национальной палаты.</w:t>
      </w:r>
      <w:r>
        <w:br/>
      </w:r>
      <w:r>
        <w:rPr>
          <w:rFonts w:ascii="Times New Roman"/>
          <w:b w:val="false"/>
          <w:i w:val="false"/>
          <w:color w:val="000000"/>
          <w:sz w:val="28"/>
        </w:rPr>
        <w:t>
      8. Председатель правления:</w:t>
      </w:r>
      <w:r>
        <w:br/>
      </w:r>
      <w:r>
        <w:rPr>
          <w:rFonts w:ascii="Times New Roman"/>
          <w:b w:val="false"/>
          <w:i w:val="false"/>
          <w:color w:val="000000"/>
          <w:sz w:val="28"/>
        </w:rPr>
        <w:t>
      1) без доверенности действует в интересах и от лица Национальной палаты на всей территории Республики Казахстан и за ее пределами;</w:t>
      </w:r>
      <w:r>
        <w:br/>
      </w:r>
      <w:r>
        <w:rPr>
          <w:rFonts w:ascii="Times New Roman"/>
          <w:b w:val="false"/>
          <w:i w:val="false"/>
          <w:color w:val="000000"/>
          <w:sz w:val="28"/>
        </w:rPr>
        <w:t>
      2) осуществляет текущее руководство деятельностью Национальной палаты;</w:t>
      </w:r>
      <w:r>
        <w:br/>
      </w:r>
      <w:r>
        <w:rPr>
          <w:rFonts w:ascii="Times New Roman"/>
          <w:b w:val="false"/>
          <w:i w:val="false"/>
          <w:color w:val="000000"/>
          <w:sz w:val="28"/>
        </w:rPr>
        <w:t>
      3) заключает (принимает) от имени Национальной палаты договоры и иные документы, связанные с основной деятельностью;</w:t>
      </w:r>
      <w:r>
        <w:br/>
      </w:r>
      <w:r>
        <w:rPr>
          <w:rFonts w:ascii="Times New Roman"/>
          <w:b w:val="false"/>
          <w:i w:val="false"/>
          <w:color w:val="000000"/>
          <w:sz w:val="28"/>
        </w:rPr>
        <w:t>
      4) представляет интересы Национальной палаты и осуществляет взаимодействие с государственными органами и иными организациями;</w:t>
      </w:r>
      <w:r>
        <w:br/>
      </w:r>
      <w:r>
        <w:rPr>
          <w:rFonts w:ascii="Times New Roman"/>
          <w:b w:val="false"/>
          <w:i w:val="false"/>
          <w:color w:val="000000"/>
          <w:sz w:val="28"/>
        </w:rPr>
        <w:t>
      5) назначает и освобождает от должности заместителей председателя правления из числа членов правления;</w:t>
      </w:r>
      <w:r>
        <w:br/>
      </w:r>
      <w:r>
        <w:rPr>
          <w:rFonts w:ascii="Times New Roman"/>
          <w:b w:val="false"/>
          <w:i w:val="false"/>
          <w:color w:val="000000"/>
          <w:sz w:val="28"/>
        </w:rPr>
        <w:t>
      6) назначает и освобождает руководителей региональных палат;</w:t>
      </w:r>
      <w:r>
        <w:br/>
      </w:r>
      <w:r>
        <w:rPr>
          <w:rFonts w:ascii="Times New Roman"/>
          <w:b w:val="false"/>
          <w:i w:val="false"/>
          <w:color w:val="000000"/>
          <w:sz w:val="28"/>
        </w:rPr>
        <w:t>
      7) организует работу Национальной палаты, формирует и утверждает штатное расписание, размеры должностных окладов, осуществляет прием на работу и увольнение сотрудников в соответствии с трудовым законодательством Республики Казахстан, принимает в отношении них меры поощрения или дисциплинарного взыскания;</w:t>
      </w:r>
      <w:r>
        <w:br/>
      </w:r>
      <w:r>
        <w:rPr>
          <w:rFonts w:ascii="Times New Roman"/>
          <w:b w:val="false"/>
          <w:i w:val="false"/>
          <w:color w:val="000000"/>
          <w:sz w:val="28"/>
        </w:rPr>
        <w:t>
      8) открывает счета в банках, организует ведение бухгалтерского учета и составление финансовой отчетности в соответствии с требованиями законодательства Республики Казахстан;</w:t>
      </w:r>
      <w:r>
        <w:br/>
      </w:r>
      <w:r>
        <w:rPr>
          <w:rFonts w:ascii="Times New Roman"/>
          <w:b w:val="false"/>
          <w:i w:val="false"/>
          <w:color w:val="000000"/>
          <w:sz w:val="28"/>
        </w:rPr>
        <w:t>
      9) распоряжается средствами и имуществом Национальной палаты в соответствии с настоящим Законом и уставом Национальной палаты.»;</w:t>
      </w:r>
      <w:r>
        <w:br/>
      </w:r>
      <w:r>
        <w:rPr>
          <w:rFonts w:ascii="Times New Roman"/>
          <w:b w:val="false"/>
          <w:i w:val="false"/>
          <w:color w:val="000000"/>
          <w:sz w:val="28"/>
        </w:rPr>
        <w:t>
      22) статью 164 изложить в следующей редакции:</w:t>
      </w:r>
      <w:r>
        <w:br/>
      </w:r>
      <w:r>
        <w:rPr>
          <w:rFonts w:ascii="Times New Roman"/>
          <w:b w:val="false"/>
          <w:i w:val="false"/>
          <w:color w:val="000000"/>
          <w:sz w:val="28"/>
        </w:rPr>
        <w:t>
      «Статья 164. Финансирование деятельности Национальной палаты.</w:t>
      </w:r>
      <w:r>
        <w:br/>
      </w:r>
      <w:r>
        <w:rPr>
          <w:rFonts w:ascii="Times New Roman"/>
          <w:b w:val="false"/>
          <w:i w:val="false"/>
          <w:color w:val="000000"/>
          <w:sz w:val="28"/>
        </w:rPr>
        <w:t>
      Финансирование деятельности Национальной палаты осуществляется за счет обязательных взносов, перечисляемых региональными палатами частных судебных исполнителей, в размере не менее двадцати пяти процентов от взносов частных судебных исполнителей.»;</w:t>
      </w:r>
      <w:r>
        <w:br/>
      </w:r>
      <w:r>
        <w:rPr>
          <w:rFonts w:ascii="Times New Roman"/>
          <w:b w:val="false"/>
          <w:i w:val="false"/>
          <w:color w:val="000000"/>
          <w:sz w:val="28"/>
        </w:rPr>
        <w:t>
      23) статью 165 изложить в следующей редакции:</w:t>
      </w:r>
      <w:r>
        <w:br/>
      </w:r>
      <w:r>
        <w:rPr>
          <w:rFonts w:ascii="Times New Roman"/>
          <w:b w:val="false"/>
          <w:i w:val="false"/>
          <w:color w:val="000000"/>
          <w:sz w:val="28"/>
        </w:rPr>
        <w:t>
      «Статья 165. Полномочия Национальной палаты</w:t>
      </w:r>
      <w:r>
        <w:br/>
      </w:r>
      <w:r>
        <w:rPr>
          <w:rFonts w:ascii="Times New Roman"/>
          <w:b w:val="false"/>
          <w:i w:val="false"/>
          <w:color w:val="000000"/>
          <w:sz w:val="28"/>
        </w:rPr>
        <w:t>
      1. Национальная палата:</w:t>
      </w:r>
      <w:r>
        <w:br/>
      </w:r>
      <w:r>
        <w:rPr>
          <w:rFonts w:ascii="Times New Roman"/>
          <w:b w:val="false"/>
          <w:i w:val="false"/>
          <w:color w:val="000000"/>
          <w:sz w:val="28"/>
        </w:rPr>
        <w:t>
      1) осуществляет координацию деятельности региональных палат частных судебных исполнителей;</w:t>
      </w:r>
      <w:r>
        <w:br/>
      </w:r>
      <w:r>
        <w:rPr>
          <w:rFonts w:ascii="Times New Roman"/>
          <w:b w:val="false"/>
          <w:i w:val="false"/>
          <w:color w:val="000000"/>
          <w:sz w:val="28"/>
        </w:rPr>
        <w:t>
      2) представляет интересы региональных палат частных судебных исполнителей и частных судебных исполнителей в государственных органах и негосударственных организациях;</w:t>
      </w:r>
      <w:r>
        <w:br/>
      </w:r>
      <w:r>
        <w:rPr>
          <w:rFonts w:ascii="Times New Roman"/>
          <w:b w:val="false"/>
          <w:i w:val="false"/>
          <w:color w:val="000000"/>
          <w:sz w:val="28"/>
        </w:rPr>
        <w:t>
      2-1) осуществляет контроль за деятельностью руководителей филиалов - региональных палат частных судебных исполнителей;</w:t>
      </w:r>
      <w:r>
        <w:br/>
      </w:r>
      <w:r>
        <w:rPr>
          <w:rFonts w:ascii="Times New Roman"/>
          <w:b w:val="false"/>
          <w:i w:val="false"/>
          <w:color w:val="000000"/>
          <w:sz w:val="28"/>
        </w:rPr>
        <w:t>
      3) участвует в работе Международного союза судебных исполнителей и служащих, других международных и иностранных организаций по вопросам организации частной исполнительской деятельности;</w:t>
      </w:r>
      <w:r>
        <w:br/>
      </w:r>
      <w:r>
        <w:rPr>
          <w:rFonts w:ascii="Times New Roman"/>
          <w:b w:val="false"/>
          <w:i w:val="false"/>
          <w:color w:val="000000"/>
          <w:sz w:val="28"/>
        </w:rPr>
        <w:t>
      4) участвует в нормотворческой и экспертной деятельности уполномоченного органа, других государственных органов по вопросам исполнительного производства и связанных с частной исполнительской деятельностью;</w:t>
      </w:r>
      <w:r>
        <w:br/>
      </w:r>
      <w:r>
        <w:rPr>
          <w:rFonts w:ascii="Times New Roman"/>
          <w:b w:val="false"/>
          <w:i w:val="false"/>
          <w:color w:val="000000"/>
          <w:sz w:val="28"/>
        </w:rPr>
        <w:t>
      5) совместно с региональными палатами частных судебных исполнителей и организациями образования организует обучение (повышение квалификации) частных судебных исполнителей;</w:t>
      </w:r>
      <w:r>
        <w:br/>
      </w:r>
      <w:r>
        <w:rPr>
          <w:rFonts w:ascii="Times New Roman"/>
          <w:b w:val="false"/>
          <w:i w:val="false"/>
          <w:color w:val="000000"/>
          <w:sz w:val="28"/>
        </w:rPr>
        <w:t>
      5-1) оказывают методическую помощь по проведению стажировки физических лиц, претендующих на получение лицензии частного судебного исполнителя;</w:t>
      </w:r>
      <w:r>
        <w:br/>
      </w:r>
      <w:r>
        <w:rPr>
          <w:rFonts w:ascii="Times New Roman"/>
          <w:b w:val="false"/>
          <w:i w:val="false"/>
          <w:color w:val="000000"/>
          <w:sz w:val="28"/>
        </w:rPr>
        <w:t>
      6) обеспечивает выполнение частным судебным исполнителем обязательств по возмещению вреда, причиненного им при выполнении своих должностных обязанностей;</w:t>
      </w:r>
      <w:r>
        <w:br/>
      </w:r>
      <w:r>
        <w:rPr>
          <w:rFonts w:ascii="Times New Roman"/>
          <w:b w:val="false"/>
          <w:i w:val="false"/>
          <w:color w:val="000000"/>
          <w:sz w:val="28"/>
        </w:rPr>
        <w:t>
      7) обеспечивает защиту социальных и профессиональных прав судебных исполнителей, занимающихся частной практикой;</w:t>
      </w:r>
      <w:r>
        <w:br/>
      </w:r>
      <w:r>
        <w:rPr>
          <w:rFonts w:ascii="Times New Roman"/>
          <w:b w:val="false"/>
          <w:i w:val="false"/>
          <w:color w:val="000000"/>
          <w:sz w:val="28"/>
        </w:rPr>
        <w:t>
      8) осуществляет периодические проверки деятельности региональных палат частных судебных исполнителей;</w:t>
      </w:r>
      <w:r>
        <w:br/>
      </w:r>
      <w:r>
        <w:rPr>
          <w:rFonts w:ascii="Times New Roman"/>
          <w:b w:val="false"/>
          <w:i w:val="false"/>
          <w:color w:val="000000"/>
          <w:sz w:val="28"/>
        </w:rPr>
        <w:t>
      9) обобщает практику применения законодательства Республики Казахстан об исполнительном производстве и статусе судебных исполнителей и формирует предложения по его совершенствованию;</w:t>
      </w:r>
      <w:r>
        <w:br/>
      </w:r>
      <w:r>
        <w:rPr>
          <w:rFonts w:ascii="Times New Roman"/>
          <w:b w:val="false"/>
          <w:i w:val="false"/>
          <w:color w:val="000000"/>
          <w:sz w:val="28"/>
        </w:rPr>
        <w:t>
      10) осуществляет аналитическую и научную работу;</w:t>
      </w:r>
      <w:r>
        <w:br/>
      </w:r>
      <w:r>
        <w:rPr>
          <w:rFonts w:ascii="Times New Roman"/>
          <w:b w:val="false"/>
          <w:i w:val="false"/>
          <w:color w:val="000000"/>
          <w:sz w:val="28"/>
        </w:rPr>
        <w:t>
      11) принимает Кодекс профессиональной чести частных судебных исполнителей;</w:t>
      </w:r>
      <w:r>
        <w:br/>
      </w:r>
      <w:r>
        <w:rPr>
          <w:rFonts w:ascii="Times New Roman"/>
          <w:b w:val="false"/>
          <w:i w:val="false"/>
          <w:color w:val="000000"/>
          <w:sz w:val="28"/>
        </w:rPr>
        <w:t>
      11-1) вносит представления о приостановлении или прекращении действия лицензии частного судебного исполнителя;</w:t>
      </w:r>
      <w:r>
        <w:br/>
      </w:r>
      <w:r>
        <w:rPr>
          <w:rFonts w:ascii="Times New Roman"/>
          <w:b w:val="false"/>
          <w:i w:val="false"/>
          <w:color w:val="000000"/>
          <w:sz w:val="28"/>
        </w:rPr>
        <w:t>
      12) осуществляет иные полномочия, предусмотренные законодательством Республики Казахстан.</w:t>
      </w:r>
      <w:r>
        <w:br/>
      </w:r>
      <w:r>
        <w:rPr>
          <w:rFonts w:ascii="Times New Roman"/>
          <w:b w:val="false"/>
          <w:i w:val="false"/>
          <w:color w:val="000000"/>
          <w:sz w:val="28"/>
        </w:rPr>
        <w:t>
      2. Национальная палата вправе учреждать другие некоммерческие организации для реализации ее целей и задач, определенных в настоящем Законе и ее Уставе.</w:t>
      </w:r>
      <w:r>
        <w:br/>
      </w:r>
      <w:r>
        <w:rPr>
          <w:rFonts w:ascii="Times New Roman"/>
          <w:b w:val="false"/>
          <w:i w:val="false"/>
          <w:color w:val="000000"/>
          <w:sz w:val="28"/>
        </w:rPr>
        <w:t>
      3. Национальная палата ежеквартально предоставляет уполномоченному органу информацию по исполнению исполнительных документов частными судебными исполнителями.»;</w:t>
      </w:r>
      <w:r>
        <w:br/>
      </w:r>
      <w:r>
        <w:rPr>
          <w:rFonts w:ascii="Times New Roman"/>
          <w:b w:val="false"/>
          <w:i w:val="false"/>
          <w:color w:val="000000"/>
          <w:sz w:val="28"/>
        </w:rPr>
        <w:t>
      24) в статье 167:</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определяет трех представителей от уполномоченного органа, в том числе председателя президиума Национальной палаты;»;</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утверждает общий численный состав частных судебных исполнителей по республике и лимит численности в городах Астане, Алматы, областях и их районах;»;</w:t>
      </w:r>
      <w:r>
        <w:br/>
      </w:r>
      <w:r>
        <w:rPr>
          <w:rFonts w:ascii="Times New Roman"/>
          <w:b w:val="false"/>
          <w:i w:val="false"/>
          <w:color w:val="000000"/>
          <w:sz w:val="28"/>
        </w:rPr>
        <w:t>
      25) статью 168 изложить в следующей редакции:</w:t>
      </w:r>
      <w:r>
        <w:br/>
      </w:r>
      <w:r>
        <w:rPr>
          <w:rFonts w:ascii="Times New Roman"/>
          <w:b w:val="false"/>
          <w:i w:val="false"/>
          <w:color w:val="000000"/>
          <w:sz w:val="28"/>
        </w:rPr>
        <w:t>
      «Статья 168. Компетенция территориального органа юстиции по</w:t>
      </w:r>
      <w:r>
        <w:br/>
      </w:r>
      <w:r>
        <w:rPr>
          <w:rFonts w:ascii="Times New Roman"/>
          <w:b w:val="false"/>
          <w:i w:val="false"/>
          <w:color w:val="000000"/>
          <w:sz w:val="28"/>
        </w:rPr>
        <w:t>
                   контролю за деятельностью частных судебных</w:t>
      </w:r>
      <w:r>
        <w:br/>
      </w:r>
      <w:r>
        <w:rPr>
          <w:rFonts w:ascii="Times New Roman"/>
          <w:b w:val="false"/>
          <w:i w:val="false"/>
          <w:color w:val="000000"/>
          <w:sz w:val="28"/>
        </w:rPr>
        <w:t>
                   исполнителей</w:t>
      </w:r>
      <w:r>
        <w:br/>
      </w:r>
      <w:r>
        <w:rPr>
          <w:rFonts w:ascii="Times New Roman"/>
          <w:b w:val="false"/>
          <w:i w:val="false"/>
          <w:color w:val="000000"/>
          <w:sz w:val="28"/>
        </w:rPr>
        <w:t>
      1. Территориальный орган юстиции:</w:t>
      </w:r>
      <w:r>
        <w:br/>
      </w:r>
      <w:r>
        <w:rPr>
          <w:rFonts w:ascii="Times New Roman"/>
          <w:b w:val="false"/>
          <w:i w:val="false"/>
          <w:color w:val="000000"/>
          <w:sz w:val="28"/>
        </w:rPr>
        <w:t>
      1) организует контроль за соблюдением частными судебными исполнителями настоящего Закона и надлежащим исполнением их обязанностей;</w:t>
      </w:r>
      <w:r>
        <w:br/>
      </w:r>
      <w:r>
        <w:rPr>
          <w:rFonts w:ascii="Times New Roman"/>
          <w:b w:val="false"/>
          <w:i w:val="false"/>
          <w:color w:val="000000"/>
          <w:sz w:val="28"/>
        </w:rPr>
        <w:t>
      2) вносит представление о приостановлении или прекращении действия лицензии частного судебного исполнителя;</w:t>
      </w:r>
      <w:r>
        <w:br/>
      </w:r>
      <w:r>
        <w:rPr>
          <w:rFonts w:ascii="Times New Roman"/>
          <w:b w:val="false"/>
          <w:i w:val="false"/>
          <w:color w:val="000000"/>
          <w:sz w:val="28"/>
        </w:rPr>
        <w:t>
      3) вносит представление в комиссию о привлечении частного судебного исполнителя к ответственности;</w:t>
      </w:r>
      <w:r>
        <w:br/>
      </w:r>
      <w:r>
        <w:rPr>
          <w:rFonts w:ascii="Times New Roman"/>
          <w:b w:val="false"/>
          <w:i w:val="false"/>
          <w:color w:val="000000"/>
          <w:sz w:val="28"/>
        </w:rPr>
        <w:t>
      4) ведет учетную регистрацию частных судебных исполнителей;</w:t>
      </w:r>
      <w:r>
        <w:br/>
      </w:r>
      <w:r>
        <w:rPr>
          <w:rFonts w:ascii="Times New Roman"/>
          <w:b w:val="false"/>
          <w:i w:val="false"/>
          <w:color w:val="000000"/>
          <w:sz w:val="28"/>
        </w:rPr>
        <w:t>
      5) осуществляет иные полномочия, предусмотренные законодательством Республики Казахстан.</w:t>
      </w:r>
      <w:r>
        <w:br/>
      </w:r>
      <w:r>
        <w:rPr>
          <w:rFonts w:ascii="Times New Roman"/>
          <w:b w:val="false"/>
          <w:i w:val="false"/>
          <w:color w:val="000000"/>
          <w:sz w:val="28"/>
        </w:rPr>
        <w:t>
      2. Территориальный орган юстиции совместно с региональной палатой частных судебных исполнителей:</w:t>
      </w:r>
      <w:r>
        <w:br/>
      </w:r>
      <w:r>
        <w:rPr>
          <w:rFonts w:ascii="Times New Roman"/>
          <w:b w:val="false"/>
          <w:i w:val="false"/>
          <w:color w:val="000000"/>
          <w:sz w:val="28"/>
        </w:rPr>
        <w:t>
      1) оказывает методическую и практическую помощь частным судебным исполнителям;</w:t>
      </w:r>
      <w:r>
        <w:br/>
      </w:r>
      <w:r>
        <w:rPr>
          <w:rFonts w:ascii="Times New Roman"/>
          <w:b w:val="false"/>
          <w:i w:val="false"/>
          <w:color w:val="000000"/>
          <w:sz w:val="28"/>
        </w:rPr>
        <w:t>
      2) обобщает практику работы частных судебных исполнителей;</w:t>
      </w:r>
      <w:r>
        <w:br/>
      </w:r>
      <w:r>
        <w:rPr>
          <w:rFonts w:ascii="Times New Roman"/>
          <w:b w:val="false"/>
          <w:i w:val="false"/>
          <w:color w:val="000000"/>
          <w:sz w:val="28"/>
        </w:rPr>
        <w:t>
      3) осуществляет сбор информации в соответствии с пунктом 2 статьи 148 настоящего Закона;</w:t>
      </w:r>
      <w:r>
        <w:br/>
      </w:r>
      <w:r>
        <w:rPr>
          <w:rFonts w:ascii="Times New Roman"/>
          <w:b w:val="false"/>
          <w:i w:val="false"/>
          <w:color w:val="000000"/>
          <w:sz w:val="28"/>
        </w:rPr>
        <w:t>
      4) рассматривает обращения физических и юридических лиц на действия частных судебных исполнителей;</w:t>
      </w:r>
      <w:r>
        <w:br/>
      </w:r>
      <w:r>
        <w:rPr>
          <w:rFonts w:ascii="Times New Roman"/>
          <w:b w:val="false"/>
          <w:i w:val="false"/>
          <w:color w:val="000000"/>
          <w:sz w:val="28"/>
        </w:rPr>
        <w:t>
      5) осуществляет контроль за законностью совершаемых исполнительных действий и соблюдением правил делопроизводства частными судебными исполнителями;</w:t>
      </w:r>
      <w:r>
        <w:br/>
      </w:r>
      <w:r>
        <w:rPr>
          <w:rFonts w:ascii="Times New Roman"/>
          <w:b w:val="false"/>
          <w:i w:val="false"/>
          <w:color w:val="000000"/>
          <w:sz w:val="28"/>
        </w:rPr>
        <w:t>
      6) проводит повышение квалификации частных судебных исполнителей, осуществляющих исполнительную деятельность.</w:t>
      </w:r>
      <w:r>
        <w:br/>
      </w:r>
      <w:r>
        <w:rPr>
          <w:rFonts w:ascii="Times New Roman"/>
          <w:b w:val="false"/>
          <w:i w:val="false"/>
          <w:color w:val="000000"/>
          <w:sz w:val="28"/>
        </w:rPr>
        <w:t>
      3. Представители территориального органа юстиции вправе присутствовать на заседаниях общего собрания, правления и других органов региональной палаты частных судебных исполнителей.»;</w:t>
      </w:r>
      <w:r>
        <w:br/>
      </w:r>
      <w:r>
        <w:rPr>
          <w:rFonts w:ascii="Times New Roman"/>
          <w:b w:val="false"/>
          <w:i w:val="false"/>
          <w:color w:val="000000"/>
          <w:sz w:val="28"/>
        </w:rPr>
        <w:t>
      26) пункты 1 и 3 статьи 169 изложить в следующей редакции:</w:t>
      </w:r>
      <w:r>
        <w:br/>
      </w:r>
      <w:r>
        <w:rPr>
          <w:rFonts w:ascii="Times New Roman"/>
          <w:b w:val="false"/>
          <w:i w:val="false"/>
          <w:color w:val="000000"/>
          <w:sz w:val="28"/>
        </w:rPr>
        <w:t>
      «1,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органом, Национальной и региональными палатами частных судебных исполнителей. Порядок осуществления контроля устанавливается уполномоченным органом»;</w:t>
      </w:r>
      <w:r>
        <w:br/>
      </w:r>
      <w:r>
        <w:rPr>
          <w:rFonts w:ascii="Times New Roman"/>
          <w:b w:val="false"/>
          <w:i w:val="false"/>
          <w:color w:val="000000"/>
          <w:sz w:val="28"/>
        </w:rPr>
        <w:t>
      «3. Должностные лица территориального органа юстиции и региональной палаты частных судебных исполнителей обязаны сохранять тайну совершения исполнительных действий, ставшую известной во время проверок деятельности частного судебного исполнителя. За разглашение тайны и причиненный ущерб эти лица несут ответственность в соответствии с законами Республики Казахстан.»;</w:t>
      </w:r>
      <w:r>
        <w:br/>
      </w:r>
      <w:r>
        <w:rPr>
          <w:rFonts w:ascii="Times New Roman"/>
          <w:b w:val="false"/>
          <w:i w:val="false"/>
          <w:color w:val="000000"/>
          <w:sz w:val="28"/>
        </w:rPr>
        <w:t>
      27) в статье 170:</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170. Нарушения частных судебных исполнителей»;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«Нарушениями частных судебных исполнителей являются:»;</w:t>
      </w:r>
      <w:r>
        <w:br/>
      </w:r>
      <w:r>
        <w:rPr>
          <w:rFonts w:ascii="Times New Roman"/>
          <w:b w:val="false"/>
          <w:i w:val="false"/>
          <w:color w:val="000000"/>
          <w:sz w:val="28"/>
        </w:rPr>
        <w:t>
      28) статью 171 и 172 изложить в следующей редакции:</w:t>
      </w:r>
      <w:r>
        <w:br/>
      </w:r>
      <w:r>
        <w:rPr>
          <w:rFonts w:ascii="Times New Roman"/>
          <w:b w:val="false"/>
          <w:i w:val="false"/>
          <w:color w:val="000000"/>
          <w:sz w:val="28"/>
        </w:rPr>
        <w:t>
      «Статья 171. Рассмотрение дисциплинарной ответственности</w:t>
      </w:r>
      <w:r>
        <w:br/>
      </w:r>
      <w:r>
        <w:rPr>
          <w:rFonts w:ascii="Times New Roman"/>
          <w:b w:val="false"/>
          <w:i w:val="false"/>
          <w:color w:val="000000"/>
          <w:sz w:val="28"/>
        </w:rPr>
        <w:t>
                   частных судебных исполнителей</w:t>
      </w:r>
      <w:r>
        <w:br/>
      </w:r>
      <w:r>
        <w:rPr>
          <w:rFonts w:ascii="Times New Roman"/>
          <w:b w:val="false"/>
          <w:i w:val="false"/>
          <w:color w:val="000000"/>
          <w:sz w:val="28"/>
        </w:rPr>
        <w:t>
      1. Право привлечения к дисциплинарной ответственности частных судебных исполнителей имеют руководители Национальной и региональной палат, которые создают для рассмотрения комиссии о рассмотрении дисциплинарной ответственности частных судебных исполнителей, состоящие из нечетного количества членов в составе не менее пяти человек.</w:t>
      </w:r>
      <w:r>
        <w:br/>
      </w:r>
      <w:r>
        <w:rPr>
          <w:rFonts w:ascii="Times New Roman"/>
          <w:b w:val="false"/>
          <w:i w:val="false"/>
          <w:color w:val="000000"/>
          <w:sz w:val="28"/>
        </w:rPr>
        <w:t>
      2. В состав комиссии о рассмотрении дисциплинарной ответственности частного судебного исполнителя в обязательном порядке включается представитель соответствующего территориального (уполномоченного) органа юстиции.</w:t>
      </w:r>
      <w:r>
        <w:br/>
      </w:r>
      <w:r>
        <w:rPr>
          <w:rFonts w:ascii="Times New Roman"/>
          <w:b w:val="false"/>
          <w:i w:val="false"/>
          <w:color w:val="000000"/>
          <w:sz w:val="28"/>
        </w:rPr>
        <w:t>
      3. Порядок проведения заседания комиссии о рассмотрении ответственности частного судебного исполнителя определяется положением, утверждаемым уполномоченным органом.</w:t>
      </w:r>
      <w:r>
        <w:br/>
      </w:r>
      <w:r>
        <w:rPr>
          <w:rFonts w:ascii="Times New Roman"/>
          <w:b w:val="false"/>
          <w:i w:val="false"/>
          <w:color w:val="000000"/>
          <w:sz w:val="28"/>
        </w:rPr>
        <w:t>
      Статья 172. Виды дисциплинарной ответственности</w:t>
      </w:r>
      <w:r>
        <w:br/>
      </w:r>
      <w:r>
        <w:rPr>
          <w:rFonts w:ascii="Times New Roman"/>
          <w:b w:val="false"/>
          <w:i w:val="false"/>
          <w:color w:val="000000"/>
          <w:sz w:val="28"/>
        </w:rPr>
        <w:t>
      1. На частных судебных исполнителей налагаются следующие виды ответственности:</w:t>
      </w:r>
      <w:r>
        <w:br/>
      </w:r>
      <w:r>
        <w:rPr>
          <w:rFonts w:ascii="Times New Roman"/>
          <w:b w:val="false"/>
          <w:i w:val="false"/>
          <w:color w:val="000000"/>
          <w:sz w:val="28"/>
        </w:rPr>
        <w:t>
      1) предупреждение;</w:t>
      </w:r>
      <w:r>
        <w:br/>
      </w:r>
      <w:r>
        <w:rPr>
          <w:rFonts w:ascii="Times New Roman"/>
          <w:b w:val="false"/>
          <w:i w:val="false"/>
          <w:color w:val="000000"/>
          <w:sz w:val="28"/>
        </w:rPr>
        <w:t>
      2) принятия решения уполномоченным органом о приостановлении лицензии частного судебного исполнителя;</w:t>
      </w:r>
      <w:r>
        <w:br/>
      </w:r>
      <w:r>
        <w:rPr>
          <w:rFonts w:ascii="Times New Roman"/>
          <w:b w:val="false"/>
          <w:i w:val="false"/>
          <w:color w:val="000000"/>
          <w:sz w:val="28"/>
        </w:rPr>
        <w:t>
      3) направление уполномоченным органом иска в суд о лишении лицензии частного судебного исполнителя.</w:t>
      </w:r>
      <w:r>
        <w:br/>
      </w:r>
      <w:r>
        <w:rPr>
          <w:rFonts w:ascii="Times New Roman"/>
          <w:b w:val="false"/>
          <w:i w:val="false"/>
          <w:color w:val="000000"/>
          <w:sz w:val="28"/>
        </w:rPr>
        <w:t>
      3. Ответственность в виде предупреждения налагается приказом руководителя Национальной и региональной палаты на основании заключения комиссии.»;</w:t>
      </w:r>
      <w:r>
        <w:br/>
      </w:r>
      <w:r>
        <w:rPr>
          <w:rFonts w:ascii="Times New Roman"/>
          <w:b w:val="false"/>
          <w:i w:val="false"/>
          <w:color w:val="000000"/>
          <w:sz w:val="28"/>
        </w:rPr>
        <w:t>
      29) в статье 174:</w:t>
      </w:r>
      <w:r>
        <w:br/>
      </w:r>
      <w:r>
        <w:rPr>
          <w:rFonts w:ascii="Times New Roman"/>
          <w:b w:val="false"/>
          <w:i w:val="false"/>
          <w:color w:val="000000"/>
          <w:sz w:val="28"/>
        </w:rPr>
        <w:t>
      пункт 1 исключить;</w:t>
      </w:r>
      <w:r>
        <w:br/>
      </w:r>
      <w:r>
        <w:rPr>
          <w:rFonts w:ascii="Times New Roman"/>
          <w:b w:val="false"/>
          <w:i w:val="false"/>
          <w:color w:val="000000"/>
          <w:sz w:val="28"/>
        </w:rPr>
        <w:t>
      дополнить пунктами 1-1 и 5 следующего содержания:</w:t>
      </w:r>
      <w:r>
        <w:br/>
      </w:r>
      <w:r>
        <w:rPr>
          <w:rFonts w:ascii="Times New Roman"/>
          <w:b w:val="false"/>
          <w:i w:val="false"/>
          <w:color w:val="000000"/>
          <w:sz w:val="28"/>
        </w:rPr>
        <w:t>
      «1-1. До образования Национальной палаты ее функции осуществляются уполномоченным органом совместно с Республиканской коллегией:</w:t>
      </w:r>
      <w:r>
        <w:br/>
      </w:r>
      <w:r>
        <w:rPr>
          <w:rFonts w:ascii="Times New Roman"/>
          <w:b w:val="false"/>
          <w:i w:val="false"/>
          <w:color w:val="000000"/>
          <w:sz w:val="28"/>
        </w:rPr>
        <w:t>
      1) уполномоченный орган совместно с Республиканской коллегией частных судебных исполнителей:</w:t>
      </w:r>
      <w:r>
        <w:br/>
      </w:r>
      <w:r>
        <w:rPr>
          <w:rFonts w:ascii="Times New Roman"/>
          <w:b w:val="false"/>
          <w:i w:val="false"/>
          <w:color w:val="000000"/>
          <w:sz w:val="28"/>
        </w:rPr>
        <w:t>
      принимают устав Национальной палаты и обеспечивают его государственную регистрацию в органах юстиции;</w:t>
      </w:r>
      <w:r>
        <w:br/>
      </w:r>
      <w:r>
        <w:rPr>
          <w:rFonts w:ascii="Times New Roman"/>
          <w:b w:val="false"/>
          <w:i w:val="false"/>
          <w:color w:val="000000"/>
          <w:sz w:val="28"/>
        </w:rPr>
        <w:t>
      совместным решением назначают членов президиума, за исключением членов президиума назначаемых по должности;</w:t>
      </w:r>
      <w:r>
        <w:br/>
      </w:r>
      <w:r>
        <w:rPr>
          <w:rFonts w:ascii="Times New Roman"/>
          <w:b w:val="false"/>
          <w:i w:val="false"/>
          <w:color w:val="000000"/>
          <w:sz w:val="28"/>
        </w:rPr>
        <w:t>
      2) полномочия съезда, отнесенные настоящим Законом и уставом Национальной палаты, возлагаются на президиум;»;</w:t>
      </w:r>
      <w:r>
        <w:br/>
      </w:r>
      <w:r>
        <w:rPr>
          <w:rFonts w:ascii="Times New Roman"/>
          <w:b w:val="false"/>
          <w:i w:val="false"/>
          <w:color w:val="000000"/>
          <w:sz w:val="28"/>
        </w:rPr>
        <w:t>
      «5. Установить что, пункт 4 статьи 85 </w:t>
      </w:r>
      <w:r>
        <w:rPr>
          <w:rFonts w:ascii="Times New Roman"/>
          <w:b w:val="false"/>
          <w:i w:val="false"/>
          <w:color w:val="000000"/>
          <w:sz w:val="28"/>
        </w:rPr>
        <w:t>Закона</w:t>
      </w:r>
      <w:r>
        <w:rPr>
          <w:rFonts w:ascii="Times New Roman"/>
          <w:b w:val="false"/>
          <w:i w:val="false"/>
          <w:color w:val="000000"/>
          <w:sz w:val="28"/>
        </w:rPr>
        <w:t xml:space="preserve"> «Об исполнительном производстве и статусе судебных исполнителей» будет действовать до 1 января 2015 года.».</w:t>
      </w:r>
    </w:p>
    <w:p>
      <w:pPr>
        <w:spacing w:after="0"/>
        <w:ind w:left="0"/>
        <w:jc w:val="both"/>
      </w:pPr>
      <w:r>
        <w:rPr>
          <w:rFonts w:ascii="Times New Roman"/>
          <w:b w:val="false"/>
          <w:i w:val="false"/>
          <w:color w:val="000000"/>
          <w:sz w:val="28"/>
        </w:rPr>
        <w:t>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11,ст. 102; 2014 г.,№ 1,ст. 4):</w:t>
      </w:r>
      <w:r>
        <w:br/>
      </w:r>
      <w:r>
        <w:rPr>
          <w:rFonts w:ascii="Times New Roman"/>
          <w:b w:val="false"/>
          <w:i w:val="false"/>
          <w:color w:val="000000"/>
          <w:sz w:val="28"/>
        </w:rPr>
        <w:t>
      пункт 1 статьи 30 изложить в следующей редакции:</w:t>
      </w:r>
      <w:r>
        <w:br/>
      </w:r>
      <w:r>
        <w:rPr>
          <w:rFonts w:ascii="Times New Roman"/>
          <w:b w:val="false"/>
          <w:i w:val="false"/>
          <w:color w:val="000000"/>
          <w:sz w:val="28"/>
        </w:rPr>
        <w:t>
      «1. Продавец (изготовитель) обязан обеспечить обмен или возврат непродовольственного товара надлежащего качества, если он не был в употреблении, сохранены его товарный вид, потребительские свойства, пломбы, ярлыки, а также представить документ, подтверждающий факт приобретения товара, в течение четырнадцати календарных дней, если более длительный срок не установлен договором, со дня приобретения товара, за исключением:</w:t>
      </w:r>
      <w:r>
        <w:br/>
      </w:r>
      <w:r>
        <w:rPr>
          <w:rFonts w:ascii="Times New Roman"/>
          <w:b w:val="false"/>
          <w:i w:val="false"/>
          <w:color w:val="000000"/>
          <w:sz w:val="28"/>
        </w:rPr>
        <w:t>
      1) лекарственных средств, изделий медицинского назначения;</w:t>
      </w:r>
      <w:r>
        <w:br/>
      </w:r>
      <w:r>
        <w:rPr>
          <w:rFonts w:ascii="Times New Roman"/>
          <w:b w:val="false"/>
          <w:i w:val="false"/>
          <w:color w:val="000000"/>
          <w:sz w:val="28"/>
        </w:rPr>
        <w:t>
      2) нательного белья;</w:t>
      </w:r>
      <w:r>
        <w:br/>
      </w:r>
      <w:r>
        <w:rPr>
          <w:rFonts w:ascii="Times New Roman"/>
          <w:b w:val="false"/>
          <w:i w:val="false"/>
          <w:color w:val="000000"/>
          <w:sz w:val="28"/>
        </w:rPr>
        <w:t>
      3) чулочно-носочных изделий;</w:t>
      </w:r>
      <w:r>
        <w:br/>
      </w:r>
      <w:r>
        <w:rPr>
          <w:rFonts w:ascii="Times New Roman"/>
          <w:b w:val="false"/>
          <w:i w:val="false"/>
          <w:color w:val="000000"/>
          <w:sz w:val="28"/>
        </w:rPr>
        <w:t>
      4) животных и растений;</w:t>
      </w:r>
      <w:r>
        <w:br/>
      </w:r>
      <w:r>
        <w:rPr>
          <w:rFonts w:ascii="Times New Roman"/>
          <w:b w:val="false"/>
          <w:i w:val="false"/>
          <w:color w:val="000000"/>
          <w:sz w:val="28"/>
        </w:rPr>
        <w:t>
      5) метражных товаров, а именно тканей из волокон всех видов, трикотажного и гардинного полотна, меха искусственного, ковровых изделий, нетканых материалов, лент, кружева, тесьмы, проводов, шнуров, кабелей, линолеума, багета, пленки, клеенки.</w:t>
      </w:r>
      <w:r>
        <w:br/>
      </w:r>
      <w:r>
        <w:rPr>
          <w:rFonts w:ascii="Times New Roman"/>
          <w:b w:val="false"/>
          <w:i w:val="false"/>
          <w:color w:val="000000"/>
          <w:sz w:val="28"/>
        </w:rPr>
        <w:t>
      В случае, если документ, подтверждающий факт приобретения товара, был утерян или по каким-либо причинам не выдан потребителю, то обмен или возврат товара должны быть произведены, если потребитель докажет факт покупки у данного продавца (изготовителя).».</w:t>
      </w:r>
    </w:p>
    <w:p>
      <w:pPr>
        <w:spacing w:after="0"/>
        <w:ind w:left="0"/>
        <w:jc w:val="both"/>
      </w:pPr>
      <w:r>
        <w:rPr>
          <w:rFonts w:ascii="Times New Roman"/>
          <w:b w:val="false"/>
          <w:i w:val="false"/>
          <w:color w:val="000000"/>
          <w:sz w:val="28"/>
        </w:rPr>
        <w:t>      87.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10, ст. 52):</w:t>
      </w:r>
      <w:r>
        <w:br/>
      </w:r>
      <w:r>
        <w:rPr>
          <w:rFonts w:ascii="Times New Roman"/>
          <w:b w:val="false"/>
          <w:i w:val="false"/>
          <w:color w:val="000000"/>
          <w:sz w:val="28"/>
        </w:rPr>
        <w:t>
      1) подпункты 24) и 25) статьи 20 изложить в следующей редакции:</w:t>
      </w:r>
      <w:r>
        <w:br/>
      </w:r>
      <w:r>
        <w:rPr>
          <w:rFonts w:ascii="Times New Roman"/>
          <w:b w:val="false"/>
          <w:i w:val="false"/>
          <w:color w:val="000000"/>
          <w:sz w:val="28"/>
        </w:rPr>
        <w:t>
      «24) согласовывает:</w:t>
      </w:r>
      <w:r>
        <w:br/>
      </w:r>
      <w:r>
        <w:rPr>
          <w:rFonts w:ascii="Times New Roman"/>
          <w:b w:val="false"/>
          <w:i w:val="false"/>
          <w:color w:val="000000"/>
          <w:sz w:val="28"/>
        </w:rPr>
        <w:t>
      проектную документацию на проведение буровых и других горных работ;</w:t>
      </w:r>
      <w:r>
        <w:br/>
      </w:r>
      <w:r>
        <w:rPr>
          <w:rFonts w:ascii="Times New Roman"/>
          <w:b w:val="false"/>
          <w:i w:val="false"/>
          <w:color w:val="000000"/>
          <w:sz w:val="28"/>
        </w:rPr>
        <w:t>
      проектно-сметную документацию на строительство, реконструкцию, эксплуатацию, консервацию, ликвидацию предприятий и других сооружений, влияющих на состояние подземных водных объектов, а также на забор подземных вод непосредственно из подземных водных объектов при нецентрализированном питьевом водоснабжении;</w:t>
      </w:r>
      <w:r>
        <w:br/>
      </w:r>
      <w:r>
        <w:rPr>
          <w:rFonts w:ascii="Times New Roman"/>
          <w:b w:val="false"/>
          <w:i w:val="false"/>
          <w:color w:val="000000"/>
          <w:sz w:val="28"/>
        </w:rPr>
        <w:t>
      25) в соответствии с законодательством Республики Казахстан об архитектурной, градостроительной и строительной деятельности выдает заключения на строительство, реконструкцию, эксплуатацию, консервацию, ликвидацию предприятий и других сооружений, влияющих на состояние подземных водных объектов, а также забор подземных вод непосредственно из подземных водных объектов при нецентрализированном питьевом водоснабжении;»;</w:t>
      </w:r>
      <w:r>
        <w:br/>
      </w:r>
      <w:r>
        <w:rPr>
          <w:rFonts w:ascii="Times New Roman"/>
          <w:b w:val="false"/>
          <w:i w:val="false"/>
          <w:color w:val="000000"/>
          <w:sz w:val="28"/>
        </w:rPr>
        <w:t>
      2) подпункт 3) пункта 2 статьи 64, подпункт 3) пункта 2 статьи 65 и подпункт 3) пункта 5 статьи 66 исключить;</w:t>
      </w:r>
      <w:r>
        <w:br/>
      </w:r>
      <w:r>
        <w:rPr>
          <w:rFonts w:ascii="Times New Roman"/>
          <w:b w:val="false"/>
          <w:i w:val="false"/>
          <w:color w:val="000000"/>
          <w:sz w:val="28"/>
        </w:rPr>
        <w:t>
      3) пункт 3 статьи 92 изложить в следующей редакции:</w:t>
      </w:r>
      <w:r>
        <w:br/>
      </w:r>
      <w:r>
        <w:rPr>
          <w:rFonts w:ascii="Times New Roman"/>
          <w:b w:val="false"/>
          <w:i w:val="false"/>
          <w:color w:val="000000"/>
          <w:sz w:val="28"/>
        </w:rPr>
        <w:t>
      «3. Проекты, предназначенные для строительства скважин, разрабатываются с учетом специальных нормативных требований по составлению технико-экономических обоснований, а также разработке, согласованию и экспертизе соответствующей проектно-сметной документации, утверждаемых компетентным органом по согласованию с уполномоченным государственным органом по делам архитектуры, градостроительства и строительства.»;</w:t>
      </w:r>
      <w:r>
        <w:br/>
      </w:r>
      <w:r>
        <w:rPr>
          <w:rFonts w:ascii="Times New Roman"/>
          <w:b w:val="false"/>
          <w:i w:val="false"/>
          <w:color w:val="000000"/>
          <w:sz w:val="28"/>
        </w:rPr>
        <w:t>
      4) пункт 2 статьи 95 изложить в следующей редакции:</w:t>
      </w:r>
      <w:r>
        <w:br/>
      </w:r>
      <w:r>
        <w:rPr>
          <w:rFonts w:ascii="Times New Roman"/>
          <w:b w:val="false"/>
          <w:i w:val="false"/>
          <w:color w:val="000000"/>
          <w:sz w:val="28"/>
        </w:rPr>
        <w:t>
      «2. Запрещается бурение поисковой, разведочной, эксплуатационной скважины или иной скважины без наличия разрешения компетентного органа, за исключением бурения глушащей скважины для сброса давления при выходе ранее пробуренной скважины из-под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При этом недропользователь обязан письменно уведомить компетентный орган о начале бурения такой глушащей скважины в разумный срок с указанием конкретных обстоятельств и причин, повлиявших на принятие решения о бурении такой глушащей скважины.»;</w:t>
      </w:r>
      <w:r>
        <w:br/>
      </w:r>
      <w:r>
        <w:rPr>
          <w:rFonts w:ascii="Times New Roman"/>
          <w:b w:val="false"/>
          <w:i w:val="false"/>
          <w:color w:val="000000"/>
          <w:sz w:val="28"/>
        </w:rPr>
        <w:t>
      5) статью 109 изложить в следующей редакции:</w:t>
      </w:r>
      <w:r>
        <w:br/>
      </w:r>
      <w:r>
        <w:rPr>
          <w:rFonts w:ascii="Times New Roman"/>
          <w:b w:val="false"/>
          <w:i w:val="false"/>
          <w:color w:val="000000"/>
          <w:sz w:val="28"/>
        </w:rPr>
        <w:t>
      «Статья 109. Экологическое основание для проведения операций по</w:t>
      </w:r>
      <w:r>
        <w:br/>
      </w:r>
      <w:r>
        <w:rPr>
          <w:rFonts w:ascii="Times New Roman"/>
          <w:b w:val="false"/>
          <w:i w:val="false"/>
          <w:color w:val="000000"/>
          <w:sz w:val="28"/>
        </w:rPr>
        <w:t>
                   недропользованию</w:t>
      </w:r>
      <w:r>
        <w:br/>
      </w:r>
      <w:r>
        <w:rPr>
          <w:rFonts w:ascii="Times New Roman"/>
          <w:b w:val="false"/>
          <w:i w:val="false"/>
          <w:color w:val="000000"/>
          <w:sz w:val="28"/>
        </w:rPr>
        <w:t>
      1. Экологическим основанием для проведения операций по недропользованию являются положительные заключения государственной экологической экспертизы проектной документации и экологическое разрешение.</w:t>
      </w:r>
      <w:r>
        <w:br/>
      </w:r>
      <w:r>
        <w:rPr>
          <w:rFonts w:ascii="Times New Roman"/>
          <w:b w:val="false"/>
          <w:i w:val="false"/>
          <w:color w:val="000000"/>
          <w:sz w:val="28"/>
        </w:rPr>
        <w:t>
      2. Недропользователь обязан представить на государственную экологическую экспертизу всю предпроектную и проектную документацию, которая должна включать оценку воздействия планируемой деятельности на окружающую среду и содержать раздел «Охрана окружающей среды».»;</w:t>
      </w:r>
      <w:r>
        <w:br/>
      </w:r>
      <w:r>
        <w:rPr>
          <w:rFonts w:ascii="Times New Roman"/>
          <w:b w:val="false"/>
          <w:i w:val="false"/>
          <w:color w:val="000000"/>
          <w:sz w:val="28"/>
        </w:rPr>
        <w:t>
      6) пункт 3 статьи 115 изложить в следующей редакции:</w:t>
      </w:r>
      <w:r>
        <w:br/>
      </w:r>
      <w:r>
        <w:rPr>
          <w:rFonts w:ascii="Times New Roman"/>
          <w:b w:val="false"/>
          <w:i w:val="false"/>
          <w:color w:val="000000"/>
          <w:sz w:val="28"/>
        </w:rPr>
        <w:t>
      «3. Государственный контроль за соблюдением правил и норм по промышленной безопасности при проведении операций по недропользованию осуществляется уполномоченным органом в области промышленной безопасности.».</w:t>
      </w:r>
    </w:p>
    <w:p>
      <w:pPr>
        <w:spacing w:after="0"/>
        <w:ind w:left="0"/>
        <w:jc w:val="both"/>
      </w:pPr>
      <w:r>
        <w:rPr>
          <w:rFonts w:ascii="Times New Roman"/>
          <w:b w:val="false"/>
          <w:i w:val="false"/>
          <w:color w:val="000000"/>
          <w:sz w:val="28"/>
        </w:rPr>
        <w:t>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 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подпункты 39), 40) и 41) пункта 1 статьи 14 исключить.</w:t>
      </w:r>
    </w:p>
    <w:p>
      <w:pPr>
        <w:spacing w:after="0"/>
        <w:ind w:left="0"/>
        <w:jc w:val="both"/>
      </w:pPr>
      <w:r>
        <w:rPr>
          <w:rFonts w:ascii="Times New Roman"/>
          <w:b w:val="false"/>
          <w:i w:val="false"/>
          <w:color w:val="000000"/>
          <w:sz w:val="28"/>
        </w:rPr>
        <w:t>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 1, ст. 2; 2012 г., № 15, ст. 97; № 23-24, ст. 125; 2014 г., № 1, ст. 4):</w:t>
      </w:r>
      <w:r>
        <w:br/>
      </w:r>
      <w:r>
        <w:rPr>
          <w:rFonts w:ascii="Times New Roman"/>
          <w:b w:val="false"/>
          <w:i w:val="false"/>
          <w:color w:val="000000"/>
          <w:sz w:val="28"/>
        </w:rPr>
        <w:t>
      1) подпункт 13) статьи 6 исключить;</w:t>
      </w:r>
      <w:r>
        <w:br/>
      </w:r>
      <w:r>
        <w:rPr>
          <w:rFonts w:ascii="Times New Roman"/>
          <w:b w:val="false"/>
          <w:i w:val="false"/>
          <w:color w:val="000000"/>
          <w:sz w:val="28"/>
        </w:rPr>
        <w:t>
      2) подпункт 8) статьи 7 исключить.</w:t>
      </w:r>
    </w:p>
    <w:p>
      <w:pPr>
        <w:spacing w:after="0"/>
        <w:ind w:left="0"/>
        <w:jc w:val="both"/>
      </w:pPr>
      <w:r>
        <w:rPr>
          <w:rFonts w:ascii="Times New Roman"/>
          <w:b w:val="false"/>
          <w:i w:val="false"/>
          <w:color w:val="000000"/>
          <w:sz w:val="28"/>
        </w:rPr>
        <w:t>      90.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1)в статье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органы контроля и надзора - центральные государственные органы,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со статьей 5 настоящего Закона;»;</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регулирующие государственные органы - государственные органы, осуществляющие руководство в отдельной отрасли или сфере государственного управления, в которой осуществляются государственный контроль и надзор;»;</w:t>
      </w:r>
      <w:r>
        <w:br/>
      </w:r>
      <w:r>
        <w:rPr>
          <w:rFonts w:ascii="Times New Roman"/>
          <w:b w:val="false"/>
          <w:i w:val="false"/>
          <w:color w:val="000000"/>
          <w:sz w:val="28"/>
        </w:rPr>
        <w:t>
      подпункты 3) и 4) изложить в следующей редакции:</w:t>
      </w:r>
      <w:r>
        <w:br/>
      </w:r>
      <w:r>
        <w:rPr>
          <w:rFonts w:ascii="Times New Roman"/>
          <w:b w:val="false"/>
          <w:i w:val="false"/>
          <w:color w:val="000000"/>
          <w:sz w:val="28"/>
        </w:rPr>
        <w:t>
      «3) государственный контроль (далее - контроль) - деятельность органа контроля и надзора по проверке и наблюдению на предмет соответствия деятельности проверяемых субъектов проверяемыми субъектами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r>
        <w:br/>
      </w:r>
      <w:r>
        <w:rPr>
          <w:rFonts w:ascii="Times New Roman"/>
          <w:b w:val="false"/>
          <w:i w:val="false"/>
          <w:color w:val="000000"/>
          <w:sz w:val="28"/>
        </w:rPr>
        <w:t>
      4) государственный надзор (далее - надзор) - деятельность органа контроля и надзора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оперативного реагирования;»;</w:t>
      </w:r>
      <w:r>
        <w:br/>
      </w:r>
      <w:r>
        <w:rPr>
          <w:rFonts w:ascii="Times New Roman"/>
          <w:b w:val="false"/>
          <w:i w:val="false"/>
          <w:color w:val="000000"/>
          <w:sz w:val="28"/>
        </w:rPr>
        <w:t>
      дополнить подпунктами 6-1) и 8) следующего содержания:</w:t>
      </w:r>
      <w:r>
        <w:br/>
      </w:r>
      <w:r>
        <w:rPr>
          <w:rFonts w:ascii="Times New Roman"/>
          <w:b w:val="false"/>
          <w:i w:val="false"/>
          <w:color w:val="000000"/>
          <w:sz w:val="28"/>
        </w:rPr>
        <w:t>
      «6-1) Критерии оценки степени риска - совокупность количественных и качественных показателей, связанных с непосредственной деятельностью проверяемого субъекта, особенностями отраслевого развития и факторами, влияющими на это развитие, позволяющих отнести проверяемых субъектов к различным степеням риска;»;</w:t>
      </w:r>
      <w:r>
        <w:br/>
      </w:r>
      <w:r>
        <w:rPr>
          <w:rFonts w:ascii="Times New Roman"/>
          <w:b w:val="false"/>
          <w:i w:val="false"/>
          <w:color w:val="000000"/>
          <w:sz w:val="28"/>
        </w:rPr>
        <w:t>
      «8) проверяемые объекты - имущество, находящееся на праве собственности или ином законном основании у проверяемого субъекта с целью осуществления предпринимательской деятельности и подлежащее государственному контролю и надзору.»;</w:t>
      </w:r>
      <w:r>
        <w:br/>
      </w:r>
      <w:r>
        <w:rPr>
          <w:rFonts w:ascii="Times New Roman"/>
          <w:b w:val="false"/>
          <w:i w:val="false"/>
          <w:color w:val="000000"/>
          <w:sz w:val="28"/>
        </w:rPr>
        <w:t>
      2) статью 3 дополнить пунктами 6, 7 и 8 следующего содержания:</w:t>
      </w:r>
      <w:r>
        <w:br/>
      </w:r>
      <w:r>
        <w:rPr>
          <w:rFonts w:ascii="Times New Roman"/>
          <w:b w:val="false"/>
          <w:i w:val="false"/>
          <w:color w:val="000000"/>
          <w:sz w:val="28"/>
        </w:rPr>
        <w:t>
      «6. Государственный контроль и надзор в отношении субъектов частного предпринимательства осуществляются только в сферах деятельности субъектов частного предпринимательства, предусмотренных в приложении к настоящему Закону.</w:t>
      </w:r>
      <w:r>
        <w:br/>
      </w:r>
      <w:r>
        <w:rPr>
          <w:rFonts w:ascii="Times New Roman"/>
          <w:b w:val="false"/>
          <w:i w:val="false"/>
          <w:color w:val="000000"/>
          <w:sz w:val="28"/>
        </w:rPr>
        <w:t>
      7. Для включения в приложение к настоящему Закону новых сфер регулирующие государственные органы должны предварительно провести процедуру анализа регуляторного воздействия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8. Действие пунктов 6 и 7 настоящей статьи не распространяется на Национальный Банк Республики Казахстан.»;</w:t>
      </w:r>
      <w:r>
        <w:br/>
      </w:r>
      <w:r>
        <w:rPr>
          <w:rFonts w:ascii="Times New Roman"/>
          <w:b w:val="false"/>
          <w:i w:val="false"/>
          <w:color w:val="000000"/>
          <w:sz w:val="28"/>
        </w:rPr>
        <w:t>
      9. статью 5 изложить в следующей редакции:</w:t>
      </w:r>
      <w:r>
        <w:br/>
      </w:r>
      <w:r>
        <w:rPr>
          <w:rFonts w:ascii="Times New Roman"/>
          <w:b w:val="false"/>
          <w:i w:val="false"/>
          <w:color w:val="000000"/>
          <w:sz w:val="28"/>
        </w:rPr>
        <w:t>
      «Статья 5. Требования, предъявляемые к деятельности проверяемых</w:t>
      </w:r>
      <w:r>
        <w:br/>
      </w:r>
      <w:r>
        <w:rPr>
          <w:rFonts w:ascii="Times New Roman"/>
          <w:b w:val="false"/>
          <w:i w:val="false"/>
          <w:color w:val="000000"/>
          <w:sz w:val="28"/>
        </w:rPr>
        <w:t>
                 субъектов (объектов)</w:t>
      </w:r>
      <w:r>
        <w:br/>
      </w:r>
      <w:r>
        <w:rPr>
          <w:rFonts w:ascii="Times New Roman"/>
          <w:b w:val="false"/>
          <w:i w:val="false"/>
          <w:color w:val="000000"/>
          <w:sz w:val="28"/>
        </w:rPr>
        <w:t>
      Требования, предъявляемые к деятельности проверяемых субъектов (объектов),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r>
        <w:br/>
      </w:r>
      <w:r>
        <w:rPr>
          <w:rFonts w:ascii="Times New Roman"/>
          <w:b w:val="false"/>
          <w:i w:val="false"/>
          <w:color w:val="000000"/>
          <w:sz w:val="28"/>
        </w:rPr>
        <w:t>
      4) статьи 10 и 11 изложить в следующей редакции:</w:t>
      </w:r>
      <w:r>
        <w:br/>
      </w:r>
      <w:r>
        <w:rPr>
          <w:rFonts w:ascii="Times New Roman"/>
          <w:b w:val="false"/>
          <w:i w:val="false"/>
          <w:color w:val="000000"/>
          <w:sz w:val="28"/>
        </w:rPr>
        <w:t>
      «Статья 10. Формы контроля и надзора</w:t>
      </w:r>
      <w:r>
        <w:br/>
      </w:r>
      <w:r>
        <w:rPr>
          <w:rFonts w:ascii="Times New Roman"/>
          <w:b w:val="false"/>
          <w:i w:val="false"/>
          <w:color w:val="000000"/>
          <w:sz w:val="28"/>
        </w:rPr>
        <w:t>
      1. Контроль и надзор за деятельностью проверяемых субъектов осуществляются в форме:</w:t>
      </w:r>
      <w:r>
        <w:br/>
      </w:r>
      <w:r>
        <w:rPr>
          <w:rFonts w:ascii="Times New Roman"/>
          <w:b w:val="false"/>
          <w:i w:val="false"/>
          <w:color w:val="000000"/>
          <w:sz w:val="28"/>
        </w:rPr>
        <w:t>
      1) проверки, порядок организации и проведения которой определяется настоящим Законом;</w:t>
      </w:r>
      <w:r>
        <w:br/>
      </w:r>
      <w:r>
        <w:rPr>
          <w:rFonts w:ascii="Times New Roman"/>
          <w:b w:val="false"/>
          <w:i w:val="false"/>
          <w:color w:val="000000"/>
          <w:sz w:val="28"/>
        </w:rPr>
        <w:t>
      2) иных форм контроля и надзора, носящих предупредительно- профилактический характер,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порядок организации и проведения которых определяется настоящей статьей и иными законами Республики Казахстан.</w:t>
      </w:r>
      <w:r>
        <w:br/>
      </w:r>
      <w:r>
        <w:rPr>
          <w:rFonts w:ascii="Times New Roman"/>
          <w:b w:val="false"/>
          <w:i w:val="false"/>
          <w:color w:val="000000"/>
          <w:sz w:val="28"/>
        </w:rPr>
        <w:t>
      2. При проведении иных форм контроля и надзора:</w:t>
      </w:r>
      <w:r>
        <w:br/>
      </w:r>
      <w:r>
        <w:rPr>
          <w:rFonts w:ascii="Times New Roman"/>
          <w:b w:val="false"/>
          <w:i w:val="false"/>
          <w:color w:val="000000"/>
          <w:sz w:val="28"/>
        </w:rPr>
        <w:t>
      1) за исключением случаев, предусмотренных пунктом 3 настоящей статьи, органам контроля и надзора запрещается посещать субъекты (объекты) контроля и надзора;</w:t>
      </w:r>
      <w:r>
        <w:br/>
      </w:r>
      <w:r>
        <w:rPr>
          <w:rFonts w:ascii="Times New Roman"/>
          <w:b w:val="false"/>
          <w:i w:val="false"/>
          <w:color w:val="000000"/>
          <w:sz w:val="28"/>
        </w:rPr>
        <w:t>
      2) не требуются регистрация в уполномоченном органе по правовой статистике и специальным учетам и предварительное уведомление проверяемого субъекта;</w:t>
      </w:r>
      <w:r>
        <w:br/>
      </w:r>
      <w:r>
        <w:rPr>
          <w:rFonts w:ascii="Times New Roman"/>
          <w:b w:val="false"/>
          <w:i w:val="false"/>
          <w:color w:val="000000"/>
          <w:sz w:val="28"/>
        </w:rPr>
        <w:t>
      3) по итогам иных форм контроля и надзора в зависимости от их вида составляются итоговые документы (справка, предписание, заключение и другое) без возбуждения дела об административном правонарушении в случае выявления нарушения, но с обязательным разъяснением проверяемому субъекту порядка его устранения.</w:t>
      </w:r>
      <w:r>
        <w:br/>
      </w:r>
      <w:r>
        <w:rPr>
          <w:rFonts w:ascii="Times New Roman"/>
          <w:b w:val="false"/>
          <w:i w:val="false"/>
          <w:color w:val="000000"/>
          <w:sz w:val="28"/>
        </w:rPr>
        <w:t>
      Действие настоящего пункта не распространяется на иные формы государственного контроля, осуществляемые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Действие подпункта 3) настоящего пункта в части невозможности возбуждения дела об административном правонарушении по итогам иных форм контроля и надзора не распространяется на Национальный Банк Республики Казахстан.</w:t>
      </w:r>
      <w:r>
        <w:br/>
      </w:r>
      <w:r>
        <w:rPr>
          <w:rFonts w:ascii="Times New Roman"/>
          <w:b w:val="false"/>
          <w:i w:val="false"/>
          <w:color w:val="000000"/>
          <w:sz w:val="28"/>
        </w:rPr>
        <w:t>
      3. Иные формы контроля и надзора с посещением субъекта (объекта) контроля и надзора проводятся в случаях:</w:t>
      </w:r>
      <w:r>
        <w:br/>
      </w:r>
      <w:r>
        <w:rPr>
          <w:rFonts w:ascii="Times New Roman"/>
          <w:b w:val="false"/>
          <w:i w:val="false"/>
          <w:color w:val="000000"/>
          <w:sz w:val="28"/>
        </w:rPr>
        <w:t>
      1) установленных налоговым законодательством Республики Казахстан;</w:t>
      </w:r>
      <w:r>
        <w:br/>
      </w:r>
      <w:r>
        <w:rPr>
          <w:rFonts w:ascii="Times New Roman"/>
          <w:b w:val="false"/>
          <w:i w:val="false"/>
          <w:color w:val="000000"/>
          <w:sz w:val="28"/>
        </w:rPr>
        <w:t>
      2) установленных трудовым законодательством Республики Казахстан;</w:t>
      </w:r>
      <w:r>
        <w:br/>
      </w:r>
      <w:r>
        <w:rPr>
          <w:rFonts w:ascii="Times New Roman"/>
          <w:b w:val="false"/>
          <w:i w:val="false"/>
          <w:color w:val="000000"/>
          <w:sz w:val="28"/>
        </w:rPr>
        <w:t>
      3) если посещение связано с проверкой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4) проведения инспектирования строительно-монтажных работ на соответствие требованиям, предъявляемым к возведению и изменению несущих и ограждающих конструкций зданий и сооружений;</w:t>
      </w:r>
      <w:r>
        <w:br/>
      </w:r>
      <w:r>
        <w:rPr>
          <w:rFonts w:ascii="Times New Roman"/>
          <w:b w:val="false"/>
          <w:i w:val="false"/>
          <w:color w:val="000000"/>
          <w:sz w:val="28"/>
        </w:rPr>
        <w:t>
      5) контроля соблюдения размеров предельно допустимых розничных цен на социально значимые продовольственные товары;</w:t>
      </w:r>
      <w:r>
        <w:br/>
      </w:r>
      <w:r>
        <w:rPr>
          <w:rFonts w:ascii="Times New Roman"/>
          <w:b w:val="false"/>
          <w:i w:val="false"/>
          <w:color w:val="000000"/>
          <w:sz w:val="28"/>
        </w:rPr>
        <w:t>
      6) осуществления контроля органами внутренних дел по вопросам соблюдения правил оборота оружия и патронов к нему в Республике Казахстан;</w:t>
      </w:r>
      <w:r>
        <w:br/>
      </w:r>
      <w:r>
        <w:rPr>
          <w:rFonts w:ascii="Times New Roman"/>
          <w:b w:val="false"/>
          <w:i w:val="false"/>
          <w:color w:val="000000"/>
          <w:sz w:val="28"/>
        </w:rPr>
        <w:t>
      7) осуществления контроля по соблюдению стандартов оказания специальных социальных услуг;</w:t>
      </w:r>
      <w:r>
        <w:br/>
      </w:r>
      <w:r>
        <w:rPr>
          <w:rFonts w:ascii="Times New Roman"/>
          <w:b w:val="false"/>
          <w:i w:val="false"/>
          <w:color w:val="000000"/>
          <w:sz w:val="28"/>
        </w:rPr>
        <w:t>
      8) инициативного обращения проверяемого субъекта за получением заключения (информации) о соответствии его деятельности требованиям законодательства Республики Казахстан, не связанной с получением разрешительных документов;</w:t>
      </w:r>
      <w:r>
        <w:br/>
      </w:r>
      <w:r>
        <w:rPr>
          <w:rFonts w:ascii="Times New Roman"/>
          <w:b w:val="false"/>
          <w:i w:val="false"/>
          <w:color w:val="000000"/>
          <w:sz w:val="28"/>
        </w:rPr>
        <w:t>
      9) если посещение связано с отбором продукции для осуществления мониторинга безопасности продукции, проводимого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r>
        <w:br/>
      </w:r>
      <w:r>
        <w:rPr>
          <w:rFonts w:ascii="Times New Roman"/>
          <w:b w:val="false"/>
          <w:i w:val="false"/>
          <w:color w:val="000000"/>
          <w:sz w:val="28"/>
        </w:rPr>
        <w:t>
      10) проведения обследования территории на выявление очагов распространения карантинных объектов и особо опасных вредных организмов;</w:t>
      </w:r>
      <w:r>
        <w:br/>
      </w:r>
      <w:r>
        <w:rPr>
          <w:rFonts w:ascii="Times New Roman"/>
          <w:b w:val="false"/>
          <w:i w:val="false"/>
          <w:color w:val="000000"/>
          <w:sz w:val="28"/>
        </w:rPr>
        <w:t>
      11) если посещение связано с отбором проб при приемке, отгрузке и количественно-качественном учете зерна, а также государственных ресурсов зерна, хранящихся на хлебоприемных предприятиях, для определения их качества в соответствии с требованиями законодательства Республики Казахстан в области зернового рынка.</w:t>
      </w:r>
      <w:r>
        <w:br/>
      </w:r>
      <w:r>
        <w:rPr>
          <w:rFonts w:ascii="Times New Roman"/>
          <w:b w:val="false"/>
          <w:i w:val="false"/>
          <w:color w:val="000000"/>
          <w:sz w:val="28"/>
        </w:rPr>
        <w:t>
      4. При проведении иных форм контроля и надзора с посещением органы контроля и надзора уведомляют органы по правовой статистике и специальным учетам по месту нахождения проверяемого субъекта до их проведения, за исключением случаев осуществления иных форм государственного контроля в соответствии с Налоговым кодексом Республики Казахстан.</w:t>
      </w:r>
      <w:r>
        <w:br/>
      </w:r>
      <w:r>
        <w:rPr>
          <w:rFonts w:ascii="Times New Roman"/>
          <w:b w:val="false"/>
          <w:i w:val="false"/>
          <w:color w:val="000000"/>
          <w:sz w:val="28"/>
        </w:rPr>
        <w:t>
      5. Органы контроля и надзора ведут ведомственный учет иных форм контроля и надзора с посещением в порядке, установленном статьей 14 настоящего Закона.</w:t>
      </w:r>
      <w:r>
        <w:br/>
      </w:r>
      <w:r>
        <w:rPr>
          <w:rFonts w:ascii="Times New Roman"/>
          <w:b w:val="false"/>
          <w:i w:val="false"/>
          <w:color w:val="000000"/>
          <w:sz w:val="28"/>
        </w:rPr>
        <w:t>
      6. Результаты анализа иных форм контроля и надзора являются основанием для отбора субъектов (объектов) контроля и надзора для проведения выборочных проверок.</w:t>
      </w:r>
      <w:r>
        <w:br/>
      </w:r>
      <w:r>
        <w:rPr>
          <w:rFonts w:ascii="Times New Roman"/>
          <w:b w:val="false"/>
          <w:i w:val="false"/>
          <w:color w:val="000000"/>
          <w:sz w:val="28"/>
        </w:rPr>
        <w:t>
      Статья 11. Компетенция регулирующих государственных органов и органов контроля и надзора</w:t>
      </w:r>
      <w:r>
        <w:br/>
      </w:r>
      <w:r>
        <w:rPr>
          <w:rFonts w:ascii="Times New Roman"/>
          <w:b w:val="false"/>
          <w:i w:val="false"/>
          <w:color w:val="000000"/>
          <w:sz w:val="28"/>
        </w:rPr>
        <w:t>
      1. Регулирующие государственные органы:</w:t>
      </w:r>
      <w:r>
        <w:br/>
      </w:r>
      <w:r>
        <w:rPr>
          <w:rFonts w:ascii="Times New Roman"/>
          <w:b w:val="false"/>
          <w:i w:val="false"/>
          <w:color w:val="000000"/>
          <w:sz w:val="28"/>
        </w:rPr>
        <w:t>
      1) разрабатывают государственную политику в области государственного контроля и надзора в соответствующей отрасли (сфере), в которой осуществляются государственный контроль и надзор;</w:t>
      </w:r>
      <w:r>
        <w:br/>
      </w:r>
      <w:r>
        <w:rPr>
          <w:rFonts w:ascii="Times New Roman"/>
          <w:b w:val="false"/>
          <w:i w:val="false"/>
          <w:color w:val="000000"/>
          <w:sz w:val="28"/>
        </w:rPr>
        <w:t>
      2) утверждают в пределах своей компетенции нормативные правовые акты, предусмотренные пунктами 2 и 3 статьи 13, пунктом 1 статьи 14, пунктом 1 статьи 15 настоящего Закона, а также полугодовые графики проведения проверок;</w:t>
      </w:r>
      <w:r>
        <w:br/>
      </w:r>
      <w:r>
        <w:rPr>
          <w:rFonts w:ascii="Times New Roman"/>
          <w:b w:val="false"/>
          <w:i w:val="false"/>
          <w:color w:val="000000"/>
          <w:sz w:val="28"/>
        </w:rPr>
        <w:t>
      3) организуют контроль и надзор в соответствии с законами Республики Казахстан;</w:t>
      </w:r>
      <w:r>
        <w:br/>
      </w:r>
      <w:r>
        <w:rPr>
          <w:rFonts w:ascii="Times New Roman"/>
          <w:b w:val="false"/>
          <w:i w:val="false"/>
          <w:color w:val="000000"/>
          <w:sz w:val="28"/>
        </w:rPr>
        <w:t>
      4) осуществляют мониторинг эффективности контроля и надзора;</w:t>
      </w:r>
      <w:r>
        <w:br/>
      </w:r>
      <w:r>
        <w:rPr>
          <w:rFonts w:ascii="Times New Roman"/>
          <w:b w:val="false"/>
          <w:i w:val="false"/>
          <w:color w:val="000000"/>
          <w:sz w:val="28"/>
        </w:rPr>
        <w:t>
      5) осуществляют иные функции, предусмотренные настоящим Законом и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Органы контроля и надзора:</w:t>
      </w:r>
      <w:r>
        <w:br/>
      </w:r>
      <w:r>
        <w:rPr>
          <w:rFonts w:ascii="Times New Roman"/>
          <w:b w:val="false"/>
          <w:i w:val="false"/>
          <w:color w:val="000000"/>
          <w:sz w:val="28"/>
        </w:rPr>
        <w:t>
      1) реализуют государственную политику в области государственного контроля и надзора в соответствующей сфере;</w:t>
      </w:r>
      <w:r>
        <w:br/>
      </w:r>
      <w:r>
        <w:rPr>
          <w:rFonts w:ascii="Times New Roman"/>
          <w:b w:val="false"/>
          <w:i w:val="false"/>
          <w:color w:val="000000"/>
          <w:sz w:val="28"/>
        </w:rPr>
        <w:t>
      2) разрабатывают в пределах своей компетенции нормативные правовые акты, предусмотренные пунктами 2 и 3 статьи 13, пунктом 1 статьи 14, пунктом 1 статьи 15 настоящего Закона, а также полугодовые графики проведения проверок;</w:t>
      </w:r>
      <w:r>
        <w:br/>
      </w:r>
      <w:r>
        <w:rPr>
          <w:rFonts w:ascii="Times New Roman"/>
          <w:b w:val="false"/>
          <w:i w:val="false"/>
          <w:color w:val="000000"/>
          <w:sz w:val="28"/>
        </w:rPr>
        <w:t>
      3) проводят контроль и надзор в соответствии с законами Республики Казахстан;</w:t>
      </w:r>
      <w:r>
        <w:br/>
      </w:r>
      <w:r>
        <w:rPr>
          <w:rFonts w:ascii="Times New Roman"/>
          <w:b w:val="false"/>
          <w:i w:val="false"/>
          <w:color w:val="000000"/>
          <w:sz w:val="28"/>
        </w:rPr>
        <w:t>
      4) проводят мониторинг эффективности контроля и надзора;</w:t>
      </w:r>
      <w:r>
        <w:br/>
      </w:r>
      <w:r>
        <w:rPr>
          <w:rFonts w:ascii="Times New Roman"/>
          <w:b w:val="false"/>
          <w:i w:val="false"/>
          <w:color w:val="000000"/>
          <w:sz w:val="28"/>
        </w:rPr>
        <w:t>
      5) вносят предложения по совершенствованию проведения контроля и надзора;</w:t>
      </w:r>
      <w:r>
        <w:br/>
      </w:r>
      <w:r>
        <w:rPr>
          <w:rFonts w:ascii="Times New Roman"/>
          <w:b w:val="false"/>
          <w:i w:val="false"/>
          <w:color w:val="000000"/>
          <w:sz w:val="28"/>
        </w:rPr>
        <w:t>
      6) осуществляют иные функции, предусмотренные настоящим Законом и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5) в статье 12:</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посещения проверяемого субъекта (объекта) должностным лицом государственного органа;»;</w:t>
      </w:r>
      <w:r>
        <w:br/>
      </w:r>
      <w:r>
        <w:rPr>
          <w:rFonts w:ascii="Times New Roman"/>
          <w:b w:val="false"/>
          <w:i w:val="false"/>
          <w:color w:val="000000"/>
          <w:sz w:val="28"/>
        </w:rPr>
        <w:t>
      в пункте 3:</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соблюдением условий разрешения на пользование животным миром, установленной промысловой меры рыб, размеров и видов орудий и способов рыболовства, ограничений и запретов на пользование животным миром, прилова, а также ведением журнала учета вылова рыбных ресурсов и других водных животных (промысловый журнал);»;</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проведением контроля и надзора в области карантина растений, санитарно-карантинного, ветеринарного контроля при пересечении таможенной границы Таможенного союза и (или) Государственной границы Республики Казахстан и (или) местах доставки, местах завершения таможенного оформления, определяемых в соответствии с международными договорами;»;</w:t>
      </w:r>
      <w:r>
        <w:br/>
      </w:r>
      <w:r>
        <w:rPr>
          <w:rFonts w:ascii="Times New Roman"/>
          <w:b w:val="false"/>
          <w:i w:val="false"/>
          <w:color w:val="000000"/>
          <w:sz w:val="28"/>
        </w:rPr>
        <w:t>
      подпункты 9), 10) и 11) изложить в следующей редакции:</w:t>
      </w:r>
      <w:r>
        <w:br/>
      </w:r>
      <w:r>
        <w:rPr>
          <w:rFonts w:ascii="Times New Roman"/>
          <w:b w:val="false"/>
          <w:i w:val="false"/>
          <w:color w:val="000000"/>
          <w:sz w:val="28"/>
        </w:rPr>
        <w:t>
      «9) контролем и надзором мероприятий в карантинных зонах и неблагополучных пунктах по особо опасным болезням животных, очагах распространения карантинных объектов;</w:t>
      </w:r>
      <w:r>
        <w:br/>
      </w:r>
      <w:r>
        <w:rPr>
          <w:rFonts w:ascii="Times New Roman"/>
          <w:b w:val="false"/>
          <w:i w:val="false"/>
          <w:color w:val="000000"/>
          <w:sz w:val="28"/>
        </w:rPr>
        <w:t>
      10) соблюдением физическими и юридическими лицами требований по безопасности полетов и авиационной безопасности;</w:t>
      </w:r>
      <w:r>
        <w:br/>
      </w:r>
      <w:r>
        <w:rPr>
          <w:rFonts w:ascii="Times New Roman"/>
          <w:b w:val="false"/>
          <w:i w:val="false"/>
          <w:color w:val="000000"/>
          <w:sz w:val="28"/>
        </w:rPr>
        <w:t>
      11) соблюдением требований законодательства Республики Казахстан в области легального оборота оружия, взрывчатых веществ, наркотических средств, психотропных веществ и прекурсоров, гражданских пиротехнических веществ и изделий с их применением, в рамках требований статьи 6 настоящего Закона и проводимых оперативно-профилактических мероприятий органов внутренних дел;»;</w:t>
      </w:r>
      <w:r>
        <w:br/>
      </w:r>
      <w:r>
        <w:rPr>
          <w:rFonts w:ascii="Times New Roman"/>
          <w:b w:val="false"/>
          <w:i w:val="false"/>
          <w:color w:val="000000"/>
          <w:sz w:val="28"/>
        </w:rPr>
        <w:t>
      дополнить подпунктом 24) следующего содержания:</w:t>
      </w:r>
      <w:r>
        <w:br/>
      </w:r>
      <w:r>
        <w:rPr>
          <w:rFonts w:ascii="Times New Roman"/>
          <w:b w:val="false"/>
          <w:i w:val="false"/>
          <w:color w:val="000000"/>
          <w:sz w:val="28"/>
        </w:rPr>
        <w:t>
      «24) проверкой органами государственного архитектурно-строительного контроля деятельности лиц, осуществляющих технический надзор.</w:t>
      </w:r>
      <w:r>
        <w:br/>
      </w:r>
      <w:r>
        <w:rPr>
          <w:rFonts w:ascii="Times New Roman"/>
          <w:b w:val="false"/>
          <w:i w:val="false"/>
          <w:color w:val="000000"/>
          <w:sz w:val="28"/>
        </w:rPr>
        <w:t>
      При этом, обязательной регистрации в уполномоченном органе по правовой статистике и специальным учетам подлежат проверки, осуществляемые по основаниям, указанным в подпунктах 14), 15), 18) и 21) настоящего пункта.»;</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Запрещается проведение проверок по особому порядку проведения проверок на основе оценки степени риска, выборочных проверок в отношении субъектов малого предпринимательства, в том числе микро 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r>
        <w:br/>
      </w:r>
      <w:r>
        <w:rPr>
          <w:rFonts w:ascii="Times New Roman"/>
          <w:b w:val="false"/>
          <w:i w:val="false"/>
          <w:color w:val="000000"/>
          <w:sz w:val="28"/>
        </w:rPr>
        <w:t>
      Действия настоящего пункта не распространяются на осуществление контроля и надзора, связанного с:</w:t>
      </w:r>
      <w:r>
        <w:br/>
      </w:r>
      <w:r>
        <w:rPr>
          <w:rFonts w:ascii="Times New Roman"/>
          <w:b w:val="false"/>
          <w:i w:val="false"/>
          <w:color w:val="000000"/>
          <w:sz w:val="28"/>
        </w:rPr>
        <w:t>
      1) соблюдением установленных правил обращения и функционирования взрывчатых веществ;</w:t>
      </w:r>
      <w:r>
        <w:br/>
      </w:r>
      <w:r>
        <w:rPr>
          <w:rFonts w:ascii="Times New Roman"/>
          <w:b w:val="false"/>
          <w:i w:val="false"/>
          <w:color w:val="000000"/>
          <w:sz w:val="28"/>
        </w:rPr>
        <w:t>
      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8"/>
        </w:rPr>
        <w:t>
      3) атомной энергией, радиоактивными веществами;</w:t>
      </w:r>
      <w:r>
        <w:br/>
      </w:r>
      <w:r>
        <w:rPr>
          <w:rFonts w:ascii="Times New Roman"/>
          <w:b w:val="false"/>
          <w:i w:val="false"/>
          <w:color w:val="000000"/>
          <w:sz w:val="28"/>
        </w:rPr>
        <w:t>
      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r>
        <w:br/>
      </w:r>
      <w:r>
        <w:rPr>
          <w:rFonts w:ascii="Times New Roman"/>
          <w:b w:val="false"/>
          <w:i w:val="false"/>
          <w:color w:val="000000"/>
          <w:sz w:val="28"/>
        </w:rPr>
        <w:t>
      6) статьи 13, 14 и 15 изложить в следующей редакции:</w:t>
      </w:r>
      <w:r>
        <w:br/>
      </w:r>
      <w:r>
        <w:rPr>
          <w:rFonts w:ascii="Times New Roman"/>
          <w:b w:val="false"/>
          <w:i w:val="false"/>
          <w:color w:val="000000"/>
          <w:sz w:val="28"/>
        </w:rPr>
        <w:t>
      «Статья 13. Система оценки рисков</w:t>
      </w:r>
      <w:r>
        <w:br/>
      </w:r>
      <w:r>
        <w:rPr>
          <w:rFonts w:ascii="Times New Roman"/>
          <w:b w:val="false"/>
          <w:i w:val="false"/>
          <w:color w:val="000000"/>
          <w:sz w:val="28"/>
        </w:rPr>
        <w:t>
      Государственный контроль и надзор проводятся с учетом распределения проверяемых субъектов по четырем группам.</w:t>
      </w:r>
      <w:r>
        <w:br/>
      </w:r>
      <w:r>
        <w:rPr>
          <w:rFonts w:ascii="Times New Roman"/>
          <w:b w:val="false"/>
          <w:i w:val="false"/>
          <w:color w:val="000000"/>
          <w:sz w:val="28"/>
        </w:rPr>
        <w:t>
       К первой группе относятся проверяемые субъекты (объекты), в отношении которых применяются особый порядок проведения проверок на основе оценки степени риска, внеплановые проверки и иные формы контроля и надзора.</w:t>
      </w:r>
      <w:r>
        <w:br/>
      </w:r>
      <w:r>
        <w:rPr>
          <w:rFonts w:ascii="Times New Roman"/>
          <w:b w:val="false"/>
          <w:i w:val="false"/>
          <w:color w:val="000000"/>
          <w:sz w:val="28"/>
        </w:rPr>
        <w:t>
      Особый порядок проведения проверок применяется при осуществлении контроля и надзора в отношении субъектов, отнесенных к высокой степени риска в следующих сферах государственного контроля и надзора:</w:t>
      </w:r>
      <w:r>
        <w:br/>
      </w:r>
      <w:r>
        <w:rPr>
          <w:rFonts w:ascii="Times New Roman"/>
          <w:b w:val="false"/>
          <w:i w:val="false"/>
          <w:color w:val="000000"/>
          <w:sz w:val="28"/>
        </w:rPr>
        <w:t>
      1) в области радиационной безопасности населения;</w:t>
      </w:r>
      <w:r>
        <w:br/>
      </w:r>
      <w:r>
        <w:rPr>
          <w:rFonts w:ascii="Times New Roman"/>
          <w:b w:val="false"/>
          <w:i w:val="false"/>
          <w:color w:val="000000"/>
          <w:sz w:val="28"/>
        </w:rPr>
        <w:t>
      2) в области атомной энергии;</w:t>
      </w:r>
      <w:r>
        <w:br/>
      </w:r>
      <w:r>
        <w:rPr>
          <w:rFonts w:ascii="Times New Roman"/>
          <w:b w:val="false"/>
          <w:i w:val="false"/>
          <w:color w:val="000000"/>
          <w:sz w:val="28"/>
        </w:rPr>
        <w:t>
      3) в области пожарной безопасности;</w:t>
      </w:r>
      <w:r>
        <w:br/>
      </w:r>
      <w:r>
        <w:rPr>
          <w:rFonts w:ascii="Times New Roman"/>
          <w:b w:val="false"/>
          <w:i w:val="false"/>
          <w:color w:val="000000"/>
          <w:sz w:val="28"/>
        </w:rPr>
        <w:t>
      4) за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8"/>
        </w:rPr>
        <w:t>
      5) за соблюдением установленных правил обращения и функционирования взрывчатых и ядовитых веществ, радиоактивных материалов и веществ;</w:t>
      </w:r>
      <w:r>
        <w:br/>
      </w:r>
      <w:r>
        <w:rPr>
          <w:rFonts w:ascii="Times New Roman"/>
          <w:b w:val="false"/>
          <w:i w:val="false"/>
          <w:color w:val="000000"/>
          <w:sz w:val="28"/>
        </w:rPr>
        <w:t>
      6) в области оборота ядов, вооружения, военной техники и отдельных видов оружия, взрывчатых и пиротехнических веществ и изделий с их применением;</w:t>
      </w:r>
      <w:r>
        <w:br/>
      </w:r>
      <w:r>
        <w:rPr>
          <w:rFonts w:ascii="Times New Roman"/>
          <w:b w:val="false"/>
          <w:i w:val="false"/>
          <w:color w:val="000000"/>
          <w:sz w:val="28"/>
        </w:rPr>
        <w:t>
      7) в области санитарно-эпидемиологического благополучия;</w:t>
      </w:r>
      <w:r>
        <w:br/>
      </w:r>
      <w:r>
        <w:rPr>
          <w:rFonts w:ascii="Times New Roman"/>
          <w:b w:val="false"/>
          <w:i w:val="false"/>
          <w:color w:val="000000"/>
          <w:sz w:val="28"/>
        </w:rPr>
        <w:t>
      8) в области промышленной безопасности.</w:t>
      </w:r>
      <w:r>
        <w:br/>
      </w:r>
      <w:r>
        <w:rPr>
          <w:rFonts w:ascii="Times New Roman"/>
          <w:b w:val="false"/>
          <w:i w:val="false"/>
          <w:color w:val="000000"/>
          <w:sz w:val="28"/>
        </w:rPr>
        <w:t>
      Для проверки соблюдения требований, установленных законодательством Республики Казахстан в соответствии со статьей 5 настоящего Закона в области санитарно-эпидемиологического надзора, периодичность проведения проверок на объекты высокой эпидемической значимости не должна быть чаще:</w:t>
      </w:r>
      <w:r>
        <w:br/>
      </w:r>
      <w:r>
        <w:rPr>
          <w:rFonts w:ascii="Times New Roman"/>
          <w:b w:val="false"/>
          <w:i w:val="false"/>
          <w:color w:val="000000"/>
          <w:sz w:val="28"/>
        </w:rPr>
        <w:t>
      1) одного раза в полгода - при высокой степени риска;</w:t>
      </w:r>
      <w:r>
        <w:br/>
      </w:r>
      <w:r>
        <w:rPr>
          <w:rFonts w:ascii="Times New Roman"/>
          <w:b w:val="false"/>
          <w:i w:val="false"/>
          <w:color w:val="000000"/>
          <w:sz w:val="28"/>
        </w:rPr>
        <w:t>
      2) одного раза в год - при средней степени риска.</w:t>
      </w:r>
      <w:r>
        <w:br/>
      </w:r>
      <w:r>
        <w:rPr>
          <w:rFonts w:ascii="Times New Roman"/>
          <w:b w:val="false"/>
          <w:i w:val="false"/>
          <w:color w:val="000000"/>
          <w:sz w:val="28"/>
        </w:rPr>
        <w:t>
      Распределение объектов, подлежащих санитарно-эпидемиологическому контролю и надзору, по степеням риска осуществляется с учетом положений,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r>
        <w:br/>
      </w:r>
      <w:r>
        <w:rPr>
          <w:rFonts w:ascii="Times New Roman"/>
          <w:b w:val="false"/>
          <w:i w:val="false"/>
          <w:color w:val="000000"/>
          <w:sz w:val="28"/>
        </w:rPr>
        <w:t>
      Для сфер деятельности, указанных в подпунктах 1), 2), 3), 4) и 6) настоящего пункта, периодичность проведения проверок определяется критериями оценки степени риска.</w:t>
      </w:r>
      <w:r>
        <w:br/>
      </w:r>
      <w:r>
        <w:rPr>
          <w:rFonts w:ascii="Times New Roman"/>
          <w:b w:val="false"/>
          <w:i w:val="false"/>
          <w:color w:val="000000"/>
          <w:sz w:val="28"/>
        </w:rPr>
        <w:t>
      Критерии оценки степени риска утверждаются совместным приказом регулирующих органов и уполномоченного органа по предпринимательству и публикуются на официальных интернет-ресурсах государственных органов, за исключением случаев, предусмотренных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Основанием для назначения особого порядка проведения проверок является полугодовой график, утвержденный регулирующим или местным исполнительным органом.</w:t>
      </w:r>
      <w:r>
        <w:br/>
      </w:r>
      <w:r>
        <w:rPr>
          <w:rFonts w:ascii="Times New Roman"/>
          <w:b w:val="false"/>
          <w:i w:val="false"/>
          <w:color w:val="000000"/>
          <w:sz w:val="28"/>
        </w:rPr>
        <w:t>
      В срок до 15 ноября года, предшествующего году проведения проверок,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по правовой статистике и специальным учетам.</w:t>
      </w:r>
      <w:r>
        <w:br/>
      </w:r>
      <w:r>
        <w:rPr>
          <w:rFonts w:ascii="Times New Roman"/>
          <w:b w:val="false"/>
          <w:i w:val="false"/>
          <w:color w:val="000000"/>
          <w:sz w:val="28"/>
        </w:rPr>
        <w:t>
      При установлении в проектах полугодовых графиков проверок одних и тех же проверяемых субъектов (объектов) проекты графиков возвращаются уполномоченным органом по правовой статистике и специальным учетам регулирующим и местным исполнительным органам для исключения таких субъектов (объектов) из графиков проведения проверок либо корректировки сроков их проведения с учетом требований настоящей статьи.</w:t>
      </w:r>
      <w:r>
        <w:br/>
      </w:r>
      <w:r>
        <w:rPr>
          <w:rFonts w:ascii="Times New Roman"/>
          <w:b w:val="false"/>
          <w:i w:val="false"/>
          <w:color w:val="000000"/>
          <w:sz w:val="28"/>
        </w:rPr>
        <w:t>
      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w:t>
      </w:r>
      <w:r>
        <w:br/>
      </w:r>
      <w:r>
        <w:rPr>
          <w:rFonts w:ascii="Times New Roman"/>
          <w:b w:val="false"/>
          <w:i w:val="false"/>
          <w:color w:val="000000"/>
          <w:sz w:val="28"/>
        </w:rPr>
        <w:t>
      Форма представления полугодовых графиков проведения проверок определяется Генеральной прокуратурой Республики Казахстан.</w:t>
      </w:r>
      <w:r>
        <w:br/>
      </w:r>
      <w:r>
        <w:rPr>
          <w:rFonts w:ascii="Times New Roman"/>
          <w:b w:val="false"/>
          <w:i w:val="false"/>
          <w:color w:val="000000"/>
          <w:sz w:val="28"/>
        </w:rPr>
        <w:t>
      Внесение изменений в полугодовые графики проведения проверок не допускается.</w:t>
      </w:r>
      <w:r>
        <w:br/>
      </w:r>
      <w:r>
        <w:rPr>
          <w:rFonts w:ascii="Times New Roman"/>
          <w:b w:val="false"/>
          <w:i w:val="false"/>
          <w:color w:val="000000"/>
          <w:sz w:val="28"/>
        </w:rPr>
        <w:t>
      Генеральная прокуратура Республики Казахстан размещает полугодовой сводный график проведения проверок на официальном интернет-ресурсе Генеральной прокуратуры Республики Казахстан в срок до 25 декабря текущего календарного года и до 25 мая текущего календарного года.</w:t>
      </w:r>
      <w:r>
        <w:br/>
      </w:r>
      <w:r>
        <w:rPr>
          <w:rFonts w:ascii="Times New Roman"/>
          <w:b w:val="false"/>
          <w:i w:val="false"/>
          <w:color w:val="000000"/>
          <w:sz w:val="28"/>
        </w:rPr>
        <w:t>
      3. Ко второй группе относятся проверяемые субъекты (объекты), в отношении которых проводятся выборочные, внеплановые проверки и иные формы контроля и надзора.</w:t>
      </w:r>
      <w:r>
        <w:br/>
      </w:r>
      <w:r>
        <w:rPr>
          <w:rFonts w:ascii="Times New Roman"/>
          <w:b w:val="false"/>
          <w:i w:val="false"/>
          <w:color w:val="000000"/>
          <w:sz w:val="28"/>
        </w:rPr>
        <w:t>
      Для проведения выборочной проверки органы контроля и надзора проводят:</w:t>
      </w:r>
      <w:r>
        <w:br/>
      </w:r>
      <w:r>
        <w:rPr>
          <w:rFonts w:ascii="Times New Roman"/>
          <w:b w:val="false"/>
          <w:i w:val="false"/>
          <w:color w:val="000000"/>
          <w:sz w:val="28"/>
        </w:rPr>
        <w:t>
      1) анализ отчетности, представляемой субъектами частного предпринимательства;</w:t>
      </w:r>
      <w:r>
        <w:br/>
      </w:r>
      <w:r>
        <w:rPr>
          <w:rFonts w:ascii="Times New Roman"/>
          <w:b w:val="false"/>
          <w:i w:val="false"/>
          <w:color w:val="000000"/>
          <w:sz w:val="28"/>
        </w:rPr>
        <w:t>
      2) анализ результатов внеплановых проверок и иных форм контроля и надзора;</w:t>
      </w:r>
      <w:r>
        <w:br/>
      </w:r>
      <w:r>
        <w:rPr>
          <w:rFonts w:ascii="Times New Roman"/>
          <w:b w:val="false"/>
          <w:i w:val="false"/>
          <w:color w:val="000000"/>
          <w:sz w:val="28"/>
        </w:rPr>
        <w:t>
      3) анализ иной информации.</w:t>
      </w:r>
      <w:r>
        <w:br/>
      </w:r>
      <w:r>
        <w:rPr>
          <w:rFonts w:ascii="Times New Roman"/>
          <w:b w:val="false"/>
          <w:i w:val="false"/>
          <w:color w:val="000000"/>
          <w:sz w:val="28"/>
        </w:rPr>
        <w:t>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проверяемых субъектов (объектов) при проведении выборочной проверки, которые публикуются на официальных интернет-ресурсах государственных органов,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Методика формирования государственными органами (за исключением Национального Банка Республики Казахстан) критериев оценки степени риска для отбора проверяемых субъектов (объектов) при проведении выборочной проверки утверждается уполномоченным органом по предпринимательству.</w:t>
      </w:r>
      <w:r>
        <w:br/>
      </w:r>
      <w:r>
        <w:rPr>
          <w:rFonts w:ascii="Times New Roman"/>
          <w:b w:val="false"/>
          <w:i w:val="false"/>
          <w:color w:val="000000"/>
          <w:sz w:val="28"/>
        </w:rPr>
        <w:t>
      4. К третьей группе относятся проверяемые субъекты (объекты), в отношении которых проводятся внеплановые проверки и иные формы контроля и надзора.</w:t>
      </w:r>
      <w:r>
        <w:br/>
      </w:r>
      <w:r>
        <w:rPr>
          <w:rFonts w:ascii="Times New Roman"/>
          <w:b w:val="false"/>
          <w:i w:val="false"/>
          <w:color w:val="000000"/>
          <w:sz w:val="28"/>
        </w:rPr>
        <w:t>
      Основания внеплановой проверки проверяемых субъектов определены в пункте 7 статьи 16 настоящего Закона.</w:t>
      </w:r>
      <w:r>
        <w:br/>
      </w:r>
      <w:r>
        <w:rPr>
          <w:rFonts w:ascii="Times New Roman"/>
          <w:b w:val="false"/>
          <w:i w:val="false"/>
          <w:color w:val="000000"/>
          <w:sz w:val="28"/>
        </w:rPr>
        <w:t>
      5. К четвертой группе относятся проверяемые субъекты (объекты), в отношении которых проводятся только иные формы контроля и надзора без проведения проверок.</w:t>
      </w:r>
      <w:r>
        <w:br/>
      </w:r>
      <w:r>
        <w:rPr>
          <w:rFonts w:ascii="Times New Roman"/>
          <w:b w:val="false"/>
          <w:i w:val="false"/>
          <w:color w:val="000000"/>
          <w:sz w:val="28"/>
        </w:rPr>
        <w:t>
      6. Отнесение сфер деятельности субъектов частного предпринимательства, в которых осуществляются государственный контроль и надзор по группам, указанным в пунктах 2, 3, 4 и 5 настоящей статьи, осуществляется с учетом оценки рисков для каждой сферы контроля и надзора.</w:t>
      </w:r>
      <w:r>
        <w:br/>
      </w:r>
      <w:r>
        <w:rPr>
          <w:rFonts w:ascii="Times New Roman"/>
          <w:b w:val="false"/>
          <w:i w:val="false"/>
          <w:color w:val="000000"/>
          <w:sz w:val="28"/>
        </w:rPr>
        <w:t>
      7. В случае, если проверяемый субъект застраховал гражданско-правовую ответственность перед третьими лицами, проверяемые субъекты, отнесенные к 2 и 3 группам, переводятся в 4 группу.</w:t>
      </w:r>
      <w:r>
        <w:br/>
      </w:r>
      <w:r>
        <w:rPr>
          <w:rFonts w:ascii="Times New Roman"/>
          <w:b w:val="false"/>
          <w:i w:val="false"/>
          <w:color w:val="000000"/>
          <w:sz w:val="28"/>
        </w:rPr>
        <w:t>
      Статья 14. Ведомственный учет</w:t>
      </w:r>
      <w:r>
        <w:br/>
      </w:r>
      <w:r>
        <w:rPr>
          <w:rFonts w:ascii="Times New Roman"/>
          <w:b w:val="false"/>
          <w:i w:val="false"/>
          <w:color w:val="000000"/>
          <w:sz w:val="28"/>
        </w:rPr>
        <w:t>
      1. Регулирующие государственные органы разрабатывают и утверждают акты, касающиеся форм обязательной ведомственной отчетности.</w:t>
      </w:r>
      <w:r>
        <w:br/>
      </w:r>
      <w:r>
        <w:rPr>
          <w:rFonts w:ascii="Times New Roman"/>
          <w:b w:val="false"/>
          <w:i w:val="false"/>
          <w:color w:val="000000"/>
          <w:sz w:val="28"/>
        </w:rPr>
        <w:t>
      Формы обязательной ведомственной отчетности по вопросам проверок проверяемых субъектов (объектов) и иных форм контроля и надзора с посещением утверждаются совместным приказом руководителей уполномоченного органа по предпринимательству и уполномоченного органа по правовой статистике и специальным учетам.</w:t>
      </w:r>
      <w:r>
        <w:br/>
      </w:r>
      <w:r>
        <w:rPr>
          <w:rFonts w:ascii="Times New Roman"/>
          <w:b w:val="false"/>
          <w:i w:val="false"/>
          <w:color w:val="000000"/>
          <w:sz w:val="28"/>
        </w:rPr>
        <w:t>
      2. Органы контроля и надзора на постоянной и непрерывной основе обязаны вести ведомственный учет количества проверок проверяемых субъектов (объектов) и иных форм контроля и надзора с посещением, а также выявленных нарушений в соответствии с проверочными листами и принятых к ним мер административного воздействия.</w:t>
      </w:r>
      <w:r>
        <w:br/>
      </w:r>
      <w:r>
        <w:rPr>
          <w:rFonts w:ascii="Times New Roman"/>
          <w:b w:val="false"/>
          <w:i w:val="false"/>
          <w:color w:val="000000"/>
          <w:sz w:val="28"/>
        </w:rPr>
        <w:t>
      Сводные данные ведомственной отчетности ежемесячно публикуются на официальных интернет-ресурсах центральных и местных исполнительных органов.</w:t>
      </w:r>
      <w:r>
        <w:br/>
      </w:r>
      <w:r>
        <w:rPr>
          <w:rFonts w:ascii="Times New Roman"/>
          <w:b w:val="false"/>
          <w:i w:val="false"/>
          <w:color w:val="000000"/>
          <w:sz w:val="28"/>
        </w:rPr>
        <w:t>
      Сводные данные ведомственной отчетности по проверкам, осуществляемым органами налоговой службы, публикуются на официальном интернет-ресурсе регулирующего органа ежеквартально.</w:t>
      </w:r>
      <w:r>
        <w:br/>
      </w:r>
      <w:r>
        <w:rPr>
          <w:rFonts w:ascii="Times New Roman"/>
          <w:b w:val="false"/>
          <w:i w:val="false"/>
          <w:color w:val="000000"/>
          <w:sz w:val="28"/>
        </w:rPr>
        <w:t>
      3. По иным формам государственного контроля, осуществляемым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ведомственный учет не ведется.</w:t>
      </w:r>
      <w:r>
        <w:br/>
      </w:r>
      <w:r>
        <w:rPr>
          <w:rFonts w:ascii="Times New Roman"/>
          <w:b w:val="false"/>
          <w:i w:val="false"/>
          <w:color w:val="000000"/>
          <w:sz w:val="28"/>
        </w:rPr>
        <w:t>
      Статья 15. Проверочные листы</w:t>
      </w:r>
      <w:r>
        <w:br/>
      </w:r>
      <w:r>
        <w:rPr>
          <w:rFonts w:ascii="Times New Roman"/>
          <w:b w:val="false"/>
          <w:i w:val="false"/>
          <w:color w:val="000000"/>
          <w:sz w:val="28"/>
        </w:rPr>
        <w:t>
      1. Для однородных групп проверяемых субъектов регулирующие государственные органы в пределах своей компетенции утверждают проверочные листы.</w:t>
      </w:r>
      <w:r>
        <w:br/>
      </w:r>
      <w:r>
        <w:rPr>
          <w:rFonts w:ascii="Times New Roman"/>
          <w:b w:val="false"/>
          <w:i w:val="false"/>
          <w:color w:val="000000"/>
          <w:sz w:val="28"/>
        </w:rPr>
        <w:t>
      Формы проверочных листов утверждаются совместным приказом регулирующих органов и уполномоченного органа по предпринимательству и публикуются на официальных интернет-ресурсах регулирующих органов.</w:t>
      </w:r>
      <w:r>
        <w:br/>
      </w:r>
      <w:r>
        <w:rPr>
          <w:rFonts w:ascii="Times New Roman"/>
          <w:b w:val="false"/>
          <w:i w:val="false"/>
          <w:color w:val="000000"/>
          <w:sz w:val="28"/>
        </w:rPr>
        <w:t>
      2. Проверочный лист включает в себя только те требования к деятельности проверяемых субъектов,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3. Проверке подлежат требования, установленные в проверочных листах.»;</w:t>
      </w:r>
      <w:r>
        <w:br/>
      </w:r>
      <w:r>
        <w:rPr>
          <w:rFonts w:ascii="Times New Roman"/>
          <w:b w:val="false"/>
          <w:i w:val="false"/>
          <w:color w:val="000000"/>
          <w:sz w:val="28"/>
        </w:rPr>
        <w:t>
      7) в статье 16: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Проверки делятся на следующие виды:</w:t>
      </w:r>
      <w:r>
        <w:br/>
      </w:r>
      <w:r>
        <w:rPr>
          <w:rFonts w:ascii="Times New Roman"/>
          <w:b w:val="false"/>
          <w:i w:val="false"/>
          <w:color w:val="000000"/>
          <w:sz w:val="28"/>
        </w:rPr>
        <w:t>
      1) особый порядок проведения проверок на основе оценки степени риска;</w:t>
      </w:r>
      <w:r>
        <w:br/>
      </w:r>
      <w:r>
        <w:rPr>
          <w:rFonts w:ascii="Times New Roman"/>
          <w:b w:val="false"/>
          <w:i w:val="false"/>
          <w:color w:val="000000"/>
          <w:sz w:val="28"/>
        </w:rPr>
        <w:t>
      2) выборочные;</w:t>
      </w:r>
      <w:r>
        <w:br/>
      </w:r>
      <w:r>
        <w:rPr>
          <w:rFonts w:ascii="Times New Roman"/>
          <w:b w:val="false"/>
          <w:i w:val="false"/>
          <w:color w:val="000000"/>
          <w:sz w:val="28"/>
        </w:rPr>
        <w:t>
      3) внеплановые.</w:t>
      </w:r>
      <w:r>
        <w:br/>
      </w:r>
      <w:r>
        <w:rPr>
          <w:rFonts w:ascii="Times New Roman"/>
          <w:b w:val="false"/>
          <w:i w:val="false"/>
          <w:color w:val="000000"/>
          <w:sz w:val="28"/>
        </w:rPr>
        <w:t>
      Особый порядок проведения проверок на основе оценки степени риска - проверка, назначаемая органом контроля и надзора на основе оценки степени риска в отношении конкретного проверяемого субъекта (объекта) с целью устранения непосредственной угрозы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Выборочная проверка - проверка, назначаемая органом контроля и надзора в отношении конкретного проверяемого субъекта (объекта) по результатам анализа отчетности, результатов иных форм контроля с целью устранения непосредственной угрозы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Внеплановая проверка - проверка, назначаемая органом контроля и надзора по конкретным фактам и обстоятельствам, послужившим основанием назначения проверки, в отношении конкретного проверяемого субъекта, с целью устранения</w:t>
      </w:r>
      <w:r>
        <w:br/>
      </w:r>
      <w:r>
        <w:rPr>
          <w:rFonts w:ascii="Times New Roman"/>
          <w:b w:val="false"/>
          <w:i w:val="false"/>
          <w:color w:val="000000"/>
          <w:sz w:val="28"/>
        </w:rPr>
        <w:t>
      непосредственной угрозы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пункт 2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 объему проверки подразделяются на:</w:t>
      </w:r>
      <w:r>
        <w:br/>
      </w:r>
      <w:r>
        <w:rPr>
          <w:rFonts w:ascii="Times New Roman"/>
          <w:b w:val="false"/>
          <w:i w:val="false"/>
          <w:color w:val="000000"/>
          <w:sz w:val="28"/>
        </w:rPr>
        <w:t>
      1) комплексные;</w:t>
      </w:r>
      <w:r>
        <w:br/>
      </w:r>
      <w:r>
        <w:rPr>
          <w:rFonts w:ascii="Times New Roman"/>
          <w:b w:val="false"/>
          <w:i w:val="false"/>
          <w:color w:val="000000"/>
          <w:sz w:val="28"/>
        </w:rPr>
        <w:t>
      2) тематические.</w:t>
      </w:r>
      <w:r>
        <w:br/>
      </w:r>
      <w:r>
        <w:rPr>
          <w:rFonts w:ascii="Times New Roman"/>
          <w:b w:val="false"/>
          <w:i w:val="false"/>
          <w:color w:val="000000"/>
          <w:sz w:val="28"/>
        </w:rPr>
        <w:t>
      Комплексная проверка - проверка деятельности проверяемого субъекта по комплексу вопросов соблюдения требований, установленных законодательством Республики Казахстан в соответствии со статьей 5 настоящего Закона.</w:t>
      </w:r>
      <w:r>
        <w:br/>
      </w:r>
      <w:r>
        <w:rPr>
          <w:rFonts w:ascii="Times New Roman"/>
          <w:b w:val="false"/>
          <w:i w:val="false"/>
          <w:color w:val="000000"/>
          <w:sz w:val="28"/>
        </w:rPr>
        <w:t>
      Тематическая проверка - проверка деятельности проверяемого субъекта по отдельным вопросам соблюдения требований, установленных законодательством Республики Казахстан в соответствии со статьей 5 настоящего Закона.»;</w:t>
      </w:r>
      <w:r>
        <w:br/>
      </w:r>
      <w:r>
        <w:rPr>
          <w:rFonts w:ascii="Times New Roman"/>
          <w:b w:val="false"/>
          <w:i w:val="false"/>
          <w:color w:val="000000"/>
          <w:sz w:val="28"/>
        </w:rPr>
        <w:t>
      пункты 4 и 6-1 исключить;</w:t>
      </w:r>
      <w:r>
        <w:br/>
      </w:r>
      <w:r>
        <w:rPr>
          <w:rFonts w:ascii="Times New Roman"/>
          <w:b w:val="false"/>
          <w:i w:val="false"/>
          <w:color w:val="000000"/>
          <w:sz w:val="28"/>
        </w:rPr>
        <w:t>
      в пункте 7:</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обращения физических и юридических лиц по конкретным фактам о возникновении угрозы причинения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дополнить подпунктами 2-1), 2-2), 2-3) и 2-4) следующего содержания:</w:t>
      </w:r>
      <w:r>
        <w:br/>
      </w:r>
      <w:r>
        <w:rPr>
          <w:rFonts w:ascii="Times New Roman"/>
          <w:b w:val="false"/>
          <w:i w:val="false"/>
          <w:color w:val="000000"/>
          <w:sz w:val="28"/>
        </w:rPr>
        <w:t>
      «2-1)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2-2) обращения физических и юридических лиц (потребителей), права которых нарушены;</w:t>
      </w:r>
      <w:r>
        <w:br/>
      </w:r>
      <w:r>
        <w:rPr>
          <w:rFonts w:ascii="Times New Roman"/>
          <w:b w:val="false"/>
          <w:i w:val="false"/>
          <w:color w:val="000000"/>
          <w:sz w:val="28"/>
        </w:rPr>
        <w:t>
      2-3) поручения органов прокуратуры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2-4) обращения иных государственных органов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подпункты 4) и 5) исключить;</w:t>
      </w:r>
      <w:r>
        <w:br/>
      </w:r>
      <w:r>
        <w:rPr>
          <w:rFonts w:ascii="Times New Roman"/>
          <w:b w:val="false"/>
          <w:i w:val="false"/>
          <w:color w:val="000000"/>
          <w:sz w:val="28"/>
        </w:rPr>
        <w:t>
      8) в статье 19: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Орган контроля и надзора обязан известить в письменном виде проверяемого субъекта о начале проведения проверки по особому порядку проведения проверок на основе оценки степени риска в соответствии с пунктом 2 статьи 13 настоящего Закона не менее чем за тридцать календарных дней до начала самой проверки с указанием сроков и предмета проведения проверки.</w:t>
      </w:r>
      <w:r>
        <w:br/>
      </w:r>
      <w:r>
        <w:rPr>
          <w:rFonts w:ascii="Times New Roman"/>
          <w:b w:val="false"/>
          <w:i w:val="false"/>
          <w:color w:val="000000"/>
          <w:sz w:val="28"/>
        </w:rPr>
        <w:t>
      При проведении внеплановой проверки, за исключением случаев, предусмотренных подпунктами 2), 3), 7) и 8) пункта 7, пунктами 10, 10-1 статьи 16 настоящего Закона, орган контроля и надзора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Проверки по особому порядку проведения проверок на основе оценки степени риска, выборочные и внеплановые проверки осуществляются в рабочее время проверяемого субъекта, установленное правилами внутреннего трудового распорядка, если иное не установлено частью второй настоящего пункта.</w:t>
      </w:r>
      <w:r>
        <w:br/>
      </w:r>
      <w:r>
        <w:rPr>
          <w:rFonts w:ascii="Times New Roman"/>
          <w:b w:val="false"/>
          <w:i w:val="false"/>
          <w:color w:val="000000"/>
          <w:sz w:val="28"/>
        </w:rPr>
        <w:t>
      Внеплановая проверка может проводиться во внеурочное время (ночное, выходные или праздничные дни) в случаях необходимости пресечения нарушений непосредственно в момент их совершения.»;</w:t>
      </w:r>
      <w:r>
        <w:br/>
      </w:r>
      <w:r>
        <w:rPr>
          <w:rFonts w:ascii="Times New Roman"/>
          <w:b w:val="false"/>
          <w:i w:val="false"/>
          <w:color w:val="000000"/>
          <w:sz w:val="28"/>
        </w:rPr>
        <w:t>
      подпункт 5) пункта 2 изложить в следующей редакции:</w:t>
      </w:r>
      <w:r>
        <w:br/>
      </w:r>
      <w:r>
        <w:rPr>
          <w:rFonts w:ascii="Times New Roman"/>
          <w:b w:val="false"/>
          <w:i w:val="false"/>
          <w:color w:val="000000"/>
          <w:sz w:val="28"/>
        </w:rPr>
        <w:t>
      «5) проверочный лист.»;</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При необходимости одновременного проведения проверки проверяемого субъекта (объекта)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w:t>
      </w:r>
      <w:r>
        <w:br/>
      </w:r>
      <w:r>
        <w:rPr>
          <w:rFonts w:ascii="Times New Roman"/>
          <w:b w:val="false"/>
          <w:i w:val="false"/>
          <w:color w:val="000000"/>
          <w:sz w:val="28"/>
        </w:rPr>
        <w:t>
      При необходимости одновременного проведения проверки нескольких проверяемых субъектов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и зарегистрировать его в уполномоченном органе по правовой статистике и специальным учетам, за исключением налоговой проверки, проводимой по вопросам:</w:t>
      </w:r>
      <w:r>
        <w:br/>
      </w:r>
      <w:r>
        <w:rPr>
          <w:rFonts w:ascii="Times New Roman"/>
          <w:b w:val="false"/>
          <w:i w:val="false"/>
          <w:color w:val="000000"/>
          <w:sz w:val="28"/>
        </w:rPr>
        <w:t>
      1) постановки на регистрационный учет в налоговых органах;</w:t>
      </w:r>
      <w:r>
        <w:br/>
      </w:r>
      <w:r>
        <w:rPr>
          <w:rFonts w:ascii="Times New Roman"/>
          <w:b w:val="false"/>
          <w:i w:val="false"/>
          <w:color w:val="000000"/>
          <w:sz w:val="28"/>
        </w:rPr>
        <w:t>
      2) наличия контрольно-кассовых машин;</w:t>
      </w:r>
      <w:r>
        <w:br/>
      </w:r>
      <w:r>
        <w:rPr>
          <w:rFonts w:ascii="Times New Roman"/>
          <w:b w:val="false"/>
          <w:i w:val="false"/>
          <w:color w:val="000000"/>
          <w:sz w:val="28"/>
        </w:rPr>
        <w:t>
      3) наличия и подлинности акцизных и учетно-контрольных марок;</w:t>
      </w:r>
      <w:r>
        <w:br/>
      </w:r>
      <w:r>
        <w:rPr>
          <w:rFonts w:ascii="Times New Roman"/>
          <w:b w:val="false"/>
          <w:i w:val="false"/>
          <w:color w:val="000000"/>
          <w:sz w:val="28"/>
        </w:rPr>
        <w:t>
      4) наличия и подлинности сопроводительных накладных на алкогольную продукцию, нефтепродукты и биотопливо;</w:t>
      </w:r>
      <w:r>
        <w:br/>
      </w:r>
      <w:r>
        <w:rPr>
          <w:rFonts w:ascii="Times New Roman"/>
          <w:b w:val="false"/>
          <w:i w:val="false"/>
          <w:color w:val="000000"/>
          <w:sz w:val="28"/>
        </w:rPr>
        <w:t>
      5) наличия лицензии;</w:t>
      </w:r>
      <w:r>
        <w:br/>
      </w: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9) в пункте 1 статьи 20:</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Срок проведения проверки устанавливается с учетом объема предстоящих работ, а также поставленных задач и не должен превышать для субъектов микропредпринимательства - пять рабочих дней, для субъектов малого, среднего и крупного предпринимательства, а также для проверяемых субъектов, не являющихся субъектами частного предпринимательства, - тридцать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соблюдения законодательства Республики Казахстан о труде и безопасности и охране труда на строительных объектах, для которых с учетом отраслевой особенности установлены следующие сроки проведения проверок:</w:t>
      </w:r>
      <w:r>
        <w:br/>
      </w:r>
      <w:r>
        <w:rPr>
          <w:rFonts w:ascii="Times New Roman"/>
          <w:b w:val="false"/>
          <w:i w:val="false"/>
          <w:color w:val="000000"/>
          <w:sz w:val="28"/>
        </w:rPr>
        <w:t>
      1) проверки в области санитарно-эпидемиологического контроля - до пятнадцати рабочих дней и с продлением до пятнадцати рабочих дней;</w:t>
      </w:r>
      <w:r>
        <w:br/>
      </w:r>
      <w:r>
        <w:rPr>
          <w:rFonts w:ascii="Times New Roman"/>
          <w:b w:val="false"/>
          <w:i w:val="false"/>
          <w:color w:val="000000"/>
          <w:sz w:val="28"/>
        </w:rPr>
        <w:t>
      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r>
        <w:br/>
      </w:r>
      <w:r>
        <w:rPr>
          <w:rFonts w:ascii="Times New Roman"/>
          <w:b w:val="false"/>
          <w:i w:val="false"/>
          <w:color w:val="000000"/>
          <w:sz w:val="28"/>
        </w:rPr>
        <w:t>
      3) в области соблюдения законодательства Республики Казахстан о труде и безопасности и охране труда на строительных объектах с учетом их технической сложности:</w:t>
      </w:r>
      <w:r>
        <w:br/>
      </w:r>
      <w:r>
        <w:rPr>
          <w:rFonts w:ascii="Times New Roman"/>
          <w:b w:val="false"/>
          <w:i w:val="false"/>
          <w:color w:val="000000"/>
          <w:sz w:val="28"/>
        </w:rPr>
        <w:t>
      относящихся к технически сложным объектам - не более 5 рабочих дней и с продлением до 5 рабочих дней;</w:t>
      </w:r>
      <w:r>
        <w:br/>
      </w:r>
      <w:r>
        <w:rPr>
          <w:rFonts w:ascii="Times New Roman"/>
          <w:b w:val="false"/>
          <w:i w:val="false"/>
          <w:color w:val="000000"/>
          <w:sz w:val="28"/>
        </w:rPr>
        <w:t>
      не относящихся к технически сложным объектам - не более 4 часов рабочего дня и с продлением до 8 часов рабочего дня.»;</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сроки свыше указанных настоящей статьей, срок проведения проверки приостанавливается до их получения либо выполнения.»;</w:t>
      </w:r>
      <w:r>
        <w:br/>
      </w:r>
      <w:r>
        <w:rPr>
          <w:rFonts w:ascii="Times New Roman"/>
          <w:b w:val="false"/>
          <w:i w:val="false"/>
          <w:color w:val="000000"/>
          <w:sz w:val="28"/>
        </w:rPr>
        <w:t>
      10) подпункты 1) и 6) статьи 23 изложить в следующей редакции:</w:t>
      </w:r>
      <w:r>
        <w:br/>
      </w:r>
      <w:r>
        <w:rPr>
          <w:rFonts w:ascii="Times New Roman"/>
          <w:b w:val="false"/>
          <w:i w:val="false"/>
          <w:color w:val="000000"/>
          <w:sz w:val="28"/>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r>
        <w:br/>
      </w:r>
      <w:r>
        <w:rPr>
          <w:rFonts w:ascii="Times New Roman"/>
          <w:b w:val="false"/>
          <w:i w:val="false"/>
          <w:color w:val="000000"/>
          <w:sz w:val="28"/>
        </w:rPr>
        <w:t>
      «6) проводить проверку проверяемого субъекта (объекта), в отношении которого ранее проводилась проверка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2), 6), 7) и 8 пункта 7 статьи 16;»;</w:t>
      </w:r>
      <w:r>
        <w:br/>
      </w:r>
      <w:r>
        <w:rPr>
          <w:rFonts w:ascii="Times New Roman"/>
          <w:b w:val="false"/>
          <w:i w:val="false"/>
          <w:color w:val="000000"/>
          <w:sz w:val="28"/>
        </w:rPr>
        <w:t>
      11) в статье 24:</w:t>
      </w:r>
      <w:r>
        <w:br/>
      </w:r>
      <w:r>
        <w:rPr>
          <w:rFonts w:ascii="Times New Roman"/>
          <w:b w:val="false"/>
          <w:i w:val="false"/>
          <w:color w:val="000000"/>
          <w:sz w:val="28"/>
        </w:rPr>
        <w:t>
      пункт 1 дополнить подпунктом 7-1) следующего содержания:</w:t>
      </w:r>
      <w:r>
        <w:br/>
      </w:r>
      <w:r>
        <w:rPr>
          <w:rFonts w:ascii="Times New Roman"/>
          <w:b w:val="false"/>
          <w:i w:val="false"/>
          <w:color w:val="000000"/>
          <w:sz w:val="28"/>
        </w:rPr>
        <w:t>
      «7-1) наименование проверочного листа и пункты требований, по которым выявлены нарушения;»;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По выявленным в результате проверки нарушениям, в случае необходимости дополнительных временных и (или) финансовых затрат, проверяемый субъект вправе не позднее трех рабочих дней при отсутствии возражений представить информацию о мерах, которые будут приняты по устранению выявленных нарушений, с указанием сроков, которые согласовываются с руководителем государственного органа, проводившего проверку, если иное не установлено законодательством Республики Казахстан.»;</w:t>
      </w:r>
      <w:r>
        <w:br/>
      </w:r>
      <w:r>
        <w:rPr>
          <w:rFonts w:ascii="Times New Roman"/>
          <w:b w:val="false"/>
          <w:i w:val="false"/>
          <w:color w:val="000000"/>
          <w:sz w:val="28"/>
        </w:rPr>
        <w:t>
      12) и статье 27: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27. Права и обязанности проверяемого субъекта либо его уполномоченного представителя при проведении контроля и надзора»;</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«Проверяемые субъекты либо их уполномоченные представители при проведении контроля и надзора вправе:»;</w:t>
      </w:r>
      <w:r>
        <w:br/>
      </w:r>
      <w:r>
        <w:rPr>
          <w:rFonts w:ascii="Times New Roman"/>
          <w:b w:val="false"/>
          <w:i w:val="false"/>
          <w:color w:val="000000"/>
          <w:sz w:val="28"/>
        </w:rPr>
        <w:t>
      абзац четвертый подпункта 1) изложить в следующей редакции:</w:t>
      </w:r>
      <w:r>
        <w:br/>
      </w:r>
      <w:r>
        <w:rPr>
          <w:rFonts w:ascii="Times New Roman"/>
          <w:b w:val="false"/>
          <w:i w:val="false"/>
          <w:color w:val="000000"/>
          <w:sz w:val="28"/>
        </w:rPr>
        <w:t>
      «назначения органом контроля и надзора проверки проверяемого субъекта,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6), 7) и 8) пункта 7 статьи 16 настоящего Закона;»;</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проверяемых субъектов;»;</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«Проверяемые субъекты либо их уполномоченные представители при проведении органами контроля и надзора проверок и иных форм контроля и надзора с посещением проверяемого объекта обязаны:»;</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в случае получения уведомления находиться на месте нахождения проверяемого объекта в назначенные сроки проверки.»;</w:t>
      </w:r>
      <w:r>
        <w:br/>
      </w:r>
      <w:r>
        <w:rPr>
          <w:rFonts w:ascii="Times New Roman"/>
          <w:b w:val="false"/>
          <w:i w:val="false"/>
          <w:color w:val="000000"/>
          <w:sz w:val="28"/>
        </w:rPr>
        <w:t>
      13) в приложении к указанному Закону подпункты 30), 57), 88) и 89) пункта 1 исключить.</w:t>
      </w:r>
    </w:p>
    <w:p>
      <w:pPr>
        <w:spacing w:after="0"/>
        <w:ind w:left="0"/>
        <w:jc w:val="both"/>
      </w:pPr>
      <w:r>
        <w:rPr>
          <w:rFonts w:ascii="Times New Roman"/>
          <w:b w:val="false"/>
          <w:i w:val="false"/>
          <w:color w:val="000000"/>
          <w:sz w:val="28"/>
        </w:rPr>
        <w:t>      91.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w:t>
      </w:r>
      <w:r>
        <w:br/>
      </w:r>
      <w:r>
        <w:rPr>
          <w:rFonts w:ascii="Times New Roman"/>
          <w:b w:val="false"/>
          <w:i w:val="false"/>
          <w:color w:val="000000"/>
          <w:sz w:val="28"/>
        </w:rPr>
        <w:t>
      опубликованный в газетах «Егемен Казахстан» и «Казахстанская правда»</w:t>
      </w:r>
      <w:r>
        <w:br/>
      </w:r>
      <w:r>
        <w:rPr>
          <w:rFonts w:ascii="Times New Roman"/>
          <w:b w:val="false"/>
          <w:i w:val="false"/>
          <w:color w:val="000000"/>
          <w:sz w:val="28"/>
        </w:rPr>
        <w:t>
      10 июля 2014 г.):</w:t>
      </w:r>
      <w:r>
        <w:br/>
      </w:r>
      <w:r>
        <w:rPr>
          <w:rFonts w:ascii="Times New Roman"/>
          <w:b w:val="false"/>
          <w:i w:val="false"/>
          <w:color w:val="000000"/>
          <w:sz w:val="28"/>
        </w:rPr>
        <w:t>
      1) подпункт 17) статьи 7 исключить;</w:t>
      </w:r>
      <w:r>
        <w:br/>
      </w:r>
      <w:r>
        <w:rPr>
          <w:rFonts w:ascii="Times New Roman"/>
          <w:b w:val="false"/>
          <w:i w:val="false"/>
          <w:color w:val="000000"/>
          <w:sz w:val="28"/>
        </w:rPr>
        <w:t>
      2) подпункт 11) статьи 8 исключить.</w:t>
      </w:r>
    </w:p>
    <w:p>
      <w:pPr>
        <w:spacing w:after="0"/>
        <w:ind w:left="0"/>
        <w:jc w:val="both"/>
      </w:pPr>
      <w:r>
        <w:rPr>
          <w:rFonts w:ascii="Times New Roman"/>
          <w:b w:val="false"/>
          <w:i w:val="false"/>
          <w:color w:val="000000"/>
          <w:sz w:val="28"/>
        </w:rPr>
        <w:t>      92.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w:t>
      </w:r>
      <w:r>
        <w:br/>
      </w:r>
      <w:r>
        <w:rPr>
          <w:rFonts w:ascii="Times New Roman"/>
          <w:b w:val="false"/>
          <w:i w:val="false"/>
          <w:color w:val="000000"/>
          <w:sz w:val="28"/>
        </w:rPr>
        <w:t>
      подпункты 3), 4), 5) и 6) пункта 2 статьи 10 изложить в следующей редакции:</w:t>
      </w:r>
      <w:r>
        <w:br/>
      </w:r>
      <w:r>
        <w:rPr>
          <w:rFonts w:ascii="Times New Roman"/>
          <w:b w:val="false"/>
          <w:i w:val="false"/>
          <w:color w:val="000000"/>
          <w:sz w:val="28"/>
        </w:rPr>
        <w:t>
      «3) копия документа, удостоверяющего личность первого руководителя заявителя;»;</w:t>
      </w:r>
      <w:r>
        <w:br/>
      </w:r>
      <w:r>
        <w:rPr>
          <w:rFonts w:ascii="Times New Roman"/>
          <w:b w:val="false"/>
          <w:i w:val="false"/>
          <w:color w:val="000000"/>
          <w:sz w:val="28"/>
        </w:rPr>
        <w:t>
      «4) копия свидетельства налогоплательщика - до 1 января 2013 года или нотариально засвидетельствованная копия документа с идентификационным номером - с 1 января 2013 года;»;</w:t>
      </w:r>
      <w:r>
        <w:br/>
      </w:r>
      <w:r>
        <w:rPr>
          <w:rFonts w:ascii="Times New Roman"/>
          <w:b w:val="false"/>
          <w:i w:val="false"/>
          <w:color w:val="000000"/>
          <w:sz w:val="28"/>
        </w:rPr>
        <w:t>
      «5) копия устава юридического лица;»;</w:t>
      </w:r>
      <w:r>
        <w:br/>
      </w:r>
      <w:r>
        <w:rPr>
          <w:rFonts w:ascii="Times New Roman"/>
          <w:b w:val="false"/>
          <w:i w:val="false"/>
          <w:color w:val="000000"/>
          <w:sz w:val="28"/>
        </w:rPr>
        <w:t>
      «6) копия решения высшего органа юридического лица об осуществлении деятельности на территории специальной экономической зоны;».</w:t>
      </w:r>
    </w:p>
    <w:p>
      <w:pPr>
        <w:spacing w:after="0"/>
        <w:ind w:left="0"/>
        <w:jc w:val="both"/>
      </w:pPr>
      <w:r>
        <w:rPr>
          <w:rFonts w:ascii="Times New Roman"/>
          <w:b w:val="false"/>
          <w:i w:val="false"/>
          <w:color w:val="000000"/>
          <w:sz w:val="28"/>
        </w:rPr>
        <w:t>      93.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(Ведомости Парламента Республики Казахстан, 2011 г., № 17, ст. 135; 2012 г., № 21-22, ст. 124; 2013 г., № 9, ст. 51):</w:t>
      </w:r>
      <w:r>
        <w:br/>
      </w:r>
      <w:r>
        <w:rPr>
          <w:rFonts w:ascii="Times New Roman"/>
          <w:b w:val="false"/>
          <w:i w:val="false"/>
          <w:color w:val="000000"/>
          <w:sz w:val="28"/>
        </w:rPr>
        <w:t>
      пункт 4 статьи 15 изложить в следующей редакции:</w:t>
      </w:r>
      <w:r>
        <w:br/>
      </w:r>
      <w:r>
        <w:rPr>
          <w:rFonts w:ascii="Times New Roman"/>
          <w:b w:val="false"/>
          <w:i w:val="false"/>
          <w:color w:val="000000"/>
          <w:sz w:val="28"/>
        </w:rPr>
        <w:t>
      «4.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копии уставов их местных религиозных объединений.».</w:t>
      </w:r>
      <w:r>
        <w:br/>
      </w:r>
      <w:r>
        <w:rPr>
          <w:rFonts w:ascii="Times New Roman"/>
          <w:b w:val="false"/>
          <w:i w:val="false"/>
          <w:color w:val="000000"/>
          <w:sz w:val="28"/>
        </w:rPr>
        <w:t>
      94.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подпункт 17) статьи 6 исключить.</w:t>
      </w:r>
      <w:r>
        <w:br/>
      </w:r>
      <w:r>
        <w:rPr>
          <w:rFonts w:ascii="Times New Roman"/>
          <w:b w:val="false"/>
          <w:i w:val="false"/>
          <w:color w:val="000000"/>
          <w:sz w:val="28"/>
        </w:rPr>
        <w:t>
      95.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w:t>
      </w:r>
      <w:r>
        <w:br/>
      </w:r>
      <w:r>
        <w:rPr>
          <w:rFonts w:ascii="Times New Roman"/>
          <w:b w:val="false"/>
          <w:i w:val="false"/>
          <w:color w:val="000000"/>
          <w:sz w:val="28"/>
        </w:rPr>
        <w:t>
      1) подпункт 18) статьи 1 изложить в следующей редакции:</w:t>
      </w:r>
      <w:r>
        <w:br/>
      </w:r>
      <w:r>
        <w:rPr>
          <w:rFonts w:ascii="Times New Roman"/>
          <w:b w:val="false"/>
          <w:i w:val="false"/>
          <w:color w:val="000000"/>
          <w:sz w:val="28"/>
        </w:rPr>
        <w:t>
      «18) экспертиза энергосбережения и повышения энергоэффективности - отраслевая экспертиза, проводимая в ходе осуществления комплексной вневедомственной экспертизы проектов (технико-экономических обоснований и проектно-сметной документации) в целях оценки энергоэффективности проектных решений, связанных с использованием энергетических ресурсов и оптимизацией затрат потребителей на энергообеспечение при строительстве, реконструкции или капитальном ремонте зданий и сооружений и их последующей эксплуатации;»;</w:t>
      </w:r>
      <w:r>
        <w:br/>
      </w:r>
      <w:r>
        <w:rPr>
          <w:rFonts w:ascii="Times New Roman"/>
          <w:b w:val="false"/>
          <w:i w:val="false"/>
          <w:color w:val="000000"/>
          <w:sz w:val="28"/>
        </w:rPr>
        <w:t>
      2) в статье 5:</w:t>
      </w:r>
      <w:r>
        <w:br/>
      </w:r>
      <w:r>
        <w:rPr>
          <w:rFonts w:ascii="Times New Roman"/>
          <w:b w:val="false"/>
          <w:i w:val="false"/>
          <w:color w:val="000000"/>
          <w:sz w:val="28"/>
        </w:rPr>
        <w:t>
      подпункт 6-10) изложить в следующей редакции:</w:t>
      </w:r>
      <w:r>
        <w:br/>
      </w:r>
      <w:r>
        <w:rPr>
          <w:rFonts w:ascii="Times New Roman"/>
          <w:b w:val="false"/>
          <w:i w:val="false"/>
          <w:color w:val="000000"/>
          <w:sz w:val="28"/>
        </w:rPr>
        <w:t>
      «6-10) утверждает порядок проведения энергоаудита и порядок проведения экспертизы энергосбережения и повышения энергоэффективности, осуществляемой по проектам строительства (реконструкции, расширения, технического перевооружения, модернизации, капитального ремонта) зданий и сооружений в ходе комплексной вневедомственной экспертизы соответствующих технико-экономических обоснований или проектно-сметной документации;»;</w:t>
      </w:r>
      <w:r>
        <w:br/>
      </w:r>
      <w:r>
        <w:rPr>
          <w:rFonts w:ascii="Times New Roman"/>
          <w:b w:val="false"/>
          <w:i w:val="false"/>
          <w:color w:val="000000"/>
          <w:sz w:val="28"/>
        </w:rPr>
        <w:t>
      подпункт 18) исключить;</w:t>
      </w:r>
      <w:r>
        <w:br/>
      </w:r>
      <w:r>
        <w:rPr>
          <w:rFonts w:ascii="Times New Roman"/>
          <w:b w:val="false"/>
          <w:i w:val="false"/>
          <w:color w:val="000000"/>
          <w:sz w:val="28"/>
        </w:rPr>
        <w:t>
      3) пункты 1 и 10 статьи 15 изложить в следующей редакции:</w:t>
      </w:r>
      <w:r>
        <w:br/>
      </w:r>
      <w:r>
        <w:rPr>
          <w:rFonts w:ascii="Times New Roman"/>
          <w:b w:val="false"/>
          <w:i w:val="false"/>
          <w:color w:val="000000"/>
          <w:sz w:val="28"/>
        </w:rPr>
        <w:t>
      «1. Обязательной экспертизе энергосбережения и повышения энергоэффективности подлежат проекты (технико-экономические обоснования и проектно-сметная документация), предназначенные для строительства новых или расширения (капитальный ремонт, реконструкция) существующих зданий, строений и сооружений с размером потребления энергетических ресурсов, эквивалентном пятьсот и более тонн условного топлива за один календарный год.</w:t>
      </w:r>
      <w:r>
        <w:br/>
      </w:r>
      <w:r>
        <w:rPr>
          <w:rFonts w:ascii="Times New Roman"/>
          <w:b w:val="false"/>
          <w:i w:val="false"/>
          <w:color w:val="000000"/>
          <w:sz w:val="28"/>
        </w:rPr>
        <w:t>
      По проектам (технико-экономическим обоснованиям и проектно-сметной документации), предназначенным для строительства объектов, не обеспеченных наличием действующих государственных или межгосударственных нормативов, разработанных по специальным техническим условиям (особым нормам), заменяющим отсутствующие нормативы, проведение экспертизы энергосбережения и повышения энергоэффективности обязательно.</w:t>
      </w:r>
      <w:r>
        <w:br/>
      </w:r>
      <w:r>
        <w:rPr>
          <w:rFonts w:ascii="Times New Roman"/>
          <w:b w:val="false"/>
          <w:i w:val="false"/>
          <w:color w:val="000000"/>
          <w:sz w:val="28"/>
        </w:rPr>
        <w:t>
      По подлежащим комплексной вневедомственной экспертизе проектам строительства объектов, выполненным в соответствии с действующими в Республике Казахстан государственными или межгосударственными нормативными требованиями к энергосбережению и повышению энергоэффективности, совокупное годовое потребление энергетических ресурсов которых эквивалентно менее пятисот тонн условного топлива за один календарный год, обязательная экспертиза энергосбережения и повышения энергоэффективности не проводится.»;</w:t>
      </w:r>
      <w:r>
        <w:br/>
      </w:r>
      <w:r>
        <w:rPr>
          <w:rFonts w:ascii="Times New Roman"/>
          <w:b w:val="false"/>
          <w:i w:val="false"/>
          <w:color w:val="000000"/>
          <w:sz w:val="28"/>
        </w:rPr>
        <w:t>
      «10. Проекты (технико-экономические обоснования и проектно-сметная документация) строительства, предусмотренные пунктом 1 настоящей статьи, по которой по истечении трех лет после проведения экспертизы не начато строительство или расширение (капитальный ремонт, реконструкция) действующих зданий, строений, сооружений, оборудований с размером потребления энергетических ресурсов, эквивалентном пятьсот и более тонн условного топлива за один календарный год, используется для реализации только после проведения повторной экспертизы энергосбережения и повышения энергоэффективности.».</w:t>
      </w:r>
    </w:p>
    <w:p>
      <w:pPr>
        <w:spacing w:after="0"/>
        <w:ind w:left="0"/>
        <w:jc w:val="both"/>
      </w:pPr>
      <w:r>
        <w:rPr>
          <w:rFonts w:ascii="Times New Roman"/>
          <w:b w:val="false"/>
          <w:i w:val="false"/>
          <w:color w:val="000000"/>
          <w:sz w:val="28"/>
        </w:rPr>
        <w:t>      96.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 2014 г., № 10, ст. 52):</w:t>
      </w:r>
      <w:r>
        <w:br/>
      </w:r>
      <w:r>
        <w:rPr>
          <w:rFonts w:ascii="Times New Roman"/>
          <w:b w:val="false"/>
          <w:i w:val="false"/>
          <w:color w:val="000000"/>
          <w:sz w:val="28"/>
        </w:rPr>
        <w:t>
      подпункт 6) пункта 2 статьи 7 исключить.</w:t>
      </w:r>
    </w:p>
    <w:p>
      <w:pPr>
        <w:spacing w:after="0"/>
        <w:ind w:left="0"/>
        <w:jc w:val="both"/>
      </w:pPr>
      <w:r>
        <w:rPr>
          <w:rFonts w:ascii="Times New Roman"/>
          <w:b w:val="false"/>
          <w:i w:val="false"/>
          <w:color w:val="000000"/>
          <w:sz w:val="28"/>
        </w:rPr>
        <w:t>      97.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подпункт 11) статьи 6 исключить.</w:t>
      </w:r>
    </w:p>
    <w:p>
      <w:pPr>
        <w:spacing w:after="0"/>
        <w:ind w:left="0"/>
        <w:jc w:val="both"/>
      </w:pPr>
      <w:r>
        <w:rPr>
          <w:rFonts w:ascii="Times New Roman"/>
          <w:b w:val="false"/>
          <w:i w:val="false"/>
          <w:color w:val="000000"/>
          <w:sz w:val="28"/>
        </w:rPr>
        <w:t>      98.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w:t>
      </w:r>
      <w:r>
        <w:br/>
      </w:r>
      <w:r>
        <w:rPr>
          <w:rFonts w:ascii="Times New Roman"/>
          <w:b w:val="false"/>
          <w:i w:val="false"/>
          <w:color w:val="000000"/>
          <w:sz w:val="28"/>
        </w:rPr>
        <w:t>
      1) подпункт 2) пункта 1 статьи 14 изложить в следующей редакции:</w:t>
      </w:r>
      <w:r>
        <w:br/>
      </w:r>
      <w:r>
        <w:rPr>
          <w:rFonts w:ascii="Times New Roman"/>
          <w:b w:val="false"/>
          <w:i w:val="false"/>
          <w:color w:val="000000"/>
          <w:sz w:val="28"/>
        </w:rPr>
        <w:t>
      «2) копию устава одновременно с оригиналом для сверки либо копию устава, а также справку о государственной регистрации (перерегистрации) юридического лица;»;</w:t>
      </w:r>
      <w:r>
        <w:br/>
      </w:r>
      <w:r>
        <w:rPr>
          <w:rFonts w:ascii="Times New Roman"/>
          <w:b w:val="false"/>
          <w:i w:val="false"/>
          <w:color w:val="000000"/>
          <w:sz w:val="28"/>
        </w:rPr>
        <w:t>
      2) подпункт 4) пункта 3) статьи 20 изложить в следующей редакции:</w:t>
      </w:r>
      <w:r>
        <w:br/>
      </w:r>
      <w:r>
        <w:rPr>
          <w:rFonts w:ascii="Times New Roman"/>
          <w:b w:val="false"/>
          <w:i w:val="false"/>
          <w:color w:val="000000"/>
          <w:sz w:val="28"/>
        </w:rPr>
        <w:t>
      «4) копии учредительных документов заемщика (для юридических лиц);»;</w:t>
      </w:r>
      <w:r>
        <w:br/>
      </w:r>
      <w:r>
        <w:rPr>
          <w:rFonts w:ascii="Times New Roman"/>
          <w:b w:val="false"/>
          <w:i w:val="false"/>
          <w:color w:val="000000"/>
          <w:sz w:val="28"/>
        </w:rPr>
        <w:t>
      3) подпункт 6) пункта 4 статьи 21 изложить в следующей редакции:</w:t>
      </w:r>
      <w:r>
        <w:br/>
      </w:r>
      <w:r>
        <w:rPr>
          <w:rFonts w:ascii="Times New Roman"/>
          <w:b w:val="false"/>
          <w:i w:val="false"/>
          <w:color w:val="000000"/>
          <w:sz w:val="28"/>
        </w:rPr>
        <w:t>
      «6) представителям заемщика: на основании доверенности;».</w:t>
      </w:r>
    </w:p>
    <w:p>
      <w:pPr>
        <w:spacing w:after="0"/>
        <w:ind w:left="0"/>
        <w:jc w:val="both"/>
      </w:pPr>
      <w:r>
        <w:rPr>
          <w:rFonts w:ascii="Times New Roman"/>
          <w:b w:val="false"/>
          <w:i w:val="false"/>
          <w:color w:val="000000"/>
          <w:sz w:val="28"/>
        </w:rPr>
        <w:t>      99.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 37):</w:t>
      </w:r>
      <w:r>
        <w:br/>
      </w:r>
      <w:r>
        <w:rPr>
          <w:rFonts w:ascii="Times New Roman"/>
          <w:b w:val="false"/>
          <w:i w:val="false"/>
          <w:color w:val="000000"/>
          <w:sz w:val="28"/>
        </w:rPr>
        <w:t>
      1) подпункт 5) статьи 57 исключить;</w:t>
      </w:r>
      <w:r>
        <w:br/>
      </w:r>
      <w:r>
        <w:rPr>
          <w:rFonts w:ascii="Times New Roman"/>
          <w:b w:val="false"/>
          <w:i w:val="false"/>
          <w:color w:val="000000"/>
          <w:sz w:val="28"/>
        </w:rPr>
        <w:t>
      2) статью 60 изложить в следующей редакции:</w:t>
      </w:r>
      <w:r>
        <w:br/>
      </w:r>
      <w:r>
        <w:rPr>
          <w:rFonts w:ascii="Times New Roman"/>
          <w:b w:val="false"/>
          <w:i w:val="false"/>
          <w:color w:val="000000"/>
          <w:sz w:val="28"/>
        </w:rPr>
        <w:t>
      «Статья 60. Компетенция Министерства по инвестициям и развитию</w:t>
      </w:r>
      <w:r>
        <w:br/>
      </w:r>
      <w:r>
        <w:rPr>
          <w:rFonts w:ascii="Times New Roman"/>
          <w:b w:val="false"/>
          <w:i w:val="false"/>
          <w:color w:val="000000"/>
          <w:sz w:val="28"/>
        </w:rPr>
        <w:t>
                  Республики Казахстан</w:t>
      </w:r>
      <w:r>
        <w:br/>
      </w:r>
      <w:r>
        <w:rPr>
          <w:rFonts w:ascii="Times New Roman"/>
          <w:b w:val="false"/>
          <w:i w:val="false"/>
          <w:color w:val="000000"/>
          <w:sz w:val="28"/>
        </w:rPr>
        <w:t>
      Министерство по инвестициям и развитию Республики Казахстан:</w:t>
      </w:r>
      <w:r>
        <w:br/>
      </w:r>
      <w:r>
        <w:rPr>
          <w:rFonts w:ascii="Times New Roman"/>
          <w:b w:val="false"/>
          <w:i w:val="false"/>
          <w:color w:val="000000"/>
          <w:sz w:val="28"/>
        </w:rPr>
        <w:t>
      1) в пределах своей компетенции создает инфраструктуру воздушных, железнодорожных, морских (речных) и автомобильных пунктов пропуска на Государственной границе Республики Казахстан;</w:t>
      </w:r>
      <w:r>
        <w:br/>
      </w:r>
      <w:r>
        <w:rPr>
          <w:rFonts w:ascii="Times New Roman"/>
          <w:b w:val="false"/>
          <w:i w:val="false"/>
          <w:color w:val="000000"/>
          <w:sz w:val="28"/>
        </w:rPr>
        <w:t>
      2) на въездах в пограничную зону устанавливает дорожные (информационные) знаки;</w:t>
      </w:r>
      <w:r>
        <w:br/>
      </w:r>
      <w:r>
        <w:rPr>
          <w:rFonts w:ascii="Times New Roman"/>
          <w:b w:val="false"/>
          <w:i w:val="false"/>
          <w:color w:val="000000"/>
          <w:sz w:val="28"/>
        </w:rPr>
        <w:t>
      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3) подпункт 31) пункта 1 статьи 67 исключить.</w:t>
      </w:r>
    </w:p>
    <w:p>
      <w:pPr>
        <w:spacing w:after="0"/>
        <w:ind w:left="0"/>
        <w:jc w:val="both"/>
      </w:pPr>
      <w:r>
        <w:rPr>
          <w:rFonts w:ascii="Times New Roman"/>
          <w:b w:val="false"/>
          <w:i w:val="false"/>
          <w:color w:val="000000"/>
          <w:sz w:val="28"/>
        </w:rPr>
        <w:t>      100.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w:t>
      </w:r>
      <w:r>
        <w:br/>
      </w:r>
      <w:r>
        <w:rPr>
          <w:rFonts w:ascii="Times New Roman"/>
          <w:b w:val="false"/>
          <w:i w:val="false"/>
          <w:color w:val="000000"/>
          <w:sz w:val="28"/>
        </w:rPr>
        <w:t>
      1) в статье 3:</w:t>
      </w:r>
      <w:r>
        <w:br/>
      </w:r>
      <w:r>
        <w:rPr>
          <w:rFonts w:ascii="Times New Roman"/>
          <w:b w:val="false"/>
          <w:i w:val="false"/>
          <w:color w:val="000000"/>
          <w:sz w:val="28"/>
        </w:rPr>
        <w:t>
      подпункт 3) пункта 3 изложить в следующей редакции:</w:t>
      </w:r>
      <w:r>
        <w:br/>
      </w:r>
      <w:r>
        <w:rPr>
          <w:rFonts w:ascii="Times New Roman"/>
          <w:b w:val="false"/>
          <w:i w:val="false"/>
          <w:color w:val="000000"/>
          <w:sz w:val="28"/>
        </w:rPr>
        <w:t>
      «3) на городском и районном уровнях:</w:t>
      </w:r>
      <w:r>
        <w:br/>
      </w:r>
      <w:r>
        <w:rPr>
          <w:rFonts w:ascii="Times New Roman"/>
          <w:b w:val="false"/>
          <w:i w:val="false"/>
          <w:color w:val="000000"/>
          <w:sz w:val="28"/>
        </w:rPr>
        <w:t>
      филиалы региональных палат в районах соответствующей области, городов областного, республиканского значения и столицы, а также в городах областного, районного значения (далее - филиалы региональных палат);»;</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Уполномоченный по защите прав предпринимателей Казахстана;»;</w:t>
      </w:r>
      <w:r>
        <w:br/>
      </w:r>
      <w:r>
        <w:rPr>
          <w:rFonts w:ascii="Times New Roman"/>
          <w:b w:val="false"/>
          <w:i w:val="false"/>
          <w:color w:val="000000"/>
          <w:sz w:val="28"/>
        </w:rPr>
        <w:t>
      2) в статье 11: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Национальная палата в порядке, предусмотренном нормативными правовыми актами:</w:t>
      </w:r>
      <w:r>
        <w:br/>
      </w:r>
      <w:r>
        <w:rPr>
          <w:rFonts w:ascii="Times New Roman"/>
          <w:b w:val="false"/>
          <w:i w:val="false"/>
          <w:color w:val="000000"/>
          <w:sz w:val="28"/>
        </w:rPr>
        <w:t>
      1) принимает участие в управлении специальными экономическими зонами;</w:t>
      </w:r>
      <w:r>
        <w:br/>
      </w:r>
      <w:r>
        <w:rPr>
          <w:rFonts w:ascii="Times New Roman"/>
          <w:b w:val="false"/>
          <w:i w:val="false"/>
          <w:color w:val="000000"/>
          <w:sz w:val="28"/>
        </w:rPr>
        <w:t>
      2) по согласованию с уполномоченным органом в сфере строительства может принимать участие в обеспечении строительства (реконструкции), функционирования (эксплуатации) объектов инфраструктуры пунктов пропуска Республики Казахстан, в том числе сервисной (таможенной) инфраструктуры, включая их оборудование и техническое оснащение (за исключением специального оборудования государственных контрольных органов), а также содержание и ремонт зданий, помещений и сооружений, необходимых для организации в указанных пунктах пропуска пограничного, таможенного видов контроля, путем привлечения инвестиций;</w:t>
      </w:r>
      <w:r>
        <w:br/>
      </w:r>
      <w:r>
        <w:rPr>
          <w:rFonts w:ascii="Times New Roman"/>
          <w:b w:val="false"/>
          <w:i w:val="false"/>
          <w:color w:val="000000"/>
          <w:sz w:val="28"/>
        </w:rPr>
        <w:t>
      3) осуществляет анализ и обобщение практики корпоративного управления.»;</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Национальная палата:</w:t>
      </w:r>
      <w:r>
        <w:br/>
      </w:r>
      <w:r>
        <w:rPr>
          <w:rFonts w:ascii="Times New Roman"/>
          <w:b w:val="false"/>
          <w:i w:val="false"/>
          <w:color w:val="000000"/>
          <w:sz w:val="28"/>
        </w:rPr>
        <w:t>
      1) осуществляет функции оператора нефинансовой поддержки субъектов предпринимательства, включая сервисную поддержку предпринимателей, предусмотренные документами Системы государственного планирования Республики Казахстан;</w:t>
      </w:r>
      <w:r>
        <w:br/>
      </w:r>
      <w:r>
        <w:rPr>
          <w:rFonts w:ascii="Times New Roman"/>
          <w:b w:val="false"/>
          <w:i w:val="false"/>
          <w:color w:val="000000"/>
          <w:sz w:val="28"/>
        </w:rPr>
        <w:t>
      2) осуществляет функции оператора системы развития и продвижения экспорта отечественных товаров и услуг, предусмотренные документами Системы государственного планирования Республики Казахстан;</w:t>
      </w:r>
      <w:r>
        <w:br/>
      </w:r>
      <w:r>
        <w:rPr>
          <w:rFonts w:ascii="Times New Roman"/>
          <w:b w:val="false"/>
          <w:i w:val="false"/>
          <w:color w:val="000000"/>
          <w:sz w:val="28"/>
        </w:rPr>
        <w:t>
      3) организует обучение предпринимателей, а также оказывает им консалтинговые услуги по открытию и ведению бизнеса;</w:t>
      </w:r>
      <w:r>
        <w:br/>
      </w:r>
      <w:r>
        <w:rPr>
          <w:rFonts w:ascii="Times New Roman"/>
          <w:b w:val="false"/>
          <w:i w:val="false"/>
          <w:color w:val="000000"/>
          <w:sz w:val="28"/>
        </w:rPr>
        <w:t>
      4) принимает участие в разработке стандартов и технических регламентов и обеспечивает их соблюдение предпринимателями в соответствии с законодательством Республики Казахстан;</w:t>
      </w:r>
      <w:r>
        <w:br/>
      </w:r>
      <w:r>
        <w:rPr>
          <w:rFonts w:ascii="Times New Roman"/>
          <w:b w:val="false"/>
          <w:i w:val="false"/>
          <w:color w:val="000000"/>
          <w:sz w:val="28"/>
        </w:rPr>
        <w:t>
      5) принимает участие в разработке современных стандартов таможенной инфраструктуры в целях улучшения оказания услуг в сфере таможенного дела в соответствии с законодательством Республики Казахстан.»;</w:t>
      </w:r>
      <w:r>
        <w:br/>
      </w:r>
      <w:r>
        <w:rPr>
          <w:rFonts w:ascii="Times New Roman"/>
          <w:b w:val="false"/>
          <w:i w:val="false"/>
          <w:color w:val="000000"/>
          <w:sz w:val="28"/>
        </w:rPr>
        <w:t>
      3) абзац первый статьи 14 изложить в следующей редакции:</w:t>
      </w:r>
      <w:r>
        <w:br/>
      </w:r>
      <w:r>
        <w:rPr>
          <w:rFonts w:ascii="Times New Roman"/>
          <w:b w:val="false"/>
          <w:i w:val="false"/>
          <w:color w:val="000000"/>
          <w:sz w:val="28"/>
        </w:rPr>
        <w:t>
      «Статья 14. Функции Национальной палаты в сфере развития</w:t>
      </w:r>
      <w:r>
        <w:br/>
      </w:r>
      <w:r>
        <w:rPr>
          <w:rFonts w:ascii="Times New Roman"/>
          <w:b w:val="false"/>
          <w:i w:val="false"/>
          <w:color w:val="000000"/>
          <w:sz w:val="28"/>
        </w:rPr>
        <w:t>
                  внешнеэкономической деятельности субъектов</w:t>
      </w:r>
      <w:r>
        <w:br/>
      </w:r>
      <w:r>
        <w:rPr>
          <w:rFonts w:ascii="Times New Roman"/>
          <w:b w:val="false"/>
          <w:i w:val="false"/>
          <w:color w:val="000000"/>
          <w:sz w:val="28"/>
        </w:rPr>
        <w:t>
                  предпринимательства, привлечения инвестиций и</w:t>
      </w:r>
      <w:r>
        <w:br/>
      </w:r>
      <w:r>
        <w:rPr>
          <w:rFonts w:ascii="Times New Roman"/>
          <w:b w:val="false"/>
          <w:i w:val="false"/>
          <w:color w:val="000000"/>
          <w:sz w:val="28"/>
        </w:rPr>
        <w:t>
                  диверсификации национальной экономики</w:t>
      </w:r>
      <w:r>
        <w:br/>
      </w:r>
      <w:r>
        <w:rPr>
          <w:rFonts w:ascii="Times New Roman"/>
          <w:b w:val="false"/>
          <w:i w:val="false"/>
          <w:color w:val="000000"/>
          <w:sz w:val="28"/>
        </w:rPr>
        <w:t>
                  Национальная палата:»;</w:t>
      </w:r>
      <w:r>
        <w:br/>
      </w:r>
      <w:r>
        <w:rPr>
          <w:rFonts w:ascii="Times New Roman"/>
          <w:b w:val="false"/>
          <w:i w:val="false"/>
          <w:color w:val="000000"/>
          <w:sz w:val="28"/>
        </w:rPr>
        <w:t>
      4) дополнить статьей 14-1 следующего содержания:</w:t>
      </w:r>
      <w:r>
        <w:br/>
      </w:r>
      <w:r>
        <w:rPr>
          <w:rFonts w:ascii="Times New Roman"/>
          <w:b w:val="false"/>
          <w:i w:val="false"/>
          <w:color w:val="000000"/>
          <w:sz w:val="28"/>
        </w:rPr>
        <w:t>
      «Статья 14-1. Функции Уполномоченного по защите прав</w:t>
      </w:r>
      <w:r>
        <w:br/>
      </w:r>
      <w:r>
        <w:rPr>
          <w:rFonts w:ascii="Times New Roman"/>
          <w:b w:val="false"/>
          <w:i w:val="false"/>
          <w:color w:val="000000"/>
          <w:sz w:val="28"/>
        </w:rPr>
        <w:t>
                    предпринимателей Казахстана</w:t>
      </w:r>
      <w:r>
        <w:br/>
      </w:r>
      <w:r>
        <w:rPr>
          <w:rFonts w:ascii="Times New Roman"/>
          <w:b w:val="false"/>
          <w:i w:val="false"/>
          <w:color w:val="000000"/>
          <w:sz w:val="28"/>
        </w:rPr>
        <w:t>
      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в государственных органах, а равно защиты интересов предпринимательского сообщества:</w:t>
      </w:r>
      <w:r>
        <w:br/>
      </w:r>
      <w:r>
        <w:rPr>
          <w:rFonts w:ascii="Times New Roman"/>
          <w:b w:val="false"/>
          <w:i w:val="false"/>
          <w:color w:val="000000"/>
          <w:sz w:val="28"/>
        </w:rPr>
        <w:t>
      1) представляет, защищает права и законные интересы субъектов предпринимательства в государственных органах и иных организациях Республики Казахстан, а также международных организациях и иностранных государствах;</w:t>
      </w:r>
      <w:r>
        <w:br/>
      </w:r>
      <w:r>
        <w:rPr>
          <w:rFonts w:ascii="Times New Roman"/>
          <w:b w:val="false"/>
          <w:i w:val="false"/>
          <w:color w:val="000000"/>
          <w:sz w:val="28"/>
        </w:rPr>
        <w:t>
      2) рассматривает жалобы и обращения субъектов предпринимательства;</w:t>
      </w:r>
      <w:r>
        <w:br/>
      </w:r>
      <w:r>
        <w:rPr>
          <w:rFonts w:ascii="Times New Roman"/>
          <w:b w:val="false"/>
          <w:i w:val="false"/>
          <w:color w:val="000000"/>
          <w:sz w:val="28"/>
        </w:rPr>
        <w:t>
      3) вносит в государственные органы предложения по защите прав предпринимателей;</w:t>
      </w:r>
      <w:r>
        <w:br/>
      </w:r>
      <w:r>
        <w:rPr>
          <w:rFonts w:ascii="Times New Roman"/>
          <w:b w:val="false"/>
          <w:i w:val="false"/>
          <w:color w:val="000000"/>
          <w:sz w:val="28"/>
        </w:rPr>
        <w:t>
      4) направляет в государственные органы (должностным лицам), действиями (бездействием) которых нарушены права и законные интересы субъектов предпринимательства, рекомендации относительно мер для восстановления нарушенных прав, в том числе привлечения лиц, виновных в нарушении прав и законных интересов субъектов предпринимательства ответственности;</w:t>
      </w:r>
      <w:r>
        <w:br/>
      </w:r>
      <w:r>
        <w:rPr>
          <w:rFonts w:ascii="Times New Roman"/>
          <w:b w:val="false"/>
          <w:i w:val="false"/>
          <w:color w:val="000000"/>
          <w:sz w:val="28"/>
        </w:rPr>
        <w:t>
      5) запрашивает у государственных органов (должностных лиц) информацию, документы и материалы, затрагивающие права и обязанности субъектов предпринимательства, за исключением сведений, составляющих государственную, коммерческую, банковскую и иную охраняемую законом тайну;</w:t>
      </w:r>
      <w:r>
        <w:br/>
      </w:r>
      <w:r>
        <w:rPr>
          <w:rFonts w:ascii="Times New Roman"/>
          <w:b w:val="false"/>
          <w:i w:val="false"/>
          <w:color w:val="000000"/>
          <w:sz w:val="28"/>
        </w:rPr>
        <w:t>
      6) обращается в суд с иском (заявлением) в порядке, установленном законодательством Республики Казахстан;</w:t>
      </w:r>
      <w:r>
        <w:br/>
      </w:r>
      <w:r>
        <w:rPr>
          <w:rFonts w:ascii="Times New Roman"/>
          <w:b w:val="false"/>
          <w:i w:val="false"/>
          <w:color w:val="000000"/>
          <w:sz w:val="28"/>
        </w:rPr>
        <w:t>
      7) обжалует в установленном порядке судебные акты;</w:t>
      </w:r>
      <w:r>
        <w:br/>
      </w:r>
      <w:r>
        <w:rPr>
          <w:rFonts w:ascii="Times New Roman"/>
          <w:b w:val="false"/>
          <w:i w:val="false"/>
          <w:color w:val="000000"/>
          <w:sz w:val="28"/>
        </w:rPr>
        <w:t>
      8) обращается в суд с заявлением о приостановлении исполнения решения суда, вступившего в законную силу;</w:t>
      </w:r>
      <w:r>
        <w:br/>
      </w:r>
      <w:r>
        <w:rPr>
          <w:rFonts w:ascii="Times New Roman"/>
          <w:b w:val="false"/>
          <w:i w:val="false"/>
          <w:color w:val="000000"/>
          <w:sz w:val="28"/>
        </w:rPr>
        <w:t>
      9) принимает иные законные меры, направленные на восстановление нарушенных прав и законных интересов субъектов предпринимательства.»;</w:t>
      </w:r>
      <w:r>
        <w:br/>
      </w:r>
      <w:r>
        <w:rPr>
          <w:rFonts w:ascii="Times New Roman"/>
          <w:b w:val="false"/>
          <w:i w:val="false"/>
          <w:color w:val="000000"/>
          <w:sz w:val="28"/>
        </w:rPr>
        <w:t>
      5) пункт 3 статьи 15 изложить в следующей редакции:</w:t>
      </w:r>
      <w:r>
        <w:br/>
      </w:r>
      <w:r>
        <w:rPr>
          <w:rFonts w:ascii="Times New Roman"/>
          <w:b w:val="false"/>
          <w:i w:val="false"/>
          <w:color w:val="000000"/>
          <w:sz w:val="28"/>
        </w:rPr>
        <w:t>
      «3. В районах соответствующей области, городов областного, республиканского значения и столице, а также в городах областного, районного значения создаются филиалы региональной палаты.»;</w:t>
      </w:r>
      <w:r>
        <w:br/>
      </w:r>
      <w:r>
        <w:rPr>
          <w:rFonts w:ascii="Times New Roman"/>
          <w:b w:val="false"/>
          <w:i w:val="false"/>
          <w:color w:val="000000"/>
          <w:sz w:val="28"/>
        </w:rPr>
        <w:t>
      6) в пункте 3 статьи 19:</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в целях утверждения размеров обязательных членских взносов устанавливает градацию внутри групп субъектов предпринимательства, указанных в пункте 2 статьи 29 настоящего Закона;»</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утверждение размера обязательных членских взносов, в соответствии с установленной съездом градацией внутри групп субъектов предпринимательства, указанных в пункте 2 статьи 29 настоящего Закона, для которых Правительством Республики Казахстан утверждены предельные размеры обязательных членских взносов.»;</w:t>
      </w:r>
      <w:r>
        <w:br/>
      </w:r>
      <w:r>
        <w:rPr>
          <w:rFonts w:ascii="Times New Roman"/>
          <w:b w:val="false"/>
          <w:i w:val="false"/>
          <w:color w:val="000000"/>
          <w:sz w:val="28"/>
        </w:rPr>
        <w:t>
      7) пункт 4 статьи 21 дополнить подпунктами 12) и 13) следующего содержания:</w:t>
      </w:r>
      <w:r>
        <w:br/>
      </w:r>
      <w:r>
        <w:rPr>
          <w:rFonts w:ascii="Times New Roman"/>
          <w:b w:val="false"/>
          <w:i w:val="false"/>
          <w:color w:val="000000"/>
          <w:sz w:val="28"/>
        </w:rPr>
        <w:t>
      «12) назначение на должность и освобождение от должности Уполномоченного по защите прав предпринимателей Казахстана по представлению правления Национальной палаты;</w:t>
      </w:r>
      <w:r>
        <w:br/>
      </w:r>
      <w:r>
        <w:rPr>
          <w:rFonts w:ascii="Times New Roman"/>
          <w:b w:val="false"/>
          <w:i w:val="false"/>
          <w:color w:val="000000"/>
          <w:sz w:val="28"/>
        </w:rPr>
        <w:t>
      13) утверждение отчета Уполномоченного по защите прав предпринимателей Казахстана о своей деятельности.»;</w:t>
      </w:r>
      <w:r>
        <w:br/>
      </w:r>
      <w:r>
        <w:rPr>
          <w:rFonts w:ascii="Times New Roman"/>
          <w:b w:val="false"/>
          <w:i w:val="false"/>
          <w:color w:val="000000"/>
          <w:sz w:val="28"/>
        </w:rPr>
        <w:t>
      8) пункт 2 статьи 26 изложить в следующей редакции:</w:t>
      </w:r>
      <w:r>
        <w:br/>
      </w:r>
      <w:r>
        <w:rPr>
          <w:rFonts w:ascii="Times New Roman"/>
          <w:b w:val="false"/>
          <w:i w:val="false"/>
          <w:color w:val="000000"/>
          <w:sz w:val="28"/>
        </w:rPr>
        <w:t>
      «2. В случае возникновения разногласий между региональным советом и правлением относительно назначения дирекции региональной палаты и директора филиала региональной палаты, такое решение принимает президиум.»;</w:t>
      </w:r>
      <w:r>
        <w:br/>
      </w:r>
      <w:r>
        <w:rPr>
          <w:rFonts w:ascii="Times New Roman"/>
          <w:b w:val="false"/>
          <w:i w:val="false"/>
          <w:color w:val="000000"/>
          <w:sz w:val="28"/>
        </w:rPr>
        <w:t>
      9) дополнить главой 5-1 и статьями 27-1, 27-2, 27-3, 27-4, 27-5 следующего содержания:</w:t>
      </w:r>
      <w:r>
        <w:br/>
      </w:r>
      <w:r>
        <w:rPr>
          <w:rFonts w:ascii="Times New Roman"/>
          <w:b w:val="false"/>
          <w:i w:val="false"/>
          <w:color w:val="000000"/>
          <w:sz w:val="28"/>
        </w:rPr>
        <w:t>
      «Глава 5-1. Уполномоченный по защите прав предпринимателей</w:t>
      </w:r>
      <w:r>
        <w:br/>
      </w:r>
      <w:r>
        <w:rPr>
          <w:rFonts w:ascii="Times New Roman"/>
          <w:b w:val="false"/>
          <w:i w:val="false"/>
          <w:color w:val="000000"/>
          <w:sz w:val="28"/>
        </w:rPr>
        <w:t>
                  Казахстана</w:t>
      </w:r>
      <w:r>
        <w:br/>
      </w:r>
      <w:r>
        <w:rPr>
          <w:rFonts w:ascii="Times New Roman"/>
          <w:b w:val="false"/>
          <w:i w:val="false"/>
          <w:color w:val="000000"/>
          <w:sz w:val="28"/>
        </w:rPr>
        <w:t>
      Статья 27-1. Правовой статус Уполномоченного по защите прав</w:t>
      </w:r>
      <w:r>
        <w:br/>
      </w:r>
      <w:r>
        <w:rPr>
          <w:rFonts w:ascii="Times New Roman"/>
          <w:b w:val="false"/>
          <w:i w:val="false"/>
          <w:color w:val="000000"/>
          <w:sz w:val="28"/>
        </w:rPr>
        <w:t>
                   предпринимателей Казахстана</w:t>
      </w:r>
      <w:r>
        <w:br/>
      </w:r>
      <w:r>
        <w:rPr>
          <w:rFonts w:ascii="Times New Roman"/>
          <w:b w:val="false"/>
          <w:i w:val="false"/>
          <w:color w:val="000000"/>
          <w:sz w:val="28"/>
        </w:rPr>
        <w:t>
      1. Никто не вправе возлагать на Уполномоченного по защите прав предпринимателей Казахстана функции, не предусмотренные настоящим Законом. Какое-либо незаконное вмешательство в деятельность Уполномоченного по защите прав предпринимателей Казахстана не допускается.</w:t>
      </w:r>
      <w:r>
        <w:br/>
      </w:r>
      <w:r>
        <w:rPr>
          <w:rFonts w:ascii="Times New Roman"/>
          <w:b w:val="false"/>
          <w:i w:val="false"/>
          <w:color w:val="000000"/>
          <w:sz w:val="28"/>
        </w:rPr>
        <w:t>
      2. На период осуществления своих полномочий Уполномоченный по защите прав предпринимателей Казахстана приостанавливает свое членство в политических партиях и иных общественных объединениях.</w:t>
      </w:r>
      <w:r>
        <w:br/>
      </w:r>
      <w:r>
        <w:rPr>
          <w:rFonts w:ascii="Times New Roman"/>
          <w:b w:val="false"/>
          <w:i w:val="false"/>
          <w:color w:val="000000"/>
          <w:sz w:val="28"/>
        </w:rPr>
        <w:t>
      3. Уполномоченный по защите прав предпринимателей Казахстана не вправе заниматься политической деятельностью.</w:t>
      </w:r>
      <w:r>
        <w:br/>
      </w:r>
      <w:r>
        <w:rPr>
          <w:rFonts w:ascii="Times New Roman"/>
          <w:b w:val="false"/>
          <w:i w:val="false"/>
          <w:color w:val="000000"/>
          <w:sz w:val="28"/>
        </w:rPr>
        <w:t>
      4. Уполномоченный по защите прав предпринимателей Казахстана в установленном порядке в течение месяца после вступления в должность обязан на время занятия своей должности передать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Уполномоченный по защите прав предпринимателей Казахстана может не передавать в доверительное управление принадлежащие ему облигации, паи открытых и интервальных паевых инвестиционных фондов, а также имеет право получать доход от переданного в доверительное управление имущества и вправе передавать в имущественный наем жилища.</w:t>
      </w:r>
      <w:r>
        <w:br/>
      </w:r>
      <w:r>
        <w:rPr>
          <w:rFonts w:ascii="Times New Roman"/>
          <w:b w:val="false"/>
          <w:i w:val="false"/>
          <w:color w:val="000000"/>
          <w:sz w:val="28"/>
        </w:rPr>
        <w:t>
      5. Уполномоченный по защите прав предпринимателей Казахстана не может занимать оплачиваемые должности в других организациях, кроме преподавательской, научной или иной творческой деятельности.</w:t>
      </w:r>
      <w:r>
        <w:br/>
      </w:r>
      <w:r>
        <w:rPr>
          <w:rFonts w:ascii="Times New Roman"/>
          <w:b w:val="false"/>
          <w:i w:val="false"/>
          <w:color w:val="000000"/>
          <w:sz w:val="28"/>
        </w:rPr>
        <w:t>
      Статья 27-2. Принципы деятельности Уполномоченного по защите</w:t>
      </w:r>
      <w:r>
        <w:br/>
      </w:r>
      <w:r>
        <w:rPr>
          <w:rFonts w:ascii="Times New Roman"/>
          <w:b w:val="false"/>
          <w:i w:val="false"/>
          <w:color w:val="000000"/>
          <w:sz w:val="28"/>
        </w:rPr>
        <w:t>
                   прав предпринимателей Казахстана</w:t>
      </w:r>
      <w:r>
        <w:br/>
      </w:r>
      <w:r>
        <w:rPr>
          <w:rFonts w:ascii="Times New Roman"/>
          <w:b w:val="false"/>
          <w:i w:val="false"/>
          <w:color w:val="000000"/>
          <w:sz w:val="28"/>
        </w:rPr>
        <w:t>
      1. Деятельность Уполномоченного по защите прав предпринимателей Казахстана основывается на принципах:</w:t>
      </w:r>
      <w:r>
        <w:br/>
      </w:r>
      <w:r>
        <w:rPr>
          <w:rFonts w:ascii="Times New Roman"/>
          <w:b w:val="false"/>
          <w:i w:val="false"/>
          <w:color w:val="000000"/>
          <w:sz w:val="28"/>
        </w:rPr>
        <w:t>
      1) законности;</w:t>
      </w:r>
      <w:r>
        <w:br/>
      </w:r>
      <w:r>
        <w:rPr>
          <w:rFonts w:ascii="Times New Roman"/>
          <w:b w:val="false"/>
          <w:i w:val="false"/>
          <w:color w:val="000000"/>
          <w:sz w:val="28"/>
        </w:rPr>
        <w:t>
      2) приоритетности защиты прав и законных интересов субъектов предпринимательства;</w:t>
      </w:r>
      <w:r>
        <w:br/>
      </w:r>
      <w:r>
        <w:rPr>
          <w:rFonts w:ascii="Times New Roman"/>
          <w:b w:val="false"/>
          <w:i w:val="false"/>
          <w:color w:val="000000"/>
          <w:sz w:val="28"/>
        </w:rPr>
        <w:t>
      3) объективности;</w:t>
      </w:r>
      <w:r>
        <w:br/>
      </w:r>
      <w:r>
        <w:rPr>
          <w:rFonts w:ascii="Times New Roman"/>
          <w:b w:val="false"/>
          <w:i w:val="false"/>
          <w:color w:val="000000"/>
          <w:sz w:val="28"/>
        </w:rPr>
        <w:t>
      4) гласности.</w:t>
      </w:r>
      <w:r>
        <w:br/>
      </w:r>
      <w:r>
        <w:rPr>
          <w:rFonts w:ascii="Times New Roman"/>
          <w:b w:val="false"/>
          <w:i w:val="false"/>
          <w:color w:val="000000"/>
          <w:sz w:val="28"/>
        </w:rPr>
        <w:t>
      Статья 27-3. Назначение на должность и освобождение от</w:t>
      </w:r>
      <w:r>
        <w:br/>
      </w:r>
      <w:r>
        <w:rPr>
          <w:rFonts w:ascii="Times New Roman"/>
          <w:b w:val="false"/>
          <w:i w:val="false"/>
          <w:color w:val="000000"/>
          <w:sz w:val="28"/>
        </w:rPr>
        <w:t>
                   должности Уполномоченного по защите прав</w:t>
      </w:r>
      <w:r>
        <w:br/>
      </w:r>
      <w:r>
        <w:rPr>
          <w:rFonts w:ascii="Times New Roman"/>
          <w:b w:val="false"/>
          <w:i w:val="false"/>
          <w:color w:val="000000"/>
          <w:sz w:val="28"/>
        </w:rPr>
        <w:t>
                   предпринимателей Казахстана</w:t>
      </w:r>
      <w:r>
        <w:br/>
      </w:r>
      <w:r>
        <w:rPr>
          <w:rFonts w:ascii="Times New Roman"/>
          <w:b w:val="false"/>
          <w:i w:val="false"/>
          <w:color w:val="000000"/>
          <w:sz w:val="28"/>
        </w:rPr>
        <w:t>
      1. Лицо, назначаемое на должность Уполномоченного по защите прав предпринимателей Казахстана, должно отвечать следующим требованиям:</w:t>
      </w:r>
      <w:r>
        <w:br/>
      </w:r>
      <w:r>
        <w:rPr>
          <w:rFonts w:ascii="Times New Roman"/>
          <w:b w:val="false"/>
          <w:i w:val="false"/>
          <w:color w:val="000000"/>
          <w:sz w:val="28"/>
        </w:rPr>
        <w:t>
      1) обладать гражданством Республики Казахстан;</w:t>
      </w:r>
      <w:r>
        <w:br/>
      </w:r>
      <w:r>
        <w:rPr>
          <w:rFonts w:ascii="Times New Roman"/>
          <w:b w:val="false"/>
          <w:i w:val="false"/>
          <w:color w:val="000000"/>
          <w:sz w:val="28"/>
        </w:rPr>
        <w:t>
      2) иметь высшее юридическое образование;</w:t>
      </w:r>
      <w:r>
        <w:br/>
      </w:r>
      <w:r>
        <w:rPr>
          <w:rFonts w:ascii="Times New Roman"/>
          <w:b w:val="false"/>
          <w:i w:val="false"/>
          <w:color w:val="000000"/>
          <w:sz w:val="28"/>
        </w:rPr>
        <w:t>
      3) обладать стажем работы не менее трех лет в сфере защиты прав и законных интересов предпринимателей.</w:t>
      </w:r>
      <w:r>
        <w:br/>
      </w:r>
      <w:r>
        <w:rPr>
          <w:rFonts w:ascii="Times New Roman"/>
          <w:b w:val="false"/>
          <w:i w:val="false"/>
          <w:color w:val="000000"/>
          <w:sz w:val="28"/>
        </w:rPr>
        <w:t>
      2. Уполномоченный по защите прав предпринимателей Казахстана назначается на должность президиумом Национальной палаты по представлению правления Национальной палаты сроком на 4 года.</w:t>
      </w:r>
      <w:r>
        <w:br/>
      </w:r>
      <w:r>
        <w:rPr>
          <w:rFonts w:ascii="Times New Roman"/>
          <w:b w:val="false"/>
          <w:i w:val="false"/>
          <w:color w:val="000000"/>
          <w:sz w:val="28"/>
        </w:rPr>
        <w:t>
      3. Уполномоченный по защите прав предпринимателей Казахстана может быть досрочно освобожден от занимаемой должности по решению президиума Национальной палаты по следующим основаниям:</w:t>
      </w:r>
      <w:r>
        <w:br/>
      </w:r>
      <w:r>
        <w:rPr>
          <w:rFonts w:ascii="Times New Roman"/>
          <w:b w:val="false"/>
          <w:i w:val="false"/>
          <w:color w:val="000000"/>
          <w:sz w:val="28"/>
        </w:rPr>
        <w:t>
      1) освобождение от должности по собственному желанию;</w:t>
      </w:r>
      <w:r>
        <w:br/>
      </w:r>
      <w:r>
        <w:rPr>
          <w:rFonts w:ascii="Times New Roman"/>
          <w:b w:val="false"/>
          <w:i w:val="false"/>
          <w:color w:val="000000"/>
          <w:sz w:val="28"/>
        </w:rPr>
        <w:t>
      2) состояние здоровья, препятствующее дальнейшему исполнению профессиональных обязанностей, в соответствии с медицинским заключением;</w:t>
      </w:r>
      <w:r>
        <w:br/>
      </w:r>
      <w:r>
        <w:rPr>
          <w:rFonts w:ascii="Times New Roman"/>
          <w:b w:val="false"/>
          <w:i w:val="false"/>
          <w:color w:val="000000"/>
          <w:sz w:val="28"/>
        </w:rPr>
        <w:t>
      3) несоблюдение Уполномоченным по защите прав предпринимателей Казахстана обязанностей и ограничений, установленных настоящим Законом;</w:t>
      </w:r>
      <w:r>
        <w:br/>
      </w:r>
      <w:r>
        <w:rPr>
          <w:rFonts w:ascii="Times New Roman"/>
          <w:b w:val="false"/>
          <w:i w:val="false"/>
          <w:color w:val="000000"/>
          <w:sz w:val="28"/>
        </w:rPr>
        <w:t>
      4) грубое нарушение должностных полномочий, совершение проступков, не совместимых с нахождением на занимаемой должности;</w:t>
      </w:r>
      <w:r>
        <w:br/>
      </w:r>
      <w:r>
        <w:rPr>
          <w:rFonts w:ascii="Times New Roman"/>
          <w:b w:val="false"/>
          <w:i w:val="false"/>
          <w:color w:val="000000"/>
          <w:sz w:val="28"/>
        </w:rPr>
        <w:t>
      5) выезд на постоянное место жительства за пределы Республики Казахстан.</w:t>
      </w:r>
      <w:r>
        <w:br/>
      </w:r>
      <w:r>
        <w:rPr>
          <w:rFonts w:ascii="Times New Roman"/>
          <w:b w:val="false"/>
          <w:i w:val="false"/>
          <w:color w:val="000000"/>
          <w:sz w:val="28"/>
        </w:rPr>
        <w:t>
      4. Полномочия Уполномоченного по защите прав предпринимателей Казахстана прекращаются в случаях:</w:t>
      </w:r>
      <w:r>
        <w:br/>
      </w:r>
      <w:r>
        <w:rPr>
          <w:rFonts w:ascii="Times New Roman"/>
          <w:b w:val="false"/>
          <w:i w:val="false"/>
          <w:color w:val="000000"/>
          <w:sz w:val="28"/>
        </w:rPr>
        <w:t>
      1) утраты Уполномоченным по защите прав предпринимателей Казахстана гражданства Республики Казахстан;</w:t>
      </w:r>
      <w:r>
        <w:br/>
      </w:r>
      <w:r>
        <w:rPr>
          <w:rFonts w:ascii="Times New Roman"/>
          <w:b w:val="false"/>
          <w:i w:val="false"/>
          <w:color w:val="000000"/>
          <w:sz w:val="28"/>
        </w:rPr>
        <w:t>
      2) вступления в законную силу решения суда о признании Уполномоченного по защите прав предпринимателей Казахстана недееспособным или ограниченно дееспособным либо о применении к нему принудительных мер медицинского характера;</w:t>
      </w:r>
      <w:r>
        <w:br/>
      </w:r>
      <w:r>
        <w:rPr>
          <w:rFonts w:ascii="Times New Roman"/>
          <w:b w:val="false"/>
          <w:i w:val="false"/>
          <w:color w:val="000000"/>
          <w:sz w:val="28"/>
        </w:rPr>
        <w:t>
      3) вступления в законную силу обвинительного приговора в отношении Уполномоченного по защите прав предпринимателей Казахстана;</w:t>
      </w:r>
      <w:r>
        <w:br/>
      </w:r>
      <w:r>
        <w:rPr>
          <w:rFonts w:ascii="Times New Roman"/>
          <w:b w:val="false"/>
          <w:i w:val="false"/>
          <w:color w:val="000000"/>
          <w:sz w:val="28"/>
        </w:rPr>
        <w:t>
      4) смерти Уполномоченного по защите прав предпринимателей Казахстана или вступления в законную силу решения суда об объявлении его умершим.</w:t>
      </w:r>
      <w:r>
        <w:br/>
      </w:r>
      <w:r>
        <w:rPr>
          <w:rFonts w:ascii="Times New Roman"/>
          <w:b w:val="false"/>
          <w:i w:val="false"/>
          <w:color w:val="000000"/>
          <w:sz w:val="28"/>
        </w:rPr>
        <w:t>
      5. Одно и то же лицо не может быть назначено на должность Уполномоченного по защите прав предпринимателей Казахстана более двух раз подряд.</w:t>
      </w:r>
      <w:r>
        <w:br/>
      </w:r>
      <w:r>
        <w:rPr>
          <w:rFonts w:ascii="Times New Roman"/>
          <w:b w:val="false"/>
          <w:i w:val="false"/>
          <w:color w:val="000000"/>
          <w:sz w:val="28"/>
        </w:rPr>
        <w:t>
      Статья 27-4. Обязанности Уполномоченного по защите прав</w:t>
      </w:r>
      <w:r>
        <w:br/>
      </w:r>
      <w:r>
        <w:rPr>
          <w:rFonts w:ascii="Times New Roman"/>
          <w:b w:val="false"/>
          <w:i w:val="false"/>
          <w:color w:val="000000"/>
          <w:sz w:val="28"/>
        </w:rPr>
        <w:t>
                   предпринимателей Казахстана</w:t>
      </w:r>
      <w:r>
        <w:br/>
      </w:r>
      <w:r>
        <w:rPr>
          <w:rFonts w:ascii="Times New Roman"/>
          <w:b w:val="false"/>
          <w:i w:val="false"/>
          <w:color w:val="000000"/>
          <w:sz w:val="28"/>
        </w:rPr>
        <w:t>
      1.При осуществлении своей деятельности Уполномоченный по защите прав предпринимателей Казахстана обязан:</w:t>
      </w:r>
      <w:r>
        <w:br/>
      </w:r>
      <w:r>
        <w:rPr>
          <w:rFonts w:ascii="Times New Roman"/>
          <w:b w:val="false"/>
          <w:i w:val="false"/>
          <w:color w:val="000000"/>
          <w:sz w:val="28"/>
        </w:rPr>
        <w:t>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r>
        <w:br/>
      </w:r>
      <w:r>
        <w:rPr>
          <w:rFonts w:ascii="Times New Roman"/>
          <w:b w:val="false"/>
          <w:i w:val="false"/>
          <w:color w:val="000000"/>
          <w:sz w:val="28"/>
        </w:rPr>
        <w:t>
      2) принимать меры по обеспечению соблюдения и защиты прав и законных интересов субъектов предпринимательства;</w:t>
      </w:r>
      <w:r>
        <w:br/>
      </w:r>
      <w:r>
        <w:rPr>
          <w:rFonts w:ascii="Times New Roman"/>
          <w:b w:val="false"/>
          <w:i w:val="false"/>
          <w:color w:val="000000"/>
          <w:sz w:val="28"/>
        </w:rPr>
        <w:t>
      3) рассматривать в порядке и сроки, установленные законодательством Республики Казахстан, обращения граждан на действия (бездействие) должностных лиц, решения государственных органов, иных организаций и их должностных лиц и принимать по ним необходимые меры;</w:t>
      </w:r>
      <w:r>
        <w:br/>
      </w:r>
      <w:r>
        <w:rPr>
          <w:rFonts w:ascii="Times New Roman"/>
          <w:b w:val="false"/>
          <w:i w:val="false"/>
          <w:color w:val="000000"/>
          <w:sz w:val="28"/>
        </w:rPr>
        <w:t>
      4) проявлять объективность и беспристрастность при рассмотрении обращений;</w:t>
      </w:r>
      <w:r>
        <w:br/>
      </w:r>
      <w:r>
        <w:rPr>
          <w:rFonts w:ascii="Times New Roman"/>
          <w:b w:val="false"/>
          <w:i w:val="false"/>
          <w:color w:val="000000"/>
          <w:sz w:val="28"/>
        </w:rPr>
        <w:t>
      5) не совершать каких-либо действий, препятствующих осуществлению прав лица, обратившегося за защитой.</w:t>
      </w:r>
      <w:r>
        <w:br/>
      </w:r>
      <w:r>
        <w:rPr>
          <w:rFonts w:ascii="Times New Roman"/>
          <w:b w:val="false"/>
          <w:i w:val="false"/>
          <w:color w:val="000000"/>
          <w:sz w:val="28"/>
        </w:rPr>
        <w:t>
      2. Уполномоченный по защите прав предпринимателей Казахстана ежегодно представляет в Национальную палату для утверждения отчет о своей деятельности, подлежащий отражению в ежегодном национальном докладе о состоянии предпринимательской активности в Республике Казахстан, вносимом на рассмотрение Национальной палатой Президенту Республики Казахстан.</w:t>
      </w:r>
      <w:r>
        <w:br/>
      </w:r>
      <w:r>
        <w:rPr>
          <w:rFonts w:ascii="Times New Roman"/>
          <w:b w:val="false"/>
          <w:i w:val="false"/>
          <w:color w:val="000000"/>
          <w:sz w:val="28"/>
        </w:rPr>
        <w:t>
      Статья 27-5. Организация деятельности Уполномоченного по защите</w:t>
      </w:r>
      <w:r>
        <w:br/>
      </w:r>
      <w:r>
        <w:rPr>
          <w:rFonts w:ascii="Times New Roman"/>
          <w:b w:val="false"/>
          <w:i w:val="false"/>
          <w:color w:val="000000"/>
          <w:sz w:val="28"/>
        </w:rPr>
        <w:t>
                   прав предпринимателей Казахстана</w:t>
      </w:r>
      <w:r>
        <w:br/>
      </w:r>
      <w:r>
        <w:rPr>
          <w:rFonts w:ascii="Times New Roman"/>
          <w:b w:val="false"/>
          <w:i w:val="false"/>
          <w:color w:val="000000"/>
          <w:sz w:val="28"/>
        </w:rPr>
        <w:t>
      1. Деятельность Уполномоченного по защите прав предпринимателей Казахстана обеспечивается Национальной палатой.</w:t>
      </w:r>
      <w:r>
        <w:br/>
      </w:r>
      <w:r>
        <w:rPr>
          <w:rFonts w:ascii="Times New Roman"/>
          <w:b w:val="false"/>
          <w:i w:val="false"/>
          <w:color w:val="000000"/>
          <w:sz w:val="28"/>
        </w:rPr>
        <w:t>
      2. Порядок взаимодействия Уполномоченного по защите прав предпринимателей Казахстана в системе Национальной палаты устанавливается уставом Национальной палаты.»;</w:t>
      </w:r>
      <w:r>
        <w:br/>
      </w:r>
      <w:r>
        <w:rPr>
          <w:rFonts w:ascii="Times New Roman"/>
          <w:b w:val="false"/>
          <w:i w:val="false"/>
          <w:color w:val="000000"/>
          <w:sz w:val="28"/>
        </w:rPr>
        <w:t>
      10) статью 29 изложить в следующей редакции:</w:t>
      </w:r>
      <w:r>
        <w:br/>
      </w:r>
      <w:r>
        <w:rPr>
          <w:rFonts w:ascii="Times New Roman"/>
          <w:b w:val="false"/>
          <w:i w:val="false"/>
          <w:color w:val="000000"/>
          <w:sz w:val="28"/>
        </w:rPr>
        <w:t>
      «Статья 29. Обязательные членские взносы</w:t>
      </w:r>
      <w:r>
        <w:br/>
      </w:r>
      <w:r>
        <w:rPr>
          <w:rFonts w:ascii="Times New Roman"/>
          <w:b w:val="false"/>
          <w:i w:val="false"/>
          <w:color w:val="000000"/>
          <w:sz w:val="28"/>
        </w:rPr>
        <w:t>
      1. Размер обязательных членских взносов, утверждаемый съездом, ежегодно в срок до 1 июля публикуется Национальной палатой в средствах массовой информации, в том числе на интернет-ресурсах.</w:t>
      </w:r>
      <w:r>
        <w:br/>
      </w:r>
      <w:r>
        <w:rPr>
          <w:rFonts w:ascii="Times New Roman"/>
          <w:b w:val="false"/>
          <w:i w:val="false"/>
          <w:color w:val="000000"/>
          <w:sz w:val="28"/>
        </w:rPr>
        <w:t>
      2. В целях определения размера обязательного членского взноса субъекты предпринимательства, указанные в пункте 2 статьи 4 настоящего Закона, подразделяются на:</w:t>
      </w:r>
      <w:r>
        <w:br/>
      </w:r>
      <w:r>
        <w:rPr>
          <w:rFonts w:ascii="Times New Roman"/>
          <w:b w:val="false"/>
          <w:i w:val="false"/>
          <w:color w:val="000000"/>
          <w:sz w:val="28"/>
        </w:rPr>
        <w:t>
      1) субъекты предпринимательства с совокупным годовым доходом не свыше шестидесятитысячекратного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r>
        <w:br/>
      </w:r>
      <w:r>
        <w:rPr>
          <w:rFonts w:ascii="Times New Roman"/>
          <w:b w:val="false"/>
          <w:i w:val="false"/>
          <w:color w:val="000000"/>
          <w:sz w:val="28"/>
        </w:rPr>
        <w:t>
      2) субъекты предпринимательства с совокупным годовым доходом свыше шестидесятитысячекратного месячного расчетного показателя и не превышающим полутора миллионнократного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r>
        <w:br/>
      </w:r>
      <w:r>
        <w:rPr>
          <w:rFonts w:ascii="Times New Roman"/>
          <w:b w:val="false"/>
          <w:i w:val="false"/>
          <w:color w:val="000000"/>
          <w:sz w:val="28"/>
        </w:rPr>
        <w:t>
      3) субъекты предпринимательства с совокупным годовым доходом свыше полутора миллионнократного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r>
        <w:br/>
      </w:r>
      <w:r>
        <w:rPr>
          <w:rFonts w:ascii="Times New Roman"/>
          <w:b w:val="false"/>
          <w:i w:val="false"/>
          <w:color w:val="000000"/>
          <w:sz w:val="28"/>
        </w:rPr>
        <w:t>
      3. В целях утверждения размеров обязательных членских взносов, Съезд устанавливает градацию внутри групп субъектов предпринимательства, указанных в пункте 2 статьи 29 настоящего Закона.</w:t>
      </w:r>
      <w:r>
        <w:br/>
      </w:r>
      <w:r>
        <w:rPr>
          <w:rFonts w:ascii="Times New Roman"/>
          <w:b w:val="false"/>
          <w:i w:val="false"/>
          <w:color w:val="000000"/>
          <w:sz w:val="28"/>
        </w:rPr>
        <w:t>
      4. Национальная палата выставляет счет субъектам предпринимательства для осуществления расчета по обязательному членскому взносу на основании сведений, представленных налоговыми органами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5. Субъекты предпринимательства уплачивают обязательные членские взносы равными долями не позднее 25 мая, 25 августа, 25 ноября текущего года на основании выставленного Национальной палатой счета.».</w:t>
      </w:r>
    </w:p>
    <w:p>
      <w:pPr>
        <w:spacing w:after="0"/>
        <w:ind w:left="0"/>
        <w:jc w:val="both"/>
      </w:pPr>
      <w:r>
        <w:rPr>
          <w:rFonts w:ascii="Times New Roman"/>
          <w:b w:val="false"/>
          <w:i w:val="false"/>
          <w:color w:val="000000"/>
          <w:sz w:val="28"/>
        </w:rPr>
        <w:t>      101.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w:t>
      </w:r>
      <w:r>
        <w:br/>
      </w:r>
      <w:r>
        <w:rPr>
          <w:rFonts w:ascii="Times New Roman"/>
          <w:b w:val="false"/>
          <w:i w:val="false"/>
          <w:color w:val="000000"/>
          <w:sz w:val="28"/>
        </w:rPr>
        <w:t>
      1) пункт 1 статьи 13 изложить в следующей редакции:</w:t>
      </w:r>
      <w:r>
        <w:br/>
      </w:r>
      <w:r>
        <w:rPr>
          <w:rFonts w:ascii="Times New Roman"/>
          <w:b w:val="false"/>
          <w:i w:val="false"/>
          <w:color w:val="000000"/>
          <w:sz w:val="28"/>
        </w:rPr>
        <w:t>
      «1. Основное вознаграждение временного и банкротного управляющих выплачивается из имущества должника, за исключением случая, предусмотренного пунктом 3 статьи 61 настоящего Закона, является фиксированным на весь период проведения процедуры независимо от длительности его срока.</w:t>
      </w:r>
      <w:r>
        <w:br/>
      </w:r>
      <w:r>
        <w:rPr>
          <w:rFonts w:ascii="Times New Roman"/>
          <w:b w:val="false"/>
          <w:i w:val="false"/>
          <w:color w:val="000000"/>
          <w:sz w:val="28"/>
        </w:rPr>
        <w:t>
      Минимальный размер основного вознаграждения временного администратора и реабилитационного управляющего, а также размер основного вознаграждения временного и банкротного управляющих и порядок выплаты определяются уполномоченным органом.».</w:t>
      </w:r>
      <w:r>
        <w:br/>
      </w:r>
      <w:r>
        <w:rPr>
          <w:rFonts w:ascii="Times New Roman"/>
          <w:b w:val="false"/>
          <w:i w:val="false"/>
          <w:color w:val="000000"/>
          <w:sz w:val="28"/>
        </w:rPr>
        <w:t>
      2) подпункт 4 статьи 26 изложить в следующей редакции:</w:t>
      </w:r>
      <w:r>
        <w:br/>
      </w:r>
      <w:r>
        <w:rPr>
          <w:rFonts w:ascii="Times New Roman"/>
          <w:b w:val="false"/>
          <w:i w:val="false"/>
          <w:color w:val="000000"/>
          <w:sz w:val="28"/>
        </w:rPr>
        <w:t>
      «4). Заседание собрания кредиторов ведет председательствующий, избранный из числа присутствующих кредиторов. Протокол ведет секретарь, избираемый из числа присутствующих кредиторов. Председатель и секретарь избираются простым большинством голосов. Протокол подписывается председательствующим, администратором, секретарем в день проведения собрания и заверяется печатью должника,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3) часть вторую пункта 3 статьи 28 изложить в следующей редакции:</w:t>
      </w:r>
      <w:r>
        <w:br/>
      </w:r>
      <w:r>
        <w:rPr>
          <w:rFonts w:ascii="Times New Roman"/>
          <w:b w:val="false"/>
          <w:i w:val="false"/>
          <w:color w:val="000000"/>
          <w:sz w:val="28"/>
        </w:rPr>
        <w:t>
      «Протокол должен содержать сведения о дате и месте проведения заседания, членах комитета кредиторов, принявших участие в голосовании, повестке дня, результатах голосования и принятых решениях. Протокол подписывается всеми членами комитета кредиторов, участвовавшими в голосовании, и администратором и заверяется печатью должника,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4) пункт 7 статьи 31 изложить в следующей редакции:</w:t>
      </w:r>
      <w:r>
        <w:br/>
      </w:r>
      <w:r>
        <w:rPr>
          <w:rFonts w:ascii="Times New Roman"/>
          <w:b w:val="false"/>
          <w:i w:val="false"/>
          <w:color w:val="000000"/>
          <w:sz w:val="28"/>
        </w:rPr>
        <w:t>
      «7. Все документы, прилагаемые к заявлению должника, подписываются лицом, подавшим заявление, и заверяются печатью,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5) в пункте 2 статьи 93:</w:t>
      </w:r>
      <w:r>
        <w:br/>
      </w:r>
      <w:r>
        <w:rPr>
          <w:rFonts w:ascii="Times New Roman"/>
          <w:b w:val="false"/>
          <w:i w:val="false"/>
          <w:color w:val="000000"/>
          <w:sz w:val="28"/>
        </w:rPr>
        <w:t>
      подпункт 6) исключить;</w:t>
      </w:r>
      <w:r>
        <w:br/>
      </w:r>
      <w:r>
        <w:rPr>
          <w:rFonts w:ascii="Times New Roman"/>
          <w:b w:val="false"/>
          <w:i w:val="false"/>
          <w:color w:val="000000"/>
          <w:sz w:val="28"/>
        </w:rPr>
        <w:t>
      дополнить подпунктом 14-1) следующего содержания:</w:t>
      </w:r>
      <w:r>
        <w:br/>
      </w:r>
      <w:r>
        <w:rPr>
          <w:rFonts w:ascii="Times New Roman"/>
          <w:b w:val="false"/>
          <w:i w:val="false"/>
          <w:color w:val="000000"/>
          <w:sz w:val="28"/>
        </w:rPr>
        <w:t>
      «14-1) принятие решения о списании движимого имущества, числящегося на балансе, но отсутствующего по акту инвентаризации, от реализации которого не ожидается экономическая выгода;».</w:t>
      </w:r>
    </w:p>
    <w:p>
      <w:pPr>
        <w:spacing w:after="0"/>
        <w:ind w:left="0"/>
        <w:jc w:val="both"/>
      </w:pPr>
      <w:r>
        <w:rPr>
          <w:rFonts w:ascii="Times New Roman"/>
          <w:b w:val="false"/>
          <w:i w:val="false"/>
          <w:color w:val="000000"/>
          <w:sz w:val="28"/>
        </w:rPr>
        <w:t>      102.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w:t>
      </w:r>
      <w:r>
        <w:br/>
      </w:r>
      <w:r>
        <w:rPr>
          <w:rFonts w:ascii="Times New Roman"/>
          <w:b w:val="false"/>
          <w:i w:val="false"/>
          <w:color w:val="000000"/>
          <w:sz w:val="28"/>
        </w:rPr>
        <w:t>
      1) статью 1 дополнить подпунктами 61-1), 61-2), 61-3) и 61-4) следующего содержания:</w:t>
      </w:r>
      <w:r>
        <w:br/>
      </w:r>
      <w:r>
        <w:rPr>
          <w:rFonts w:ascii="Times New Roman"/>
          <w:b w:val="false"/>
          <w:i w:val="false"/>
          <w:color w:val="000000"/>
          <w:sz w:val="28"/>
        </w:rPr>
        <w:t>
      «61-1) аккредитация - официальное признание ведомства уполномоченного органа в сфере гражданской защиты правомочий экспертной организации выполнять работы по проведению аудита в области пожарной безопасности;</w:t>
      </w:r>
      <w:r>
        <w:br/>
      </w:r>
      <w:r>
        <w:rPr>
          <w:rFonts w:ascii="Times New Roman"/>
          <w:b w:val="false"/>
          <w:i w:val="false"/>
          <w:color w:val="000000"/>
          <w:sz w:val="28"/>
        </w:rPr>
        <w:t>
      61-2) аттестат аккредитации - документ, выдаваемый ведомством уполномоченного органа в области гражданской защиты, удостоверяющий право экспертной организации выполнять работы по проведению аудита в области пожарной безопасности;</w:t>
      </w:r>
      <w:r>
        <w:br/>
      </w:r>
      <w:r>
        <w:rPr>
          <w:rFonts w:ascii="Times New Roman"/>
          <w:b w:val="false"/>
          <w:i w:val="false"/>
          <w:color w:val="000000"/>
          <w:sz w:val="28"/>
        </w:rPr>
        <w:t>
      61-3) аудит в области пожарной безопасности - предпринимательская деятельность по установлению соответствия или несоответствия объектов требованиям пожарной безопасности;</w:t>
      </w:r>
      <w:r>
        <w:br/>
      </w:r>
      <w:r>
        <w:rPr>
          <w:rFonts w:ascii="Times New Roman"/>
          <w:b w:val="false"/>
          <w:i w:val="false"/>
          <w:color w:val="000000"/>
          <w:sz w:val="28"/>
        </w:rPr>
        <w:t>
      61-4) экспертная организация - организация, аккредитованная  в установленном порядке на осуществление деятельности по аудиту в области пожарной безопасности.»;</w:t>
      </w:r>
      <w:r>
        <w:br/>
      </w:r>
      <w:r>
        <w:rPr>
          <w:rFonts w:ascii="Times New Roman"/>
          <w:b w:val="false"/>
          <w:i w:val="false"/>
          <w:color w:val="000000"/>
          <w:sz w:val="28"/>
        </w:rPr>
        <w:t>
      2) в пункте 1 статьи 12:</w:t>
      </w:r>
      <w:r>
        <w:br/>
      </w:r>
      <w:r>
        <w:rPr>
          <w:rFonts w:ascii="Times New Roman"/>
          <w:b w:val="false"/>
          <w:i w:val="false"/>
          <w:color w:val="000000"/>
          <w:sz w:val="28"/>
        </w:rPr>
        <w:t>
      подпункт 35) исключить;</w:t>
      </w:r>
      <w:r>
        <w:br/>
      </w:r>
      <w:r>
        <w:rPr>
          <w:rFonts w:ascii="Times New Roman"/>
          <w:b w:val="false"/>
          <w:i w:val="false"/>
          <w:color w:val="000000"/>
          <w:sz w:val="28"/>
        </w:rPr>
        <w:t>
      подпункт 65) изложить в следующей редакции:</w:t>
      </w:r>
      <w:r>
        <w:br/>
      </w:r>
      <w:r>
        <w:rPr>
          <w:rFonts w:ascii="Times New Roman"/>
          <w:b w:val="false"/>
          <w:i w:val="false"/>
          <w:color w:val="000000"/>
          <w:sz w:val="28"/>
        </w:rPr>
        <w:t>
      «65)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 в порядке, установленном настоящим Законом 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3) дополнить подпунктами 70-28), 70-29), 70-30), 70-31) и 70-32) следующего содержания:</w:t>
      </w:r>
      <w:r>
        <w:br/>
      </w:r>
      <w:r>
        <w:rPr>
          <w:rFonts w:ascii="Times New Roman"/>
          <w:b w:val="false"/>
          <w:i w:val="false"/>
          <w:color w:val="000000"/>
          <w:sz w:val="28"/>
        </w:rPr>
        <w:t>
      «70-28) проводит аккредитацию организаций по аудиту в области пожарной безопасности;</w:t>
      </w:r>
      <w:r>
        <w:br/>
      </w:r>
      <w:r>
        <w:rPr>
          <w:rFonts w:ascii="Times New Roman"/>
          <w:b w:val="false"/>
          <w:i w:val="false"/>
          <w:color w:val="000000"/>
          <w:sz w:val="28"/>
        </w:rPr>
        <w:t>
      70-29) утверждает квалификационные требования, предъявляемые к экспертным организациям;</w:t>
      </w:r>
      <w:r>
        <w:br/>
      </w:r>
      <w:r>
        <w:rPr>
          <w:rFonts w:ascii="Times New Roman"/>
          <w:b w:val="false"/>
          <w:i w:val="false"/>
          <w:color w:val="000000"/>
          <w:sz w:val="28"/>
        </w:rPr>
        <w:t>
      70-30) утверждает правила аккредитации организаций по аудиту в области пожарной безопасности;</w:t>
      </w:r>
      <w:r>
        <w:br/>
      </w:r>
      <w:r>
        <w:rPr>
          <w:rFonts w:ascii="Times New Roman"/>
          <w:b w:val="false"/>
          <w:i w:val="false"/>
          <w:color w:val="000000"/>
          <w:sz w:val="28"/>
        </w:rPr>
        <w:t>
      70-31) утверждает правила проведения аудита в области пожарной безопасности;</w:t>
      </w:r>
      <w:r>
        <w:br/>
      </w:r>
      <w:r>
        <w:rPr>
          <w:rFonts w:ascii="Times New Roman"/>
          <w:b w:val="false"/>
          <w:i w:val="false"/>
          <w:color w:val="000000"/>
          <w:sz w:val="28"/>
        </w:rPr>
        <w:t>
      70-32) ведет государственный реестр экспертных организаций.»;</w:t>
      </w:r>
      <w:r>
        <w:br/>
      </w:r>
      <w:r>
        <w:rPr>
          <w:rFonts w:ascii="Times New Roman"/>
          <w:b w:val="false"/>
          <w:i w:val="false"/>
          <w:color w:val="000000"/>
          <w:sz w:val="28"/>
        </w:rPr>
        <w:t>
      4) подпункт 21) пункта 3 статьи 16 изложить в следующей редакции:</w:t>
      </w:r>
      <w:r>
        <w:br/>
      </w:r>
      <w:r>
        <w:rPr>
          <w:rFonts w:ascii="Times New Roman"/>
          <w:b w:val="false"/>
          <w:i w:val="false"/>
          <w:color w:val="000000"/>
          <w:sz w:val="28"/>
        </w:rPr>
        <w:t>
      «21) согласовывать проектную документацию на строительство, расширение, реконструкцию, модернизацию, консервацию и ликвидацию опасного производственного объекта в соответствии с настоящим Законом 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5) в статье 38:</w:t>
      </w:r>
      <w:r>
        <w:br/>
      </w:r>
      <w:r>
        <w:rPr>
          <w:rFonts w:ascii="Times New Roman"/>
          <w:b w:val="false"/>
          <w:i w:val="false"/>
          <w:color w:val="000000"/>
          <w:sz w:val="28"/>
        </w:rPr>
        <w:t>
      пункт 4 дополнить частью второй следующего содержания:</w:t>
      </w:r>
      <w:r>
        <w:br/>
      </w:r>
      <w:r>
        <w:rPr>
          <w:rFonts w:ascii="Times New Roman"/>
          <w:b w:val="false"/>
          <w:i w:val="false"/>
          <w:color w:val="000000"/>
          <w:sz w:val="28"/>
        </w:rPr>
        <w:t>
      «Не допускается направление в суд исковых заявлений в случае устранения выявленных нарушений в сроки, установленные предписанием об их устранении.</w:t>
      </w:r>
      <w:r>
        <w:br/>
      </w:r>
      <w:r>
        <w:rPr>
          <w:rFonts w:ascii="Times New Roman"/>
          <w:b w:val="false"/>
          <w:i w:val="false"/>
          <w:color w:val="000000"/>
          <w:sz w:val="28"/>
        </w:rPr>
        <w:t>
      Предписание об устранении нарушений вручается проверяемому субъекту в день окончания проверки.»;</w:t>
      </w:r>
      <w:r>
        <w:br/>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«4-1. Объекты незначительной степени риска на предмет соблюдения требований пожарной безопасности не проверяются, за исключением внеплановых проверок на основаниях, предусмотренных законодательством Республики Казахстан в области контроля и надзора.</w:t>
      </w:r>
      <w:r>
        <w:br/>
      </w:r>
      <w:r>
        <w:rPr>
          <w:rFonts w:ascii="Times New Roman"/>
          <w:b w:val="false"/>
          <w:i w:val="false"/>
          <w:color w:val="000000"/>
          <w:sz w:val="28"/>
        </w:rPr>
        <w:t>
      4-2. При получении субъектом контроля высокой или средней степени риска положительного заключения экспертной организации по проведению аудита в области пожарной безопасности, данный объект освобождается от проверок на период действия заключения, за исключением внеплановых проверок на основаниях, предусмотренных законодательством Республики Казахстан в области контроля и надзора.»;</w:t>
      </w:r>
      <w:r>
        <w:br/>
      </w:r>
      <w:r>
        <w:rPr>
          <w:rFonts w:ascii="Times New Roman"/>
          <w:b w:val="false"/>
          <w:i w:val="false"/>
          <w:color w:val="000000"/>
          <w:sz w:val="28"/>
        </w:rPr>
        <w:t>
      6) в статье 73:</w:t>
      </w:r>
      <w:r>
        <w:br/>
      </w:r>
      <w:r>
        <w:rPr>
          <w:rFonts w:ascii="Times New Roman"/>
          <w:b w:val="false"/>
          <w:i w:val="false"/>
          <w:color w:val="000000"/>
          <w:sz w:val="28"/>
        </w:rPr>
        <w:t>
      пункт 1 дополнить подпунктом 6) следующего содержания:</w:t>
      </w:r>
      <w:r>
        <w:br/>
      </w:r>
      <w:r>
        <w:rPr>
          <w:rFonts w:ascii="Times New Roman"/>
          <w:b w:val="false"/>
          <w:i w:val="false"/>
          <w:color w:val="000000"/>
          <w:sz w:val="28"/>
        </w:rPr>
        <w:t>
      «6) проекты строительства новых, а также реконструкции (расширения, технического перевооружения, модернизации) и капитального ремонта существующих опасных производственных объектов, осуществляемой в ходе комплексной вневедомственной экспертизы в порядке, установленном настоящим Законом 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пункта 3 изложить в следующей редакции:</w:t>
      </w:r>
      <w:r>
        <w:br/>
      </w:r>
      <w:r>
        <w:rPr>
          <w:rFonts w:ascii="Times New Roman"/>
          <w:b w:val="false"/>
          <w:i w:val="false"/>
          <w:color w:val="000000"/>
          <w:sz w:val="28"/>
        </w:rPr>
        <w:t>
      «3. Результатом проведения экспертизы промышленной безопасности является экспертное заключение.</w:t>
      </w:r>
      <w:r>
        <w:br/>
      </w:r>
      <w:r>
        <w:rPr>
          <w:rFonts w:ascii="Times New Roman"/>
          <w:b w:val="false"/>
          <w:i w:val="false"/>
          <w:color w:val="000000"/>
          <w:sz w:val="28"/>
        </w:rPr>
        <w:t>
      Экспертное заключение экспертизы промышленной безопасности, проведенной в ходе комплексной вневедомственной экспертизы по проектам (технико-экономическим обоснованиям или проектно-сметной документации), предназначенным для строительства новых или реконструкции (расширения, технического перевооружения, модернизации) и капитального ремонта существующих опасных производственных объектов, включаются в соответствующее сводное экспертное заключение в порядке, предусмотренном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103.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17 апреля 2014 года «О дорожном движении» (Ведомости Парламента Республики Казахстан, 2014 г., № 8, ст. 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 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в пункте 1 статьи 51:</w:t>
      </w:r>
      <w:r>
        <w:br/>
      </w:r>
      <w:r>
        <w:rPr>
          <w:rFonts w:ascii="Times New Roman"/>
          <w:b w:val="false"/>
          <w:i w:val="false"/>
          <w:color w:val="000000"/>
          <w:sz w:val="28"/>
        </w:rPr>
        <w:t>
      подпункт 2) исключить;</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непрохождения обязательного технического осмотра, за исключением транспортных средств категории, возраст которых не превышает семи лет, включая год выпуска, не используемых в предпринимательской деятельности в сфере автомобильного транспорта;»;</w:t>
      </w:r>
      <w:r>
        <w:br/>
      </w:r>
      <w:r>
        <w:rPr>
          <w:rFonts w:ascii="Times New Roman"/>
          <w:b w:val="false"/>
          <w:i w:val="false"/>
          <w:color w:val="000000"/>
          <w:sz w:val="28"/>
        </w:rPr>
        <w:t>
      2) в статье 54:</w:t>
      </w:r>
      <w:r>
        <w:br/>
      </w:r>
      <w:r>
        <w:rPr>
          <w:rFonts w:ascii="Times New Roman"/>
          <w:b w:val="false"/>
          <w:i w:val="false"/>
          <w:color w:val="000000"/>
          <w:sz w:val="28"/>
        </w:rPr>
        <w:t>
      абзац четвертый подпункта 1) пункта 3 исключить;</w:t>
      </w:r>
      <w:r>
        <w:br/>
      </w:r>
      <w:r>
        <w:rPr>
          <w:rFonts w:ascii="Times New Roman"/>
          <w:b w:val="false"/>
          <w:i w:val="false"/>
          <w:color w:val="000000"/>
          <w:sz w:val="28"/>
        </w:rPr>
        <w:t>
      в пункте 4 подпункт 3) изложить в следующей редакции:</w:t>
      </w:r>
      <w:r>
        <w:br/>
      </w:r>
      <w:r>
        <w:rPr>
          <w:rFonts w:ascii="Times New Roman"/>
          <w:b w:val="false"/>
          <w:i w:val="false"/>
          <w:color w:val="000000"/>
          <w:sz w:val="28"/>
        </w:rPr>
        <w:t>
      «3) управлять неисправным транспортным средством, транспортным средством, не прошедшим обязательный технический осмотр,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r>
        <w:br/>
      </w:r>
      <w:r>
        <w:rPr>
          <w:rFonts w:ascii="Times New Roman"/>
          <w:b w:val="false"/>
          <w:i w:val="false"/>
          <w:color w:val="000000"/>
          <w:sz w:val="28"/>
        </w:rPr>
        <w:t>
      подпункт 6) пункта 4 исключить;</w:t>
      </w:r>
      <w:r>
        <w:br/>
      </w:r>
      <w:r>
        <w:rPr>
          <w:rFonts w:ascii="Times New Roman"/>
          <w:b w:val="false"/>
          <w:i w:val="false"/>
          <w:color w:val="000000"/>
          <w:sz w:val="28"/>
        </w:rPr>
        <w:t>
      7) подпункт 2) пункта 2 статьи 60 исключить;</w:t>
      </w:r>
      <w:r>
        <w:br/>
      </w:r>
      <w:r>
        <w:rPr>
          <w:rFonts w:ascii="Times New Roman"/>
          <w:b w:val="false"/>
          <w:i w:val="false"/>
          <w:color w:val="000000"/>
          <w:sz w:val="28"/>
        </w:rPr>
        <w:t>
      8) статью 76 исключить;</w:t>
      </w:r>
      <w:r>
        <w:br/>
      </w:r>
      <w:r>
        <w:rPr>
          <w:rFonts w:ascii="Times New Roman"/>
          <w:b w:val="false"/>
          <w:i w:val="false"/>
          <w:color w:val="000000"/>
          <w:sz w:val="28"/>
        </w:rPr>
        <w:t>
      9) часть первую пункта 1 статьи 88 изложить в следующей редакции:</w:t>
      </w:r>
      <w:r>
        <w:br/>
      </w:r>
      <w:r>
        <w:rPr>
          <w:rFonts w:ascii="Times New Roman"/>
          <w:b w:val="false"/>
          <w:i w:val="false"/>
          <w:color w:val="000000"/>
          <w:sz w:val="28"/>
        </w:rPr>
        <w:t>
      «1. Участвующие в дорожном движении на территории Республики Казахстан и зарегистрированные в уполномоченном органе механические транспортные средства и прицепы к ним подлежат обязательному техническому осмотру,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r>
        <w:br/>
      </w:r>
      <w:r>
        <w:rPr>
          <w:rFonts w:ascii="Times New Roman"/>
          <w:b w:val="false"/>
          <w:i w:val="false"/>
          <w:color w:val="000000"/>
          <w:sz w:val="28"/>
        </w:rPr>
        <w:t>
      10) подпункт 2) пункта 1 статьи 90 исключить.</w:t>
      </w:r>
    </w:p>
    <w:p>
      <w:pPr>
        <w:spacing w:after="0"/>
        <w:ind w:left="0"/>
        <w:jc w:val="both"/>
      </w:pPr>
      <w:r>
        <w:rPr>
          <w:rFonts w:ascii="Times New Roman"/>
          <w:b w:val="false"/>
          <w:i w:val="false"/>
          <w:color w:val="000000"/>
          <w:sz w:val="28"/>
        </w:rPr>
        <w:t>      104.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в пункте 1 статьи 6:</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осуществлять выдачу водительских удостоверений, государственную регистрацию транспортных средств по идентификационному номеру и их учет;»;</w:t>
      </w:r>
      <w:r>
        <w:br/>
      </w:r>
      <w:r>
        <w:rPr>
          <w:rFonts w:ascii="Times New Roman"/>
          <w:b w:val="false"/>
          <w:i w:val="false"/>
          <w:color w:val="000000"/>
          <w:sz w:val="28"/>
        </w:rPr>
        <w:t>
      абзац тринадцатый подпункта 26) изложить в следующей редакции:</w:t>
      </w:r>
      <w:r>
        <w:br/>
      </w:r>
      <w:r>
        <w:rPr>
          <w:rFonts w:ascii="Times New Roman"/>
          <w:b w:val="false"/>
          <w:i w:val="false"/>
          <w:color w:val="000000"/>
          <w:sz w:val="28"/>
        </w:rPr>
        <w:t>
      «хранение взрывчатых материалов;»;</w:t>
      </w:r>
      <w:r>
        <w:br/>
      </w:r>
      <w:r>
        <w:rPr>
          <w:rFonts w:ascii="Times New Roman"/>
          <w:b w:val="false"/>
          <w:i w:val="false"/>
          <w:color w:val="000000"/>
          <w:sz w:val="28"/>
        </w:rPr>
        <w:t>
      2) подпункт 9) статьи 10 и абзац десятый подпункта 24) статьи 11 исключить.</w:t>
      </w:r>
    </w:p>
    <w:p>
      <w:pPr>
        <w:spacing w:after="0"/>
        <w:ind w:left="0"/>
        <w:jc w:val="both"/>
      </w:pPr>
      <w:r>
        <w:rPr>
          <w:rFonts w:ascii="Times New Roman"/>
          <w:b w:val="false"/>
          <w:i w:val="false"/>
          <w:color w:val="000000"/>
          <w:sz w:val="28"/>
        </w:rPr>
        <w:t>      105.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w:t>
      </w:r>
      <w:r>
        <w:br/>
      </w:r>
      <w:r>
        <w:rPr>
          <w:rFonts w:ascii="Times New Roman"/>
          <w:b w:val="false"/>
          <w:i w:val="false"/>
          <w:color w:val="000000"/>
          <w:sz w:val="28"/>
        </w:rPr>
        <w:t>
      1) пункт 2 статьи 3 дополнить подпунктом 9) следующего содержания:</w:t>
      </w:r>
      <w:r>
        <w:br/>
      </w:r>
      <w:r>
        <w:rPr>
          <w:rFonts w:ascii="Times New Roman"/>
          <w:b w:val="false"/>
          <w:i w:val="false"/>
          <w:color w:val="000000"/>
          <w:sz w:val="28"/>
        </w:rPr>
        <w:t>
      «9) разрешения, относящиеся к выполнению требований по безопасности полетов и авиационной безопасности и выдаваемые уполномоченным органом в сфере гражданской авиации физическим и юридическим лицам.»;</w:t>
      </w:r>
      <w:r>
        <w:br/>
      </w:r>
      <w:r>
        <w:rPr>
          <w:rFonts w:ascii="Times New Roman"/>
          <w:b w:val="false"/>
          <w:i w:val="false"/>
          <w:color w:val="000000"/>
          <w:sz w:val="28"/>
        </w:rPr>
        <w:t>
      2) подпункт 10) статьи 10 исключить;</w:t>
      </w:r>
      <w:r>
        <w:br/>
      </w:r>
      <w:r>
        <w:rPr>
          <w:rFonts w:ascii="Times New Roman"/>
          <w:b w:val="false"/>
          <w:i w:val="false"/>
          <w:color w:val="000000"/>
          <w:sz w:val="28"/>
        </w:rPr>
        <w:t>
      3) подпункты 5), 6), 7), 8), 9), 10) и 11) статьи 11 исключить;</w:t>
      </w:r>
      <w:r>
        <w:br/>
      </w:r>
      <w:r>
        <w:rPr>
          <w:rFonts w:ascii="Times New Roman"/>
          <w:b w:val="false"/>
          <w:i w:val="false"/>
          <w:color w:val="000000"/>
          <w:sz w:val="28"/>
        </w:rPr>
        <w:t>
      4) подпункты 5) и 6) пункта 1 статьи 12 исключить;</w:t>
      </w:r>
      <w:r>
        <w:br/>
      </w:r>
      <w:r>
        <w:rPr>
          <w:rFonts w:ascii="Times New Roman"/>
          <w:b w:val="false"/>
          <w:i w:val="false"/>
          <w:color w:val="000000"/>
          <w:sz w:val="28"/>
        </w:rPr>
        <w:t>
      5) в статье 18:</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часть третью пункта 4 изложить в следующей редакции:</w:t>
      </w:r>
      <w:r>
        <w:br/>
      </w: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введения в действие нормативных правовых актов, указанных в части первой настоящего пункта, в сроки, установленные для их выдачи.»;</w:t>
      </w:r>
      <w:r>
        <w:br/>
      </w:r>
      <w:r>
        <w:rPr>
          <w:rFonts w:ascii="Times New Roman"/>
          <w:b w:val="false"/>
          <w:i w:val="false"/>
          <w:color w:val="000000"/>
          <w:sz w:val="28"/>
        </w:rPr>
        <w:t>
      6) статью 19 изложить в следующей редакции:</w:t>
      </w:r>
      <w:r>
        <w:br/>
      </w:r>
      <w:r>
        <w:rPr>
          <w:rFonts w:ascii="Times New Roman"/>
          <w:b w:val="false"/>
          <w:i w:val="false"/>
          <w:color w:val="000000"/>
          <w:sz w:val="28"/>
        </w:rPr>
        <w:t>
      «Статья 19. Анализ регуляторного воздействия</w:t>
      </w:r>
      <w:r>
        <w:br/>
      </w:r>
      <w:r>
        <w:rPr>
          <w:rFonts w:ascii="Times New Roman"/>
          <w:b w:val="false"/>
          <w:i w:val="false"/>
          <w:color w:val="000000"/>
          <w:sz w:val="28"/>
        </w:rPr>
        <w:t>
      1) По результатам анализа регуляторного воздействия, в зависимости от эффективности применения разрешительного или уведомительного порядка отдельные виды разрешений или уведомлений могут быть переведены из одного вида в другой либо отменены.</w:t>
      </w:r>
      <w:r>
        <w:br/>
      </w:r>
      <w:r>
        <w:rPr>
          <w:rFonts w:ascii="Times New Roman"/>
          <w:b w:val="false"/>
          <w:i w:val="false"/>
          <w:color w:val="000000"/>
          <w:sz w:val="28"/>
        </w:rPr>
        <w:t>
      Разрешительный или уведомительный порядок подлежит отмене в случае недостижения целей государственного регулирования деятельности или действий (операций), для осуществления которых в соответствии с настоящим Законом требуются наличие разрешения или направление уведомления.</w:t>
      </w:r>
      <w:r>
        <w:br/>
      </w:r>
      <w:r>
        <w:rPr>
          <w:rFonts w:ascii="Times New Roman"/>
          <w:b w:val="false"/>
          <w:i w:val="false"/>
          <w:color w:val="000000"/>
          <w:sz w:val="28"/>
        </w:rPr>
        <w:t>
      2. Действие настоящей статьи не распространяется на Национальный Банк Республики Казахстан.»;</w:t>
      </w:r>
      <w:r>
        <w:br/>
      </w:r>
      <w:r>
        <w:rPr>
          <w:rFonts w:ascii="Times New Roman"/>
          <w:b w:val="false"/>
          <w:i w:val="false"/>
          <w:color w:val="000000"/>
          <w:sz w:val="28"/>
        </w:rPr>
        <w:t>
      7) пункт 2 статьи 21 дополнить подпунктом 8) следующего содержания:</w:t>
      </w:r>
      <w:r>
        <w:br/>
      </w:r>
      <w:r>
        <w:rPr>
          <w:rFonts w:ascii="Times New Roman"/>
          <w:b w:val="false"/>
          <w:i w:val="false"/>
          <w:color w:val="000000"/>
          <w:sz w:val="28"/>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Законом Республики Казахстан «</w:t>
      </w:r>
      <w:r>
        <w:rPr>
          <w:rFonts w:ascii="Times New Roman"/>
          <w:b w:val="false"/>
          <w:i w:val="false"/>
          <w:color w:val="000000"/>
          <w:sz w:val="28"/>
        </w:rPr>
        <w:t>Об инвестициях</w:t>
      </w:r>
      <w:r>
        <w:rPr>
          <w:rFonts w:ascii="Times New Roman"/>
          <w:b w:val="false"/>
          <w:i w:val="false"/>
          <w:color w:val="000000"/>
          <w:sz w:val="28"/>
        </w:rPr>
        <w:t>».»;</w:t>
      </w:r>
      <w:r>
        <w:br/>
      </w:r>
      <w:r>
        <w:rPr>
          <w:rFonts w:ascii="Times New Roman"/>
          <w:b w:val="false"/>
          <w:i w:val="false"/>
          <w:color w:val="000000"/>
          <w:sz w:val="28"/>
        </w:rPr>
        <w:t>
      8) статью 30 изложить в следующей редакции:</w:t>
      </w:r>
      <w:r>
        <w:br/>
      </w:r>
      <w:r>
        <w:rPr>
          <w:rFonts w:ascii="Times New Roman"/>
          <w:b w:val="false"/>
          <w:i w:val="false"/>
          <w:color w:val="000000"/>
          <w:sz w:val="28"/>
        </w:rPr>
        <w:t>
      «Статья 30. Сроки рассмотрения заявлений о выдаче лицензии и</w:t>
      </w:r>
      <w:r>
        <w:br/>
      </w:r>
      <w:r>
        <w:rPr>
          <w:rFonts w:ascii="Times New Roman"/>
          <w:b w:val="false"/>
          <w:i w:val="false"/>
          <w:color w:val="000000"/>
          <w:sz w:val="28"/>
        </w:rPr>
        <w:t>
                 (или) приложения к лицензии</w:t>
      </w:r>
      <w:r>
        <w:br/>
      </w:r>
      <w:r>
        <w:rPr>
          <w:rFonts w:ascii="Times New Roman"/>
          <w:b w:val="false"/>
          <w:i w:val="false"/>
          <w:color w:val="000000"/>
          <w:sz w:val="28"/>
        </w:rPr>
        <w:t>
      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лицензии в сфере использования атомной энергии, финансовой сфере и деятельности, связанной с концентрацией финансовых ресурсов, сфере образования, нефти и газа.</w:t>
      </w:r>
      <w:r>
        <w:br/>
      </w:r>
      <w:r>
        <w:rPr>
          <w:rFonts w:ascii="Times New Roman"/>
          <w:b w:val="false"/>
          <w:i w:val="false"/>
          <w:color w:val="000000"/>
          <w:sz w:val="28"/>
        </w:rPr>
        <w:t>
      2. Лицензия и (или) приложение к лицензии либо мотивированный отказ в их выдаче в финансовой сфере и деятельности, связанной с концентрацией финансовых ресурсов, сфере образования, нефти и газа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r>
        <w:br/>
      </w:r>
      <w:r>
        <w:rPr>
          <w:rFonts w:ascii="Times New Roman"/>
          <w:b w:val="false"/>
          <w:i w:val="false"/>
          <w:color w:val="000000"/>
          <w:sz w:val="28"/>
        </w:rPr>
        <w:t>
      3. Лицензии и (или) приложение к лицензии либо мотивированный отказ в их выдаче в сфере использования атомной энергии выдаются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w:t>
      </w:r>
      <w:r>
        <w:br/>
      </w:r>
      <w:r>
        <w:rPr>
          <w:rFonts w:ascii="Times New Roman"/>
          <w:b w:val="false"/>
          <w:i w:val="false"/>
          <w:color w:val="000000"/>
          <w:sz w:val="28"/>
        </w:rPr>
        <w:t>
      4. Лицензии и (или) приложения к лицензии в сфере импорта и экспорта продукции, подлежащей экспортному контролю, либо мотивированный отказ в их выдаче выдаются лицензиаром в сроки, предусмотренные частью второй пункта 2 статьи 37 настоящего Закона.»;</w:t>
      </w:r>
      <w:r>
        <w:br/>
      </w:r>
      <w:r>
        <w:rPr>
          <w:rFonts w:ascii="Times New Roman"/>
          <w:b w:val="false"/>
          <w:i w:val="false"/>
          <w:color w:val="000000"/>
          <w:sz w:val="28"/>
        </w:rPr>
        <w:t>
      9) часть первую пункта 5 статьи 36 изложить в следующей редакции:</w:t>
      </w:r>
      <w:r>
        <w:br/>
      </w:r>
      <w:r>
        <w:rPr>
          <w:rFonts w:ascii="Times New Roman"/>
          <w:b w:val="false"/>
          <w:i w:val="false"/>
          <w:color w:val="000000"/>
          <w:sz w:val="28"/>
        </w:rPr>
        <w:t>
      «5. Особые условия выдачи лицензии и (или) приложения к лицензии на право занятия деятельностью в сфере использования атомной энергии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w:t>
      </w:r>
      <w:r>
        <w:br/>
      </w:r>
      <w:r>
        <w:rPr>
          <w:rFonts w:ascii="Times New Roman"/>
          <w:b w:val="false"/>
          <w:i w:val="false"/>
          <w:color w:val="000000"/>
          <w:sz w:val="28"/>
        </w:rPr>
        <w:t>
      10) в таблице приложения 1 к указанному Закону:</w:t>
      </w:r>
      <w:r>
        <w:br/>
      </w:r>
      <w:r>
        <w:rPr>
          <w:rFonts w:ascii="Times New Roman"/>
          <w:b w:val="false"/>
          <w:i w:val="false"/>
          <w:color w:val="000000"/>
          <w:sz w:val="28"/>
        </w:rPr>
        <w:t>
      строку, порядковый номер 50, исключить;</w:t>
      </w:r>
      <w:r>
        <w:br/>
      </w:r>
      <w:r>
        <w:rPr>
          <w:rFonts w:ascii="Times New Roman"/>
          <w:b w:val="false"/>
          <w:i w:val="false"/>
          <w:color w:val="000000"/>
          <w:sz w:val="28"/>
        </w:rPr>
        <w:t>
      в таблице приложения 2 к указанному Закону:</w:t>
      </w:r>
      <w:r>
        <w:br/>
      </w:r>
      <w:r>
        <w:rPr>
          <w:rFonts w:ascii="Times New Roman"/>
          <w:b w:val="false"/>
          <w:i w:val="false"/>
          <w:color w:val="000000"/>
          <w:sz w:val="28"/>
        </w:rPr>
        <w:t>
      в разделе класс 1-«разрешения, выдаваемые на деятельность»:</w:t>
      </w:r>
      <w:r>
        <w:br/>
      </w:r>
      <w:r>
        <w:rPr>
          <w:rFonts w:ascii="Times New Roman"/>
          <w:b w:val="false"/>
          <w:i w:val="false"/>
          <w:color w:val="000000"/>
          <w:sz w:val="28"/>
        </w:rPr>
        <w:t>
      строку, порядковый номер 19, изложить в следующей редакции:</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984"/>
        <w:gridCol w:w="2722"/>
        <w:gridCol w:w="2670"/>
        <w:gridCol w:w="2671"/>
      </w:tblGrid>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расписания регулярных рейсов иностранных авиаперевозчиков на международных авиамаршрутах Республики Казахстан</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Расписания регулярных рейсов иностранных авиаперевозчиков на международных авиамаршрутах Республики Казахстан</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порядковые номера 21, 24, 25, 36, 37, 38, 40, 42, 43, 44, 45, 50, 85 исключить;</w:t>
      </w:r>
      <w:r>
        <w:br/>
      </w:r>
      <w:r>
        <w:rPr>
          <w:rFonts w:ascii="Times New Roman"/>
          <w:b w:val="false"/>
          <w:i w:val="false"/>
          <w:color w:val="000000"/>
          <w:sz w:val="28"/>
        </w:rPr>
        <w:t>
      дополнить строками, порядковые номера 87-1, 87-2, 87-3, 87-4, 87-5,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4851"/>
        <w:gridCol w:w="2637"/>
        <w:gridCol w:w="2663"/>
        <w:gridCol w:w="2663"/>
      </w:tblGrid>
      <w:tr>
        <w:trPr>
          <w:trHeight w:val="27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свидетельств на субсидируемые авиамаршруты для оказания услуг по перевозке пассажиров, багажа, грузов и почтовых отправлений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на субсидируемые авиамаршруты для оказания услуг по перевозке пассажиров, багажа, грузов и почтовых отправлений</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свидетельств на международные авиамаршруты для оказания услуг по перевозке пассажиров, багажа, грузов и почтовых отправлений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на международный авиамаршрут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авиакомпании к регулярным внутренним коммерческим воздушным перевозкам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части «В» специального положения сертификата эксплуатанта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Аккредитация организаций на право проведения экспертизы ядерной, радиационной, ядерной физической безопасности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об аккредитации организации на право проведения экспертизы ядерной, радиационной, ядерной физической безопасности</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- 3 года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Аккредитация организаций по аудиту в области пожарной безопасности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аккредитации по аудиту в области пожарной безопасности</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разделе класс 2-«разрешения, выдаваемые на объекты»:</w:t>
      </w:r>
      <w:r>
        <w:br/>
      </w:r>
      <w:r>
        <w:rPr>
          <w:rFonts w:ascii="Times New Roman"/>
          <w:b w:val="false"/>
          <w:i w:val="false"/>
          <w:color w:val="000000"/>
          <w:sz w:val="28"/>
        </w:rPr>
        <w:t>
      строку, порядковый номер 103, исключить;</w:t>
      </w:r>
      <w:r>
        <w:br/>
      </w:r>
      <w:r>
        <w:rPr>
          <w:rFonts w:ascii="Times New Roman"/>
          <w:b w:val="false"/>
          <w:i w:val="false"/>
          <w:color w:val="000000"/>
          <w:sz w:val="28"/>
        </w:rPr>
        <w:t>
      строку, порядковый номер 105, изложить в следующей редакции:</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957"/>
        <w:gridCol w:w="2655"/>
        <w:gridCol w:w="2707"/>
        <w:gridCol w:w="2708"/>
      </w:tblGrid>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применение технологий, технических устройств, материалов, применяемых на опасных производственных объектах, опасных технических устройств</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порядковые номера 110, 111, 112, 113, 117, 118, 119, исключить;</w:t>
      </w:r>
      <w:r>
        <w:br/>
      </w:r>
      <w:r>
        <w:rPr>
          <w:rFonts w:ascii="Times New Roman"/>
          <w:b w:val="false"/>
          <w:i w:val="false"/>
          <w:color w:val="000000"/>
          <w:sz w:val="28"/>
        </w:rPr>
        <w:t>
      строку, порядковый номер 120,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6218"/>
        <w:gridCol w:w="3318"/>
        <w:gridCol w:w="3282"/>
      </w:tblGrid>
      <w:tr>
        <w:trPr>
          <w:trHeight w:val="28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санитарно-эпидемиологического заключения о соответствии (несоответствии) объекта государственного санитарно-эпидемиологического надзора высокой эпидемической значимости, нормативным правовым актам в сфере санитарно- эпидемиологического благополучия населения и гигиеническим нормативам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 эпидемиологическое заключение о соответствии (несоответствии) объекта государственного санитарно-эпидемиологического надзора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порядковые номера 125, 135, 136 исключить;</w:t>
      </w:r>
      <w:r>
        <w:br/>
      </w:r>
      <w:r>
        <w:rPr>
          <w:rFonts w:ascii="Times New Roman"/>
          <w:b w:val="false"/>
          <w:i w:val="false"/>
          <w:color w:val="000000"/>
          <w:sz w:val="28"/>
        </w:rPr>
        <w:t>
      дополнить строкой, порядковый номер 140-1,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5375"/>
        <w:gridCol w:w="3683"/>
        <w:gridCol w:w="3684"/>
      </w:tblGrid>
      <w:tr>
        <w:trPr>
          <w:trHeight w:val="27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разделе класс 3 - «разовые разрешения»:</w:t>
      </w:r>
      <w:r>
        <w:br/>
      </w:r>
      <w:r>
        <w:rPr>
          <w:rFonts w:ascii="Times New Roman"/>
          <w:b w:val="false"/>
          <w:i w:val="false"/>
          <w:color w:val="000000"/>
          <w:sz w:val="28"/>
        </w:rPr>
        <w:t>
      строку, порядковый номер 190,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6145"/>
        <w:gridCol w:w="3324"/>
        <w:gridCol w:w="3324"/>
      </w:tblGrid>
      <w:tr>
        <w:trPr>
          <w:trHeight w:val="28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разрешения на импорт и экспорт отдельных видов товаров на территорию Республики Казахстан</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импорт отдельных видов товаров</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порядковые номера 199, 213, исключить;</w:t>
      </w:r>
      <w:r>
        <w:br/>
      </w:r>
      <w:r>
        <w:rPr>
          <w:rFonts w:ascii="Times New Roman"/>
          <w:b w:val="false"/>
          <w:i w:val="false"/>
          <w:color w:val="000000"/>
          <w:sz w:val="28"/>
        </w:rPr>
        <w:t>
      строки, порядковые номера 228,229, изложить в следующей редакции:</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5769"/>
        <w:gridCol w:w="3640"/>
        <w:gridCol w:w="3494"/>
      </w:tblGrid>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санитарно-эпидемиологического заключения на проекты строительства, реконструкции и расширения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Санитарно-эпидемиологическое заключение на проекты строительства, реконструкции и расширения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санитарно- эпидемиологического заключения о согласовании сроков годности и условий хранения пищевой продукции</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Санитарно-эпидемиологическое заключение о согласовании сроков годности и условий хранения пищевой продукции</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235, исключить;</w:t>
      </w:r>
      <w:r>
        <w:br/>
      </w:r>
      <w:r>
        <w:rPr>
          <w:rFonts w:ascii="Times New Roman"/>
          <w:b w:val="false"/>
          <w:i w:val="false"/>
          <w:color w:val="000000"/>
          <w:sz w:val="28"/>
        </w:rPr>
        <w:t>
      в разделе класс 4 - «разрешения, выдаваемые на деятельность с ограниченными ресурсами или использованием квот» строку, порядковый номер 323, исключить;</w:t>
      </w:r>
      <w:r>
        <w:br/>
      </w:r>
      <w:r>
        <w:rPr>
          <w:rFonts w:ascii="Times New Roman"/>
          <w:b w:val="false"/>
          <w:i w:val="false"/>
          <w:color w:val="000000"/>
          <w:sz w:val="28"/>
        </w:rPr>
        <w:t>
      в разделе класс 5 - «разрешения, выдаваемые на профессиональную деятельность физическим лицам»:</w:t>
      </w:r>
      <w:r>
        <w:br/>
      </w:r>
      <w:r>
        <w:rPr>
          <w:rFonts w:ascii="Times New Roman"/>
          <w:b w:val="false"/>
          <w:i w:val="false"/>
          <w:color w:val="000000"/>
          <w:sz w:val="28"/>
        </w:rPr>
        <w:t>
      строки, порядковые номера 346, 348, исключить;</w:t>
      </w:r>
      <w:r>
        <w:br/>
      </w:r>
      <w:r>
        <w:rPr>
          <w:rFonts w:ascii="Times New Roman"/>
          <w:b w:val="false"/>
          <w:i w:val="false"/>
          <w:color w:val="000000"/>
          <w:sz w:val="28"/>
        </w:rPr>
        <w:t>
      дополнить строкой, порядковый номер 369-1,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4033"/>
        <w:gridCol w:w="5339"/>
        <w:gridCol w:w="3461"/>
      </w:tblGrid>
      <w:tr>
        <w:trPr>
          <w:trHeight w:val="27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персонала эксплуатирующей области использования атомной энергии</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об аттестации персонала эксплуатирующей организации в области использования атомной энергии</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3 года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разделе класс 6 - «разрешения, выдаваемые на продукцию»:</w:t>
      </w:r>
      <w:r>
        <w:br/>
      </w:r>
      <w:r>
        <w:rPr>
          <w:rFonts w:ascii="Times New Roman"/>
          <w:b w:val="false"/>
          <w:i w:val="false"/>
          <w:color w:val="000000"/>
          <w:sz w:val="28"/>
        </w:rPr>
        <w:t>
      строку, порядковый номер 370,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5980"/>
        <w:gridCol w:w="3532"/>
        <w:gridCol w:w="3308"/>
      </w:tblGrid>
      <w:tr>
        <w:trPr>
          <w:trHeight w:val="2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371, исключить;</w:t>
      </w:r>
      <w:r>
        <w:br/>
      </w:r>
      <w:r>
        <w:rPr>
          <w:rFonts w:ascii="Times New Roman"/>
          <w:b w:val="false"/>
          <w:i w:val="false"/>
          <w:color w:val="000000"/>
          <w:sz w:val="28"/>
        </w:rPr>
        <w:t>
      6) приложение 3 к указанному Закону дополнить пунктами 30 и 31 следующего содержания:</w:t>
      </w:r>
      <w:r>
        <w:br/>
      </w:r>
      <w:r>
        <w:rPr>
          <w:rFonts w:ascii="Times New Roman"/>
          <w:b w:val="false"/>
          <w:i w:val="false"/>
          <w:color w:val="000000"/>
          <w:sz w:val="28"/>
        </w:rPr>
        <w:t>
      «30. Уведомление о начале или прекращении деятельности объектов незначительной эпидемической значимости.</w:t>
      </w:r>
      <w:r>
        <w:br/>
      </w:r>
      <w:r>
        <w:rPr>
          <w:rFonts w:ascii="Times New Roman"/>
          <w:b w:val="false"/>
          <w:i w:val="false"/>
          <w:color w:val="000000"/>
          <w:sz w:val="28"/>
        </w:rPr>
        <w:t>
      31. Уведомление о начале или прекращении деятельности по проведению санитарно-эпидемиологического аудита.».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