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e609" w14:textId="a08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Аргентинской Республики о краткосрочных безвизовых поездках граждан Республики Казахстан и Аргентинской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2014 года № 1039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Аргентинской Республики о краткосрочных безвизовых поездках граждан Республики Казахстан и Аргентинской Республики, совершенное в городе Астане 30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1039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Аргентинской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краткосрочных безвизовых поездках граждан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Аргентинской Республики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Аргентинской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гарантировать принцип взаимности и упростить взаимные поездки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и укрепления тесных связей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Граждане государства одной Стороны, являющиеся владельцами действительных паспортов, могут въезжать, выезжать, следовать транзитом и пребывать на территории государства другой Стороны без виз в целях туристической или деловой поездки в течение периода, не превышающего 30 (тридцать) календарных дней в течение одного года с даты первого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Указанный период может быть продлен соответствующими национальными органами государств пребывания один раз и на период, не превышающий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Для целей настоящего Соглашения действительный паспорт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обычный паспорт гражданина Аргентинской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Туризм означает путешествия в развлекательных, познавательных, культурных и других целях, которые не предполагают занятие деятельностью, приносящей доход, которая может привести к финансовым обязательствам местных источников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Транзит означает для граждан государств одной из Сторон возможность въезда на территорию государства другой Стороны с целью достижения конечного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Деловая поездка означает поездки граждан государства одной Стороны, которые не выполняют оплачиваемую деятельность на территории государства другой Стороны, направленные на исследования коммерческих возможностей, участие в заседаниях, подписание контрактов, проведение управленческих и административных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Граждане обоих государств, которые путешествуют, в соответствии с вышеуказанными положениями не могут осуществлять оплачиваемую деятельность и занимать оплачиваемые профессии в стране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должны обратиться для оформления соответствующей визы согласно национальному законодательству государства другой Стороны в случае, если они желают остаться на территории государства другой Стороны, осуществлять оплачиваемую деятельность, трудоустраиваться, заниматься исследованиями, прохождением стажировки, учебы и социальной работы, а также выполнять техническую помощь, миссионерскую, религиозную или художественную деятельность или осуществлять любые другие виды деятельности, кроме тех, которые упомянуты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пересечения границ, открытые для международного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виз, предусмотренное настоящим Соглашением, не освобождает граждан государства одной Стороны от обязанности соблюдать национальное законодательство во время их краткосрочного пребывания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въезде, сократить или прекратить пребывание граждан государства одной Стороны, чье нахождение на территории государства другой Стороны признано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целях обеспечения национальной безопасности, охраны общественного порядка и здоровья населения может приостановить настоящее Соглашение полностью или частично. Решение о приостановлении и возобновлении настоящего Соглашения незамедлительно направляется другой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в случае утраты или порчи действительных паспортов в период их пребывания на территории государства другой Стороны, должны получить в государстве пребывания соответствующий проездной документ, выданный дипломатическим представительством или консульским учреждением своего государства, в целях выезда с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Стороны обмениваются по дипломатическим каналам образцами их соответствующих паспортов в течение 30 (тридцать)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 изменения паспортов, заинтересованная Сторона направляет по дипломатическим каналам другой Стороне новые образцы вместе с информацией об их использовании не позднее чем за 30 (тридцать) календарных дней до даты их введения.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настоящее Соглашение могут быть внесены поправки по письменному согласию Сторон по дипломатическим каналам, которые вступают в силу в порядке, предусмотренном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Разногласия, связанные с толкованием или применением настоящего Соглашения, решаются дружественным путем посредством дипломатических консультаций или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Соглашение вступает в силу по истечении 30 (тридцать) календарных дней с даты получения последнего письменного уведомления по дипломатическим каналам о выполнении Сторонами требований, установленных национальным законодательством своего государства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заключается на неопределенный срок и каждая из Сторон может в любое время прекратить действие настоящего Соглашения, направив по дипломатическим каналам соответствующее письменное уведомление. Настоящее Соглашение прекращает свое действие по истечении 30 (тридцать) календарных дней после даты получения данного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30 мая 2014 года в двух экземплярах, каждый на казахском, испанском,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bookmarkEnd w:id="27"/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Аргентинской Республики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