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ee0" w14:textId="5750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октября 2013 года № 1113 "О подписании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2014 года № 1032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1113 «О подписании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 казахстанской Стороны - Министерство по инвестициям и развитию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