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9704" w14:textId="eb49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мая 2014 года № 541 "Об утверждении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2014 года № 1029. Утратило силу постановлением Правительства Республики Казахстан от 10 февраля 2015 года № 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10.02.2015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2014 года № 541 «Об утверждении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 и признании утратившими силу некоторых решений Правительства Республики Казахстан» (САПП Республики Казахстан, 2014 г., № 35, ст. 339)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разработки или корректировки финансово-экономического обоснования бюджетных инвестиций, а также проведения необходимых экспертиз и отбора бюджетных инвестиций, планируемых к реализации посредством участия государства в уставном капитале юридических лиц, и их сроки;»;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бюджетные инвестиции – финансирование из республиканского или местного бюджета, направленное на 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ретроспектива (информация о ранее выделенных и освоенных средствах по ГИП, в том числе по текущим программам);»;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«Заключения центрального уполномоченного органа по государственному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«Заключения центрального уполномоченного органа по государственному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первом этапе по местным БИП,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государственному планированию для вынесения на рассмотрение Республиканской бюджетной комиссии вопроса корректировки ТЭО местных БИП.»;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«115. Вынесение вопросов увеличения сметной стоимости БИП, не требующих разработки или корректировки ТЭО, осуществляется в два этапа.»;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«Второй этап – решение соответствующей бюджетной комиссии о финансировании увеличенной стоимости по скорректированной ПСД БИП, не требующих разработки или корректировки ТЭО.»;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«Глава 4. Порядок разработки или корректировки финансово-экономического обоснования бюджетных инвестиций, а также проведения необходимых экспертиз и отбора бюджетных инвестиций, планируемых к реализации посредством участия государства в уставном капитале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и сроки разработки или корректировки финансово-экономического обоснования бюджетных инвестиций, а также проведения необходимых экспертиз»;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«120. Разработка или корректировка ФЭО Инвестиций возможно Получателем либо Участниками либо АБП.»;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 </w:t>
      </w:r>
      <w:r>
        <w:rPr>
          <w:rFonts w:ascii="Times New Roman"/>
          <w:b w:val="false"/>
          <w:i w:val="false"/>
          <w:color w:val="000000"/>
          <w:sz w:val="28"/>
        </w:rPr>
        <w:t>пункта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«Заключения центрального уполномоченного органа по государственному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«180. ФЭО Инвестиций или скорректированное ФЭО Инвестиций, получившее положительное экономическое заключение и положительное решение соответствующей бюджетной комиссии, подлежит утверждению АБП в соответствии с бюджетным законодательством Республики Казахстан, за исключением Инвестиций 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АБП, по которым ФЭО Инвестиций утверждается данными национальными холдингами и национальным управляющим холдингом.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Бюджетные инвестиции с отлагательным условием, не прошедшие этапы планирования,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но имеющие положительные предложения РБК, включаются в проект республиканского бюджета или уточненного республиканского бюджета, при условии его уточнения в первой половине текущего финансового года.»;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«198-1. Годовой мониторинг по местным БИП, реализуемым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орган, ежегодно не позднее 10 марта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«209-1. Информация по оценке реализации местных БИП,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орган, не позднее 1 мая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«223-1. Годовой мониторинг по реализации Инвестиций,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ежегодно, не позднее 20 марта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«239-1. Сводный отчет по оценке реализации Инвестиций,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ежегодно до 1 июля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Ретроспектива (информация о ранее выделенных и освоенных средствах по ГИП, в том числе по текущим программам)»;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«Таблица 1</w:t>
            </w:r>
          </w:p>
          <w:bookmarkEnd w:id="2"/>
        </w:tc>
      </w:tr>
    </w:tbl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«Базовые параметры финансово-экономической модели проекта»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3970"/>
        <w:gridCol w:w="3127"/>
        <w:gridCol w:w="2285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параметра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период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ГГГГ-ГГГГ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Постинвестиционный период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ГГГГ-ГГГГ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(коэффициент) дисконтирования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налогов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амортизации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официальная ставка рефинансирования Национального Банка Республики Казахстан на момент разработки ТЭО (но не более 6 месяцев), применяемая в расчетах показателей финансовой и экономической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уровень инфляции, в соответствии со среднесрочным прогнозом показателей денежно-кредитной политики и/или макроэкономических показателей Республики Казахстан, применяемый в расчетах показателей финансовой и экономической эффективности. При этом в течение последующего постинвестиционного периода принимается уровень инфляции на последний год, указанный в соответствии со среднесрочным прогнозом показателей денежно-кредитной политики /или макроэкономических показателей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ставки налогов в соответствии с действующим Налоговым кодексом Республики Казахстан на момент разработки ТЭО, применяемые в расчетах показателей финансовой и экономической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указываются нормы амортизации в соответствии с действующим на момент разработки ТЭО законодательством Республики Казахстан, применяемые в расчетах показателей финансовой и экономической эффективности.».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