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d1809" w14:textId="57d18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на привлечение иностранной рабочей силы на 2014 год по приоритетному проекту "Модернизация цементного завода" и утверждении условий выдачи разрешений на привлечение иностранной рабочей силы для реализации приоритетного проекта "Модернизация цементного завода"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сентября 2014 года № 1026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на привлечение иностранной рабочей силы на 2014 год по приоритетному проекту «Модернизация цементного завода»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условия выдачи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разрешений на привлечение иностранной рабочей силы для реализации приоритетного проекта «Модернизация цементного завода» (заявитель – акционерное общество «Шымкент цемент»).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сентября 2014 года № 1026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Квота на привлечение иностранной рабочей силы на 2014 год по</w:t>
      </w:r>
      <w:r>
        <w:br/>
      </w:r>
      <w:r>
        <w:rPr>
          <w:rFonts w:ascii="Times New Roman"/>
          <w:b/>
          <w:i w:val="false"/>
          <w:color w:val="000000"/>
        </w:rPr>
        <w:t>
приоритетному проекту «Модернизация цементного завода»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73"/>
        <w:gridCol w:w="2773"/>
        <w:gridCol w:w="2773"/>
        <w:gridCol w:w="277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проекта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Заявитель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реализации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реализации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Квота (чел.)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цементного завода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«Шымкент цемент»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постановлением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сентября 2014 года № 1026 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Условия выдачи разрешений на привлечение иностранной рабочей</w:t>
      </w:r>
      <w:r>
        <w:br/>
      </w:r>
      <w:r>
        <w:rPr>
          <w:rFonts w:ascii="Times New Roman"/>
          <w:b/>
          <w:i w:val="false"/>
          <w:color w:val="000000"/>
        </w:rPr>
        <w:t>
силы для реализации приоритетного проекта «Модернизация</w:t>
      </w:r>
      <w:r>
        <w:br/>
      </w:r>
      <w:r>
        <w:rPr>
          <w:rFonts w:ascii="Times New Roman"/>
          <w:b/>
          <w:i w:val="false"/>
          <w:color w:val="000000"/>
        </w:rPr>
        <w:t>
цементного завода» (заявитель – акционерное общество</w:t>
      </w:r>
      <w:r>
        <w:br/>
      </w:r>
      <w:r>
        <w:rPr>
          <w:rFonts w:ascii="Times New Roman"/>
          <w:b/>
          <w:i w:val="false"/>
          <w:color w:val="000000"/>
        </w:rPr>
        <w:t>
«Шымкент цемент»)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Документы, прилагаемые к заявлению на привлечение иностранной рабочей силы, представляемые работодателем либо уполномоченным им лицом в уполномоченный орган, на территории которого реализуется приоритетный проект, должны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сведения о привлекаемых иностранных работниках с указанием фамилии, имени, отчества (в том числе латинскими буквами), даты рождения, гражданства, номера, даты и органа выдачи паспорта (документа, удостоверяющего личность), страны постоянного проживания, страны выезда, образования, наименования специальности, квалификации (должности) в соответствии с применяемыми в Республике Казахстан квалификационным справочником должностей руководителей, специалистов и других служащих, типовыми квалификационными характеристиками должностей руководителей, специалистов и других служащих организаций, единым тарифно-квалификационным справочником работ и профессий, рабочих, тарифно-квалификационными характеристиками профессий рабочих и государственным классификатором Республики Казахстан 01-99 «Классификатор занятий», утверждаемыми уполномоченным государственным органом по труду;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заверенные переводы (копии, если документ заполнен на государственном или русском языке) документов об образовании, легализованных в установленном законодательством Республики Казахстан порядке, за исключением случаев, предусмотренных вступившими в силу международными договорами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информацию о трудовой деятельности работника (при наличии квалификационных требований по стажу работы по соответствующей профессии) с приложением письменного подтверждения о трудовой деятельности работника на официальном бланке работодателя, у которого ранее работник работал, или иных подтверждающих документов, признаваемых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нотариально заверенную выписку из договора, свидетельствующего об участии в реализации приоритетного проекта, либо копию с предъявлением оригинала для сверки (для подрядных и субподрядных организаций).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Въезд иностранных работников осуществляется при соблюдении условий,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миграции населения».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Иностранные работники, на которых получены разрешения по 3 и 4 категориям, не могут направляться в командировку на предприятия, в организации, находящиеся на территории других административно-территориальных единиц.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Иные условия привлечения иностранной рабочей силы, не урегулированные настоящими условиями, регламентируются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условиями выдачи разрешений иностранному работнику на трудоустройство и работодателям на привлечение иностранной рабочей силы, утвержденными постановлением Правительства Республики Казахстан от 13 января 2012 года № 45.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