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831a" w14:textId="eb38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 мая 2013 года № 448 "Об утверждении норматива отчисления части чистого дохода республиканских государственных предприятий и внесении изменения в постановление Правительства Республики Казахстан от 31 декабря 2008 года № 1339 "Об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2014 года № 1023. Утратило силу постановлением Правительства Республики Казахстан от 8 декабря 2015 года № 973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08.12.2015 </w:t>
      </w:r>
      <w:r>
        <w:rPr>
          <w:rFonts w:ascii="Times New Roman"/>
          <w:b w:val="false"/>
          <w:i w:val="false"/>
          <w:color w:val="ff0000"/>
          <w:sz w:val="28"/>
        </w:rPr>
        <w:t>№ 973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мая 2013 года № 448 «Об утверждении норматива отчисления части чистого дохода республиканских государственных предприятий и внесении изменения в постановление Правительства Республики Казахстан от 31 декабря 2008 года № 1339 «Об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займов» (САПП Республики Казахстан, 2013 г., № 31, ст. 470)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норматив отчисления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чистого дохода республиканских государственных предприятий,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Для республиканских государственных предприятий, осуществляющих производственную деятельность в сфере уголовно-исполнительной системы и организации трудовой занятости осужденных, устанавливается норматив отчисления в размере 0 процентов по итогам 2015 – 2018 годов.».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           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