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af6b" w14:textId="7daa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2012 года № 1563 "Об утверждении натуральных норм обеспечения государственных ветеринарных организаций, созданных местными исполнительными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1022. Утратило силу постановлением Правительства Республики Казахстан от 23 июля 2015 года №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2012 года № 1563 «Об утверждении натуральных норм обеспечения государственных ветеринарных организаций, созданных местными исполнительными органами» (CAПП Республики Казахстан, 2013 г., № 3, ст. 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ветеринарных организаций, созданных местными исполнительными органами,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873"/>
        <w:gridCol w:w="2664"/>
        <w:gridCol w:w="2670"/>
        <w:gridCol w:w="2670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Автомашина, установка дезинфекционная (емкость 500–600 литров)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3868"/>
        <w:gridCol w:w="2672"/>
        <w:gridCol w:w="2677"/>
        <w:gridCol w:w="2677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сжигания трупов животных и биологических материалов (стационарные и/или передвижные и/или передвижные на шасси высокопроходимой автомашины с гидравлическим погрузчиком)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(по потребности)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3908"/>
        <w:gridCol w:w="2671"/>
        <w:gridCol w:w="2677"/>
        <w:gridCol w:w="2677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для перевозки скота (автоскотовоз, прицеп) единица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(по потребности)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