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ef08" w14:textId="90b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сохранении и рациональном использовании водных биологических ресурсов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сохранении и рациональном использовании водных биологических ресурсов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вице-министра сельского хозяйства Республики Казахстан Омарова Сапархана Кесикбаевича подписать от имени Правительства Республики Казахстан Соглашение о сохранении и рациональном использовании водных биологических ресурсов Каспийского моря,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 К. Масимов</w:t>
            </w:r>
          </w:p>
          <w:bookmarkEnd w:id="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1021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сохранении и рациональном использовании водных биологических ресурсов Каспийского моря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добрососедские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совместные водные биологические ресурсы Каспийского моря являются общим достоянием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согласованных действий Сторон для сохранения водных биологических ресурсов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Рамочной конвенции по защите морской среды Каспийского моря, совершенной в городе Тегеране 4 ноября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проведения согласованных научных исследований для сохранения, воспроизводства и рационального использования водных биологических ресурсов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экономическое значение промысла водных биологических ресурсов в Каспийском море для государств Сторон и занятости их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применяется к водным биологическим ресурсам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«водные биологические ресурсы» – рыбы, моллюски, ракообразные, млекопитающие и другие виды водных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водные биологические ресурсы» – осетровые виды рыб, кильки, тюлени, а также виды рыб, включенные в этот перечень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«воспроизводство» – возобновление запасов водных биологических ресурсов, включает в себя мероприятия,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и восстановление естественных мест размножения и маршрутов миграции производителей к местам нереста;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размножение и выпуск личинок или молоди путем искусственного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районов нагула, нереста и мест зимовки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«Комиссия» – Комиссия по сохранению, рациональному использованию водных биологических ресурсов и управлению их совместными запасами;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«вылов» – все водные биологические ресурсы, добытые из своей среды обитания в любом состоянии в течение определенного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«промысел» – любой вид деятельности, целью которой является изъятие водных биологических ресурсов из естественной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«специализированный промысел» – добыча тех видов рыб, которые являются основной целью рыболовной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«коммерческий промысел» – специализированный промысел, за исключением промысла в целях искусственного воспроизводства и промысла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«прилов» – вылов, изъятие или добыча вида биологических ресурсов при ведении специализированного промысла другого вида биологических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сохранение и рациональное использование водных биологических ресурсов Каспийского моря, в том числе управление совместными водными биологическими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осуществляют сотрудничество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приоритет сохранения водных биологических ресурсов Каспийского моря перед их коммерческим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устойчивое использование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применение общепринятых международных правил, приемлемых для Сторон, в отношении регулирования промысла и сохранения водных биологических ресурсов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сохранение экологической системы Каспийского моря и биологического разнообразия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применение научных исследований в качестве основы для сохранения водных биологических ресурсов и управления совместными водными биологическими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совместимости мер по сохранению, рациональному использованию водных биологических ресурсов Каспийского моря и управлению совместными водными биологическими ресурсами по всему ареалу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сотрудничают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проведение согласованных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разработка мер по регулированию промысла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мер для борьбы с незаконным, несообщаемым, нерегулируемым промыслом и незаконным оборотом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сбор, предоставление и обмен данными промысловой статистики в согласованном Сторонами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разработка и реализация краткосрочных, среднесрочных и долгосрочных программ воспроизводства и сохранения совместных водных биологических ресурсов и среды их обитания, включая выпуск молоди осетровых видов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разработка рекомендаций по использованию орудий лова и технологий промысла для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обмен научной информацией и специалистами, проведение семинаров, конференций и курсов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Стороны осуществляют промысел совместных водных биологических ресурсов на основе общего допустимого улова, национальных квот, определяемых исходя из единых критериев, установленных Комиссией, единых мер регулирования, взаимных обязательств по борьбе с незаконным промыслом и мер по воспроизводству.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случае несогласования Сторонами квот действует последнее решение Комиссии по квотам.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Если одна из Сторон не имеет возможности освоить свою квоту в общем допустимом улове,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промысел осетровых видов рыб осуществляется в реках и их устьях, а также в морских районах, устанавливаемых решением Комиссии с учетом традиционных методов промысла каждого из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Прилов осетровых видов рыб должен быть сведен к минимуму, с обязательной регистрацией таких фактов.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удержание осетровых видов рыб, добытых в качестве прилова. Такие осетровые виды рыб должны быть незамедлительно возвращены в природную среду 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применяются в отношении промысла для проведения научных исследований, а также для целей искусственного воспроизводства.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возможные меры по борьбе с незаконным, несообщаемым, нерегулируемым промыслом и незаконным оборотом водных биологических ресурсов, а также продукции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Для достижения целей настоящего Соглашения Сторонами создается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Каждая Сторона назначает в Комиссию одного представителя и его заместителя. Представитель каждой Стороны имеет один голос. Каждого представителя на заседаниях Комиссии могут сопровождать эксперты. Для проведения заседания Комиссии необходимо присутствие представителей всех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Комиссия на первом заседании принимает правила процедуры и создает необходимые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Председательство в Комиссии исполняется по очереди представителями каждой Стороны в порядке английского алфавита в течение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Очередные заседания Комиссии проводятся не реже одного раза в год на территории государства председательствующей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проводятся внеочередные заседания. Такие заседания проводятся по просьбе одной из Сторон, которая в письменном виде обращается к председателю Комиссии. Внеочередное заседание проводится в том случае, если его проведение поддержано не менее, чем тремя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Рабочими языками Комиссии являются английский и русский. Языками заседаний Комиссии являются русский и фарси.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Решения Комиссии принимаются представителями Сторон единогласно и оформляются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Стороны обеспечивают выполнение решений Комиссии на национальном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имеет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координирование деятельности по сохранению, воспроизводству, рациональному использованию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внесение изменения в перечень видов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ежегодное определение общих допустимых уловов совместных водных биологических ресурсов и распределение их на национальные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установление критериев распределения общего допустимого улова совместных водных биологических ресурсов на национальные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объемов вылова национальной квоты осетровых видов рыб в случае ее передачи другой Стороне, осуществляющей их промысел в своих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регулирование промысла и сохранение совместных водных биологических ресурсов на основе ограничений промысла, которые могут включать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 промысла в определенных районах и в отношении отдельных видов водных биологических ресурсов на определенные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сезонное закрытие промысла в определенных районах и в отношении отдельных видов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минимального размера и веса добываемых (вылавливаемых)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ячеи и конструкции орудий добычи (вылова)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согласованные ограничения промысла;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представленных отчетов об освоении квот на вылов совместных водных биологических ресурсов и отчетов по реализации Сторонами других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данных промысловой статистики, включая количество судов, участвующих в промысле, и осуществленный ими вылов;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утверждение правил рыболовства в отношении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разработка и утверждение необходимых программ и проектов по охране редких и находящихся под угрозой исчезновения видов совместных биологических ресурсов, перечень которых утверждается Комиссией, и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утверждение и координация согласованных программ научно- исследовательских работ по совместным водным биологическим ресурсам, установление периодичности проведения таких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сотрудничество с соответствующими специализированными международными организациями для достижения целей данного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содействие в разрешении спорных вопросов в области сохранения, воспроизводства и рационального использования совместных водных биологических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процедур совместной оценки количественных и качественных характеристик выпускаемой молоди;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создание рабочих групп, определение направлений и программ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исполнения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установление экспортных квот в отношении осетровых видов рыб и продукции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 и принятие других решений, которые могут оказаться необходимыми для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Соглашению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Положения настоящего Соглашения могут быть изменены или дополнены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18 </w:t>
      </w:r>
      <w:r>
        <w:rPr>
          <w:rFonts w:ascii="Times New Roman"/>
          <w:b w:val="false"/>
          <w:i w:val="false"/>
          <w:color w:val="000000"/>
          <w:sz w:val="28"/>
        </w:rPr>
        <w:t>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Правительство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1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заключается на неопределенный срок. Каждая из Сторон может прекратить свое участие в настоящем Соглашении путем направления письменного уведомления Депозитарию о своем намерении выйти из настоящего Соглашения. Для этой Стороны настоящее Соглашение будет действовать в течение двенадцати месяцев с даты получения Депозитарием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 » _________ 2014 года в одном экземпляре на азербайджанском, казахском, русском, туркменском, фарси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сдается на хранение Депозитарию, который направляет Сторонам его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Исламской Республики Иран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Туркменистана</w:t>
            </w:r>
          </w:p>
          <w:bookmarkEnd w:id="46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