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cffa" w14:textId="5bcc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сотрудничестве в области гидрометеорологии Каспийского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2014 года № 1018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гидрометеорологии Каспийского моря.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Уполномочить Министра энергетики Республики Казахстан Школьника Владимира Сергеевича подписать от имени Правительства Республики Казахстан Соглашение о сотрудничестве в области гидрометеорологии Каспийского моря,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               К. Масимов</w:t>
            </w:r>
          </w:p>
          <w:bookmarkEnd w:id="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Одобрен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 Республики Казахстан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25 сентября 2014 года </w:t>
            </w:r>
          </w:p>
          <w:bookmarkEnd w:id="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1018</w:t>
            </w:r>
          </w:p>
          <w:bookmarkEnd w:id="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bookmarkEnd w:id="6"/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сотрудничестве в области гидрометеорологии </w:t>
      </w:r>
      <w:r>
        <w:br/>
      </w:r>
      <w:r>
        <w:rPr>
          <w:rFonts w:ascii="Times New Roman"/>
          <w:b/>
          <w:i w:val="false"/>
          <w:color w:val="000000"/>
        </w:rPr>
        <w:t>
Каспийского моря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Азербайджанской Республики, Исламской Республики Иран, Республики Казахстан, Российской Федерации, Туркменистана, именуемые далее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стремления всесторонне развивать дружеские добрососедские отношения;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отмечая уникальность природного комплекса Каспийского моря, его значительный природно-ресурсный и экономический потенциал, рациональное использование которого имеет исключительно важное значение для устойчивого развития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особые гидрометеорологические условия Каспийского моря, обусловленные периодическими колебаниями его уровня, а также активизацию хозяйственной деятельности в его бассейне, которая требует дополнительных усилий от национальных метеорологических и гидрологических служб (далее – НМГС) Сторон для обеспечения возрастающих потребностей в гидрометеорологическом обеспечении этой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выражая обеспокоенность в связи с возможными глобальными и региональными изменениями климата, которые могут негативно сказываться на состоянии Каспийского моря;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отмечая значимость Рамочной Конвенции по защите морской среды Каспийского моря (Тегеранская Конвенция), как одного из механизмов развития сотрудничества между государствами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подчеркивая необходимость создания и развития региональной системы получения и обмена гидрометеорологической информацией о состоянии Каспийского моря для обеспечения решения экологических, экономических и социальных проблем в этом регионе;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выражая решимость объединить усилия и организовать тесное сотрудничество Сторон в области гидрометеорологии Каспийского моря;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опыт международного сотрудничества в области гидрометеорологии на других водных пространствах, включая осуществляемый при поддержке Всемирной Метеорологической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(ВМО) и Межправительственной Океанографической Комиссии (МОК) ЮНЕСКО,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применяются следующие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«состояние Каспийского моря» – комплекс гидрометеорологических (метеорологических, океанографических и гидрологических) параметров, характеризующих физические явления и процессы, происходящие в Каспийском море и устьях впадающих в него рек в диапазоне временных масштабов от нескольких часов до нескольких десятилетий;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«наблюдения за состоянием Каспийского моря» – измерения и визуальные наблюдения за комплексом гидрометеорологических параметров, характеризующих физические явления и процессы, происходящие в Каспийском море и устьях впадающих в него 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«наблюдательная сеть» – система стационарных и подвижных (плавучих) морских пунктов наблюдений за состоянием Каспийского моря;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«информация о состоянии Каспийского моря» – фактические (непосредственно измеренные в определенный момент времени) и обобщенные (режимно-климатические) данные наблюдений и прогнозы состояния Каспийского моря;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«получение информации о состоянии Каспийского моря» – деятельность по наблюдению за состоянием Каспийского моря, сбору и обработке данных наблюдений с целью получения обобщенных (режимно-климатических) данных и прогнозов состояния Каспийского моря;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«региональная система получения и обмена информацией о состоянии Каспийского моря» – совокупность наблюдательных сетей и технических средств наблюдения, обработки и распространения информации о состоянии Каспийского моря, принадлежащих государствам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настоящего Соглашения являются создание и развитие комплексной региональной системы получения и обмена информацией о состоянии Каспийского моря в интересах обеспечения безопасности жизнедеятельности и устойчивого развития экономической деятельности на море.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интересах достижения целей настоящего Соглашения Стороны: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обеспечивают функционирование и развитие национальных наблюдательных сетей, включающих береговые, островные и устьевые станции и посты, открывают, в случае необходимости, новые станции и/или посты;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применяют международно-признанные стандарты ВМО / МОК ЮНЕСКО в отношении методов наблюдений за гидрометеорологическими параметрами, проводят согласование систем отсчета и выбор реперов и устанавливают другие основополагающие правила, согласуют национальные руководства по гидрометеорологическим работам на морских и береговых станциях и постах;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устанавливают согласованные требования к национальным системам сбора, хранения и распространения информации о состоянии Каспийского моря;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готовят справочные материалы, содержащие обобщенные (режимно-климатические) данные о состоянии Каспийского моря;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проектируют и формируют базы данных наблюдений за параметрами, имеющими отношение к состоянию Каспийского моря;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разрабатывают основы единой геоинформационной системы, отображающей информацию о состоянии Каспийского моря;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совершенствуют методы прогноза состояния Каспийского моря, включая прогноз колебаний уровня моря различной заблаговременности;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совершенствуют методы оценки и комплексного анализа элементов водного баланса Каспийского моря, включая потоки в пограничном слое атмосферы и моря;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координируют между собой меры по обучению и повышению квалификации кадров в области гидрометеорологии Каспийского моря.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Сторон, направленная на достижение целей и реализацию положений настоящего Соглашения, координируется учреждаемым Координационным комитетом по гидрометеорологии Каспийского моря, именуемым далее Комитетом.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разрабатывает и утверждает межправительственную комплексную программу по гидрометеорологии Каспийского моря, именуемую далее Программой;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координирует и объединяет усилия Сторон по реализации настоящего Соглашения и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c) информирует Стороны о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d) вносит на рассмотрение Сторон рекомендации в отношении мер, необходимых для достижения целей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e) способствует развитию сотрудничества НМГС Сторон с компаниями, работающими на Каспийском море, а также с международными организациями и программами, заинтересованными в реализации Программы и достижении целей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f) рассматривает другие вопросы, связанные с выполнением положений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g) контролирует выполнение настоящего Соглашения на постоянной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5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8"/>
    <w:bookmarkStart w:name="z5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назначает в Комитет по одному представителю (из состава НМГС Сторон). Представителя Стороны на сессиях Комитета могут сопровождать эксперты и советники.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Решения Комитета принимаются единогласно.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и заместитель председателя Комитета назначаются сроком на два года по принципу ротации в порядке английского алфавита названий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Сессии Комитета проводятся ежегодно на территории одного из государств Сторон в порядке английского алфавита названий государств Сторон. Внеочередные сессии могут быть организованы по просьбе одного из членов Комитета, поддержанной остальными его членами.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выполнения своих функций Комитет устанавливает собственные правила процедуры и финансовые правила, не противоречащие законодательству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Официальными языками Комитета являются государственные языки государств Сторон, а также английский язык. Рабочими языками Комитета являются английский и русский языки.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Функции Секретариата Комитета выполняет НМГС Стороны, представитель которой является председателем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6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20"/>
    <w:bookmarkStart w:name="z6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участием Стороны в реализации настоящего Соглашения и Программы, несет каждая Сторона самостоятельно с привлечением дополнительных средств, выделяемых заинтересованными международными организациями и компаниями на основе специальных соглашений.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6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22"/>
    <w:bookmarkStart w:name="z6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Охрана и распределение прав интеллектуальной собственности на результаты совместных работ, полученных в рамках сотрудничества Сторон на основе настоящего Соглашения, осуществляется в соответствии с законодательством государств Сторон и их обязательствами по применимым международным договорам в области интеллектуальной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6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24"/>
    <w:bookmarkStart w:name="z7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 между Сторонами относительно толкования и применения положений настоящего Соглашения разрешаются путем переговоров и консультаций.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7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26"/>
    <w:bookmarkStart w:name="z7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Никакие положения настоящего Соглашения не интерпретируются как предопределяющие результат переговоров по правовому статусу Каспийского моря.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7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8"/>
    <w:bookmarkStart w:name="z7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Любая Сторона может предложить поправки к Соглашению. Такие поправки принимаются по единогласному решению Сторон. Вступление в силу поправок требует выполнения той же процедуры, что и вступление в силу самого Соглашения. Поправки к настоящему Соглашению вступают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bookmarkStart w:name="z7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30"/>
    <w:bookmarkStart w:name="z7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Никакие оговорки к настоящему Соглашению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bookmarkStart w:name="z7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32"/>
    <w:bookmarkStart w:name="z7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Исламская Республика Иран является Депозитарием настоящего Соглашения. Депозитарий информирует Стороны о дате вступления в силу настоящего Соглашения, а также о получении письменных уведомлений от соответствующих Сторон о выполнении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bookmarkStart w:name="z7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34"/>
    <w:bookmarkStart w:name="z8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составлено в единственном экземпляре, который сдается на хранение Депозитарию. Тексты Соглашения на азербайджанском, казахском, русском, туркменском, фарси и английском языках являются равно аутентичными. В случае возникновения разногласий Стороны обращаются к тексту на английском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5"/>
    <w:bookmarkStart w:name="z8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36"/>
    <w:bookmarkStart w:name="z8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на девяностый день с даты получения Депозитарием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может выйти из настоящего Соглашения, уведомив об этом Депозитария. Для этой Стороны настоящее Соглашение будет действовать до истечения 12 месяцев с даты получения Депозитарием такого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УДОСТОВЕРЕНИЕ ЧЕГО нижеподписавшиеся, должным образом на то уполномоченные представители Сторон, подписали настоящее 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городе…………………. « » 201__года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 Правительство Азербайджанской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 Правительство Исламской Республики Иран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 Правительство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 Правительство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За Правительство Туркменистана </w:t>
            </w:r>
          </w:p>
          <w:bookmarkEnd w:id="38"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