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0a0" w14:textId="2a29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объектов, на которых в обязательном порядке создается негосударственная противопожарная служба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2014 года № 1017. Утратило силу постановлением Правительства Республики Казахстан от 11 июля 2023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негосударственная противопожарная служба.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2007 года № 781 "Об утверждении перечня организаций и объектов, на которых в обязательном порядке создается противопожарная служба" (САПП Республики Казахстан, № 33, ст. 366);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№ 43, ст. 492).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 № 1017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и объектов, на которых в обязательном порядке создается негосударственная противопожарная служба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и объекты по добыче, переработке, хранению, обеспечению и транспортировке нефти и газа: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по добыче нефти: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производительностью до трехсот тонн в сутки – без выездной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производительностью триста тонн в сутки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по добыче газа независимо от производительности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нефтеперекачивающие 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резервуарных парков до сорока тысяч кубических метров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резервуарных парков сорок тысяч кубических метров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газокомпрессорные станции независимо от общей мощности газоперекачивающих агрегатов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газоперерабатывающие заводы независимо от производственной мощности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нефтеперерабатывающие заводы независимо от производственной мощности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газонаполнительные станции:</w:t>
      </w:r>
    </w:p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резервуаров до восьми тысяч кубических метров – без выездной техники;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резервуаров восемь тысяч кубических метров и более – с выездной техникой;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нефтеналивные и нефтесливные эстакады: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проектный объем сливоналивных операций в сутки до двух тысяч кубических метров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проектный объем сливоналивных операций в сутки две тысячи кубических метров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базы поддержки морских операций для добычи и подготовки нефти и газа на шельфе независимо от производительности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нефтебазы и склады нефтепродуктов: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общей вместимостью резервуарных парков до десяти тысяч кубических метров – без выездной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вместимостью резервуарных парков десять тысяч кубических метров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станции подземного хранения газа: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объемом до одного миллиарда кубических метров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объемом один миллиард кубических метров и более – с выездной техникой.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химической и нефтехимической промышленности: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 по производству нефтехимической продукции (полипропилен, полиэтилен, ароматические углеводороды, синтетический каучук, полистирол и другие):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предприятия по производству химической продукции (спиртов, эфиров, смол, винилхлорида, волокон, красок и других) с применением взрывопожароопасных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предприятия по производству шин и резинотехнических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предприятия по переработке и получению сжиженных углеводородных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предприятия по производству минеральных удобрений: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от трех тысяч до десяти тысяч квадратных метров, если десять процентов и более этой площади занимают взрывопожароопасные здания и помещения, а также наружные технологические установки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общей производственной площадью десять тысяч квадратных метров и более, если десять процентов и более этой площади занимают взрывопожароопасные здания и помещения, а также наружные технологические установки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предприятия по производству биотоплива независимо от мощности – без выездной техники.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электроэнергетической промышленности: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районные электростанции с мощностью пятьсот МВт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до двухсот пятидесяти МВт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двести пятьдесят МВт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до пятидесяти МВт или до трехсот Гкал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пятьдесят МВт и более или триста Гкал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атомные электростанции независимо от мощности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газотурбинные электростанции: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до пятидесяти МВт – без выездной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мощностью пятьдесят МВт и более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подстанции напряжением от одной тысячи сто пятьдесят кВ и более – с выездной техникой.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месторождений добычи угля, черных и цветных металлов независимо от производственной мощности – с выездной техникой.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Транспортные предприятия, предназначенные для непосредственного обслуживания населения, со зданиями с расчетной вместимостью пассажиров: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вместимости пассажиров в аэропортах – с выездной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семьсот человек и более в железнодорожных вокзалах и метрополитенах – без выездной техники.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Склады взрывчатых веществ с общей площадью складов свыше одной с половиной тысячи квадратных метров – с выездной техникой.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Элеваторы с общей производственной мощностью по хранению и переработке зерна пятьдесят тысяч и более тонн зерна – с выездной техникой.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и предприятия всех видов промышленного производства, в которых имеются пожароопасные, взрывопожароопасные здания и помещения, а также наружные технологические установки общей площадью три с половиной тысячи квадратных метров и более, размещенные на расстоянии более трех километров от подразделений государственной противопожарной службы, – с выездной техникой.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29.12.2022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Рынки с торговой площадью три с половиной тысячи квадратных метров и более, не оборудованные автоматической системой пожаротушения и размещенные на расстоянии более трех километров от подразделений государственной противопожарной службы, – с выездной техникой.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Отнесение зданий, сооружений, наружных технологических установок предприятий к пожароопасным или взрывопожароопасным категориям производства определяется техническим регламентом "Общие требования к пожарной безопасности", утверждаемым уполномоченным органом в сфере гражданской защиты.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доли общей производственной площади, занимаемой взрывопожароопасными зданиями, помещениями и наружными технологическими установками, в расчет также включаются открытые площадки, на которых производится хранение взрывопожароопасных веществ и материалов.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Противопожарная защита организаций и объектов хозяйствования, расположенных в производственно-промышленной зоне, может обеспечиваться одним пожарным подразделением путем долевого участия данных предприятий по обслуживанию и содержанию работников негосударственной противопожарной службы и мобильной пожарной техники. При этом общая штатная численность и техническая оснащенность подразделения определяются с учетом производственных характеристик каждого предприятия.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Радиус обслуживания пожарного депо при создании негосударственной противопожарной службы с выездной техникой на объектах промышленности не должен превышать норматива, определенного СНиП II-89-80* "Генеральные планы промышленных предприятий".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Техническая оснащенность и численность работников негосударственной противопожарной службы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негосударственных противопожарных служб, утвержденными приказом Министра внутренних дел Республики Казахстан от 7 ноября 2014 года № 782.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и объекты, не вошедшие в данный перечень и содержащие подразделения негосударственной противопожарной службы, сохраняют их дальнейшее функционирование.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