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dd1f" w14:textId="1ecd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Боснии и Герцеговине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2014 года № 1015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социально-экономической ситуацией, сложившейся в Боснии и Герцеговине,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Министерству финансов Республики Казахстан в установленном законодательством порядке выделить Министерству иностранных дел Республики Казахстан из чрезвычайного резерва Правительства Республики Казахстан, предусмотренного в республиканском бюджете на 2014 год для ликвидации чрезвычайных ситуаций природного и техногенного характера на территории Республики Казахстан и других государств, средства в сумме эквивалентной 100000 (сто тысяч) долларам США, по официальному курсу Национального Банка Республики Казахстан на день конвертации для оказания официальной гуманитарной помощи Боснии и Герцеговине.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Министерству иностранных дел Республики Казахстан в установленном законодательством порядке обеспечить перечисление указанных средств на специальный банковский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Intermediary Bank / Correspodent Bank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SWIFT-BIC: DEUTDEFF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Name: DEUTSCHE BANK AG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City, Country: FRANKFURT AM MAIN, GERMANY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Account with Institution / Beneficiary s Bank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SWIFT-BIC: CBBSBA22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IBAN/Account Number: DE81 5007 0010 0935 9621 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Name: CENTRALNA BANKA BOSNE I HERCEGOVINE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Address: MARSALA TITA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City, Country: SARAJEVO, BOSNIA AND HERZEGOVINA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Beneficiary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IBAN: BA390000030000000145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Reference Number: 06414331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Name: MINISTARSTVO FINANSIJA I TREZORA BIH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Address: TRG BIH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City, Country: SARAJEVO, BOSNIA AND HERZEGOVINA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NOTE: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Corespodent bank for DEUTSCHE BANK AG F/M for USD payments is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DEUTSCHE BANK TRUST COMPANY AMERICAS N/Y (SWIFT: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BKTRUS33, ABA: 021 001033). In all payments please quote Refernece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Number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Министерству финансов Республики Казахстан в установленном законодательством порядке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