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4dea" w14:textId="f5c4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 и внесении изменений в постановление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2014 года № 1013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Разрешить акционерному обществу «Международный аэропорт Петропавловска» (далее - общество) совершить сделку по отчуждению искусственной взлетно-посадочной полосы, рулежной дорожки, перрона и светосигнального оборудования в государственную собственность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«Об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лиц» (САПП Республики Казахстан, 2008 г., № 31, ст. 330)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«Пакеты акций (доли участия, паи) в юридических лицах, в собственности которых находятся стратегические объекты»: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5"/>
        <w:gridCol w:w="9645"/>
      </w:tblGrid>
      <w:tr>
        <w:trPr>
          <w:trHeight w:val="30" w:hRule="atLeast"/>
        </w:trPr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пакета акций АО «Международный аэропорт г. Петропавловска»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«Международные аэропорты»: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8"/>
        <w:gridCol w:w="9012"/>
      </w:tblGrid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"/>
        </w:tc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Имущественный комплекс АО «Международный аэропорт г. Петропавловска»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находящихся в собственности юридических лиц, не аффилированных с государством, а также физических лиц,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«Пакеты акций (доли участия, паи) в юридических лицах, в собственности которых находятся стратегические объекты»: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«Международные аэропорты»: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действия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