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694d" w14:textId="bfb6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культуры и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2014 года № 1003. Утратило силу постановлением Правительства Республики Казахстан от 4 октября 2023 года № 865.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модернизации и повышения эффективности системы государственного управления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спорта Республики Казахстан (далее - Положение);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республиканские государственные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24.08.2022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 </w:t>
      </w:r>
      <w:r>
        <w:rPr>
          <w:rFonts w:ascii="Times New Roman"/>
          <w:b w:val="false"/>
          <w:i w:val="false"/>
          <w:color w:val="000000"/>
          <w:sz w:val="28"/>
        </w:rPr>
        <w:t>подпунктов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Положения, которые вводятся в действие с 21 ноября 2014 года, подпунктов 127), 128), 129), 130) и 131)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которые вводятся в действие со дня введения в действие Закона 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154-3) функций центрального аппарата пункта 16 Положения действует до 31 декабря 2025 года в соответствии с Законом Республики Казахстан от 3 января 2019 года "О кинематографии".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130-1), 130-2), 130-3), 130-4), 130-5), 130-6) и 130-7) функций центрального аппарата и подпункт 28) функции ведомств пункта 16 Положения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2139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75-3) и 75-4) части второй пункта 16 Положения вводятся в действие по истечении шести месяцев после дня первого официального опубликования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2020 года "О внесении изменений и дополнений в некоторые законодательные акты Республики Казахстан по вопросам игорного бизнеса".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 </w:t>
      </w:r>
      <w:r>
        <w:rPr>
          <w:rFonts w:ascii="Times New Roman"/>
          <w:b w:val="false"/>
          <w:i w:val="false"/>
          <w:color w:val="000000"/>
          <w:sz w:val="28"/>
        </w:rPr>
        <w:t>подпункты 84)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16 Положения вводятся в действие с 1 мая 2021 года в соответствии с Законом Республики Казахстан от 30 декабря 2020 года "О внесении изменений и дополнений в некоторые законодательные акты Республики Казахстан по вопросам культуры, физической культуры и спорта".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постановлениями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26.04.2019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28.10.2020 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28.04.2021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2014 года № 1003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культуры и спорта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24.08.2022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6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6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культуры и спорта Республики Казахстан (далее – Министерство) является государственным органом Республики Казахстан, осуществляющим руководство в сферах культуры, охраны и использования объектов историко-культурного наследия, кинематографии, государственных символов, архивного дела и документационного обеспечения управления, электронного документооборота и электронных архивов, физической культуры и спорта, игорного бизнеса, лотереи и лотерейной деятельности, туристской деятельности, в области ономастики, креативных индустрий и коммерциализации результатов творческой деятельности.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12"/>
    <w:bookmarkStart w:name="z22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архивов, документации и книжного дела Министерства культуры и спорта Республики Казахстан;</w:t>
      </w:r>
    </w:p>
    <w:bookmarkEnd w:id="13"/>
    <w:bookmarkStart w:name="z22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делам спорта и физической культуры Министерства культуры и спорта Республики Казахстан;</w:t>
      </w:r>
    </w:p>
    <w:bookmarkEnd w:id="14"/>
    <w:bookmarkStart w:name="z221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культуры Министерства культуры и спорта Республики Казахстан;</w:t>
      </w:r>
    </w:p>
    <w:bookmarkEnd w:id="15"/>
    <w:bookmarkStart w:name="z2210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индустрии туризма Министерства культуры и спорта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"/>
    <w:bookmarkStart w:name="z216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8"/>
    <w:bookmarkStart w:name="z216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9"/>
    <w:bookmarkStart w:name="z216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"/>
    <w:bookmarkStart w:name="z216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1"/>
    <w:bookmarkStart w:name="z216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2"/>
    <w:bookmarkStart w:name="z216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Есильский район, проспект Мәңгілік ел, дом 8, административное здание "Дом министерств", подъезд № 15.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4"/>
    <w:bookmarkStart w:name="z216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5"/>
    <w:bookmarkStart w:name="z216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6"/>
    <w:bookmarkStart w:name="z216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7"/>
    <w:bookmarkStart w:name="z216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8"/>
    <w:bookmarkStart w:name="z216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"/>
    <w:bookmarkStart w:name="z216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30"/>
    <w:bookmarkStart w:name="z216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культуры, а также международных культурных связей;</w:t>
      </w:r>
    </w:p>
    <w:bookmarkEnd w:id="31"/>
    <w:bookmarkStart w:name="z216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охраны и использования объектов историко-культурного наследия;</w:t>
      </w:r>
    </w:p>
    <w:bookmarkEnd w:id="32"/>
    <w:bookmarkStart w:name="z216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кинематографии;</w:t>
      </w:r>
    </w:p>
    <w:bookmarkEnd w:id="33"/>
    <w:bookmarkStart w:name="z216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государственных символов;</w:t>
      </w:r>
    </w:p>
    <w:bookmarkEnd w:id="34"/>
    <w:bookmarkStart w:name="z216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архивного дела и документационного обеспечения управления;</w:t>
      </w:r>
    </w:p>
    <w:bookmarkEnd w:id="35"/>
    <w:bookmarkStart w:name="z216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электронного документооборота и электронных архивов;</w:t>
      </w:r>
    </w:p>
    <w:bookmarkEnd w:id="36"/>
    <w:bookmarkStart w:name="z216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физической культуры и спорта;</w:t>
      </w:r>
    </w:p>
    <w:bookmarkEnd w:id="37"/>
    <w:bookmarkStart w:name="z216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игорного бизнеса;</w:t>
      </w:r>
    </w:p>
    <w:bookmarkEnd w:id="38"/>
    <w:bookmarkStart w:name="z216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лотереи и лотерейной деятельности;</w:t>
      </w:r>
    </w:p>
    <w:bookmarkEnd w:id="39"/>
    <w:bookmarkStart w:name="z216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туристской деятельности, туризма и туристской индустрии;</w:t>
      </w:r>
    </w:p>
    <w:bookmarkEnd w:id="40"/>
    <w:bookmarkStart w:name="z216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ономастики.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постановлением Правительства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2"/>
    <w:bookmarkStart w:name="z216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3"/>
    <w:bookmarkStart w:name="z216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4"/>
    <w:bookmarkStart w:name="z216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5"/>
    <w:bookmarkStart w:name="z216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Министерстве;</w:t>
      </w:r>
    </w:p>
    <w:bookmarkEnd w:id="46"/>
    <w:bookmarkStart w:name="z216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7"/>
    <w:bookmarkStart w:name="z216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ведомствам;</w:t>
      </w:r>
    </w:p>
    <w:bookmarkEnd w:id="48"/>
    <w:bookmarkStart w:name="z216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49"/>
    <w:bookmarkStart w:name="z216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50"/>
    <w:bookmarkStart w:name="z216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51"/>
    <w:bookmarkStart w:name="z216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2"/>
    <w:bookmarkStart w:name="z216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Министерство задач и функций;</w:t>
      </w:r>
    </w:p>
    <w:bookmarkEnd w:id="53"/>
    <w:bookmarkStart w:name="z216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54"/>
    <w:bookmarkStart w:name="z216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находящейся на балансе Министерства;</w:t>
      </w:r>
    </w:p>
    <w:bookmarkEnd w:id="55"/>
    <w:bookmarkStart w:name="z216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полное, своевременное и эффективное использование бюджетных средств, выделенных Министерству;</w:t>
      </w:r>
    </w:p>
    <w:bookmarkEnd w:id="56"/>
    <w:bookmarkStart w:name="z216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End w:id="57"/>
    <w:bookmarkStart w:name="z216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8"/>
    <w:bookmarkStart w:name="z216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сферах культуры, а также международных культурных связей, охраны и использования объектов историко-культурного наследия, кинематографии, государственных символов, архивного дела и документационного обеспечения управления, электронного документооборота и электронных архивов, в том числе служебной информации ограниченного распространения и работы с ней, физической культуры и спорта, игорного бизнеса, лотереи и лотерейной деятельности, туристской деятельности, туризма и туристской индустрии, в области ономастики, креативных индустрий и коммерциализации результатов творческой деятельности;</w:t>
      </w:r>
    </w:p>
    <w:bookmarkEnd w:id="59"/>
    <w:bookmarkStart w:name="z216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молодежную политику;</w:t>
      </w:r>
    </w:p>
    <w:bookmarkEnd w:id="60"/>
    <w:bookmarkStart w:name="z216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нормативные правовые акты в сферах культуры, охраны и использования объектов историко-культурного наследия, кинематографии, государственных символов, архивного дела и документационного обеспечения управления, электронного документооборота и электронных архивов, физической культуры и спорта, игорного бизнеса, лотереи и лотерейной деятельности, туристской деятельности, в области ономастики;</w:t>
      </w:r>
    </w:p>
    <w:bookmarkEnd w:id="61"/>
    <w:bookmarkStart w:name="z216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внутренний контроль за качеством оказания государственных услуг в соответствии с законодательством Республики Казахстан в регулируемых Министерством сферах;</w:t>
      </w:r>
    </w:p>
    <w:bookmarkEnd w:id="62"/>
    <w:bookmarkStart w:name="z216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потребности в кадрах в регулируемых Министерством сферах;</w:t>
      </w:r>
    </w:p>
    <w:bookmarkEnd w:id="63"/>
    <w:bookmarkStart w:name="z216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и утверждает типовые квалификационные характеристики должностей руководителей, специалистов и других служащих организаций в регулируемых Министерством сферах по согласованию с уполномоченным государственным органом по труду; </w:t>
      </w:r>
    </w:p>
    <w:bookmarkEnd w:id="64"/>
    <w:bookmarkStart w:name="z216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натуральные нормы в курируемых Министерством сферах по согласованию с центральным уполномоченным органом по бюджетному планированию;</w:t>
      </w:r>
    </w:p>
    <w:bookmarkEnd w:id="65"/>
    <w:bookmarkStart w:name="z216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дела об административных правонарушениях в регулируемых Министерством сферах в соответствии с законодательством Республики Казахстан об административных правонарушениях;</w:t>
      </w:r>
    </w:p>
    <w:bookmarkEnd w:id="66"/>
    <w:bookmarkStart w:name="z216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развития государственного органа по согласованию с центральными уполномоченными органами по государственному планированию и бюджетному планированию;</w:t>
      </w:r>
    </w:p>
    <w:bookmarkEnd w:id="67"/>
    <w:bookmarkStart w:name="z216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68"/>
    <w:bookmarkStart w:name="z216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69"/>
    <w:bookmarkStart w:name="z216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взаимодействует с политическими партиями, общественными объединениями, профессиональными союзами и иными организациями по вопросам, относящимся к компетенции Министерства;</w:t>
      </w:r>
    </w:p>
    <w:bookmarkEnd w:id="70"/>
    <w:bookmarkStart w:name="z216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принципов гендерного равенства в кадровой политике Министерства;</w:t>
      </w:r>
    </w:p>
    <w:bookmarkEnd w:id="71"/>
    <w:bookmarkStart w:name="z216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 вносит предложения по совершенствованию системы национальной безопасности;</w:t>
      </w:r>
    </w:p>
    <w:bookmarkEnd w:id="72"/>
    <w:bookmarkStart w:name="z216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критерии оценки степени риска, проверочные листы совместно с уполномоченным органом по предпринимательству;</w:t>
      </w:r>
    </w:p>
    <w:bookmarkEnd w:id="73"/>
    <w:bookmarkStart w:name="z216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полугодовые графики проведения проверок в соответствии с Предпринимательским кодексом Республики Казахстан;</w:t>
      </w:r>
    </w:p>
    <w:bookmarkEnd w:id="74"/>
    <w:bookmarkStart w:name="z216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сфере стандартизации в порядке, установленном законодательством Республики Казахстан;</w:t>
      </w:r>
    </w:p>
    <w:bookmarkEnd w:id="75"/>
    <w:bookmarkStart w:name="z216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76"/>
    <w:bookmarkStart w:name="z217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рассматривает проекты документов по стандартизации и национального плана стандартизации;</w:t>
      </w:r>
    </w:p>
    <w:bookmarkEnd w:id="77"/>
    <w:bookmarkStart w:name="z217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подготавливает предложения по созданию технических комитетов по стандартизации;</w:t>
      </w:r>
    </w:p>
    <w:bookmarkEnd w:id="78"/>
    <w:bookmarkStart w:name="z217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79"/>
    <w:bookmarkStart w:name="z217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реализации единой государственной политики в области обеспечения единства измерений;</w:t>
      </w:r>
    </w:p>
    <w:bookmarkEnd w:id="80"/>
    <w:bookmarkStart w:name="z217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установленных законодательством случаях и порядке составляет протоколы об административных правонарушениях, а также рассматривает дела об административных правонарушениях и накладывает административные взыскания;</w:t>
      </w:r>
    </w:p>
    <w:bookmarkEnd w:id="81"/>
    <w:bookmarkStart w:name="z217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по согласованию с уполномоченным органом формы, предназначенные для сбора административных данных, а также методики расчета показателей;</w:t>
      </w:r>
    </w:p>
    <w:bookmarkEnd w:id="82"/>
    <w:bookmarkStart w:name="z220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проводит анализ и выявляет системные проблемы, поднимаемые заявителями;</w:t>
      </w:r>
    </w:p>
    <w:bookmarkEnd w:id="83"/>
    <w:bookmarkStart w:name="z220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разрабатывает и утверждает формы ведомственных статистических наблюдений по согласованию с уполномоченным органом в области государственной статистики;</w:t>
      </w:r>
    </w:p>
    <w:bookmarkEnd w:id="84"/>
    <w:bookmarkStart w:name="z217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функции, предусмотренные законами Республики Казахстан, актами Президента и Правительства Республики Казахстан;</w:t>
      </w:r>
    </w:p>
    <w:bookmarkEnd w:id="85"/>
    <w:bookmarkStart w:name="z217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создает условия для развития культуры народа Республики Казахстан;</w:t>
      </w:r>
    </w:p>
    <w:bookmarkEnd w:id="86"/>
    <w:bookmarkStart w:name="z217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 координирует деятельность в сфере международного культурного сотрудничества;</w:t>
      </w:r>
    </w:p>
    <w:bookmarkEnd w:id="87"/>
    <w:bookmarkStart w:name="z217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создает условия для международного сотрудничества в области культуры;</w:t>
      </w:r>
    </w:p>
    <w:bookmarkEnd w:id="88"/>
    <w:bookmarkStart w:name="z217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назначение на должность и освобождение от должности руководителя управления культуры области, города республиканского значения и столицы;</w:t>
      </w:r>
    </w:p>
    <w:bookmarkEnd w:id="89"/>
    <w:bookmarkStart w:name="z217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разрабатывает, утверждает и реализует научные программы в области культуры;</w:t>
      </w:r>
    </w:p>
    <w:bookmarkEnd w:id="90"/>
    <w:bookmarkStart w:name="z217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предложения по созданию, реорганизации и ликвидации государственных организаций культуры;</w:t>
      </w:r>
    </w:p>
    <w:bookmarkEnd w:id="91"/>
    <w:bookmarkStart w:name="z217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о присвоении деятелям культуры и искусства почетных званий и государственных наград Республики Казахстан, награждении творческих коллективов в порядке, установленном законодательством Республики Казахстан;</w:t>
      </w:r>
    </w:p>
    <w:bookmarkEnd w:id="92"/>
    <w:bookmarkStart w:name="z217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утверждает порядок и условия присвоения статуса "Академический" государственным организациям культуры, отдельным профессиональным художественным и творческим коллективам;</w:t>
      </w:r>
    </w:p>
    <w:bookmarkEnd w:id="93"/>
    <w:bookmarkStart w:name="z217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и утверждает типовые правила проведения республиканских конкурсов и фестивалей;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34-1) исключен постановлением Правительства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и утверждает правила аттестации и досрочной аттестации работников культуры государственных организаций культуры;</w:t>
      </w:r>
    </w:p>
    <w:bookmarkEnd w:id="95"/>
    <w:bookmarkStart w:name="z217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утверждает правила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государственными архивами, созданными в организационно-правовой форме государственного учреждения, и расходования ими денег от реализации товаров (работ, услуг);</w:t>
      </w:r>
    </w:p>
    <w:bookmarkEnd w:id="96"/>
    <w:bookmarkStart w:name="z217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и утверждает отраслевую систему поощрения;</w:t>
      </w:r>
    </w:p>
    <w:bookmarkEnd w:id="97"/>
    <w:bookmarkStart w:name="z217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устанавливает цены на товары (работы, услуги), реализуемые государственными библиотеками, государственными музеями, музеями-заповедниками, государственными архивами, созданными в организационно-правовой форме государственного учреждения;</w:t>
      </w:r>
    </w:p>
    <w:bookmarkEnd w:id="98"/>
    <w:bookmarkStart w:name="z217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утверждает порядок формирования и содержания музейного фонда Республики Казахстан;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39-1) действует с 01.01.2023 и действуют до 01.01.2026 постановлением Правительства РК от 16.03.2023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утверждает перечень произведений искусства, импорт которых освобождается от налога на добавленную стоимость при их ввозе негосударственными музеями;</w:t>
      </w:r>
    </w:p>
    <w:bookmarkStart w:name="z217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правила ведения Государственного каталога музейного фонда Республики Казахстан и правила ведения базы данных музея;</w:t>
      </w:r>
    </w:p>
    <w:bookmarkEnd w:id="100"/>
    <w:bookmarkStart w:name="z217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утверждает правила формирования и учета фонда Казахстанской национальной электронной библиотеки и организации доступа к нему;</w:t>
      </w:r>
    </w:p>
    <w:bookmarkEnd w:id="101"/>
    <w:bookmarkStart w:name="z217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и утверждает правила формирования и ведения государственного реестра объектов национального культурного достояния и национального перечня элементов нематериального культурного наследия;</w:t>
      </w:r>
    </w:p>
    <w:bookmarkEnd w:id="102"/>
    <w:bookmarkStart w:name="z217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утверждает типовое положение об экспертной комиссии по временному вывозу культурных ценностей;</w:t>
      </w:r>
    </w:p>
    <w:bookmarkEnd w:id="103"/>
    <w:bookmarkStart w:name="z22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43-1) создает постоянно действующую комиссию по вопросам культуры и утверждает положение о ней;</w:t>
      </w:r>
    </w:p>
    <w:bookmarkEnd w:id="104"/>
    <w:bookmarkStart w:name="z217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и утверждает правила выдачи свидетельства на право временного вывоза культурных ценностей;</w:t>
      </w:r>
    </w:p>
    <w:bookmarkEnd w:id="105"/>
    <w:bookmarkStart w:name="z217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определяет порядок доступа к музейным предметам и музейным коллекциям, находящимся в хранилище музея;</w:t>
      </w:r>
    </w:p>
    <w:bookmarkEnd w:id="106"/>
    <w:bookmarkStart w:name="z217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минимальные государственные нормативы сети организаций культуры и типовые штаты государственных организаций культуры областного, города республиканского значения, столицы, районного, городов областного значения, сельского уровней;</w:t>
      </w:r>
    </w:p>
    <w:bookmarkEnd w:id="107"/>
    <w:bookmarkStart w:name="z217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по согласованию с уполномоченным органом в области образования правила деятельности организаций образования в области культуры;</w:t>
      </w:r>
    </w:p>
    <w:bookmarkEnd w:id="108"/>
    <w:bookmarkStart w:name="z217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утверждает правила организации и осуществления учебно-методической и научно-методической работы в организациях образования в области культуры по согласованию с уполномоченным органом в области образования;</w:t>
      </w:r>
    </w:p>
    <w:bookmarkEnd w:id="109"/>
    <w:bookmarkStart w:name="z217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правила присвоения звания "Народный" или "Образцовый" коллективам художественной самодеятельности;</w:t>
      </w:r>
    </w:p>
    <w:bookmarkEnd w:id="110"/>
    <w:bookmarkStart w:name="z217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вносит предложения Правительству Республики Казахстан о присвоении статуса "Национальный" государственным организациям культуры и отдельным профессиональным художественным, творческим коллективам;</w:t>
      </w:r>
    </w:p>
    <w:bookmarkEnd w:id="111"/>
    <w:bookmarkStart w:name="z217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правила создания фондово-закупочной (фондово-отборочной) комиссии в государственных музеях;</w:t>
      </w:r>
    </w:p>
    <w:bookmarkEnd w:id="112"/>
    <w:bookmarkStart w:name="z217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инструкции по учету, передаче и списанию сценическо-постановочных средств государственных театров и концертно-зрелищных организаций;</w:t>
      </w:r>
    </w:p>
    <w:bookmarkEnd w:id="113"/>
    <w:bookmarkStart w:name="z217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инструкции по учету, хранению, использованию и списанию музейных предметов музейного фонда Республики Казахстан;</w:t>
      </w:r>
    </w:p>
    <w:bookmarkEnd w:id="114"/>
    <w:bookmarkStart w:name="z217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инструкции по учету и списанию библиотечного фонда государственных библиотек;</w:t>
      </w:r>
    </w:p>
    <w:bookmarkEnd w:id="115"/>
    <w:bookmarkStart w:name="z217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и утверждает правила формирования, сохранения и использования библиотечного фонда государственных библиотек;</w:t>
      </w:r>
    </w:p>
    <w:bookmarkEnd w:id="116"/>
    <w:bookmarkStart w:name="z217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и утверждает правила доступа к фондам библиотек через заочные или внестационарные формы обслуживания для лиц с инвалидностью или лиц преклонного возраста;</w:t>
      </w:r>
    </w:p>
    <w:bookmarkEnd w:id="117"/>
    <w:bookmarkStart w:name="z217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и утверждает правила выплаты субсидий государственным театрам, концертным организациям, культурно-досуговым организациям, музеям и циркам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планированию;</w:t>
      </w:r>
    </w:p>
    <w:bookmarkEnd w:id="118"/>
    <w:bookmarkStart w:name="z217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и утверждает правила изготовления и реализации билетов в государственных организациях культуры;</w:t>
      </w:r>
    </w:p>
    <w:bookmarkEnd w:id="119"/>
    <w:bookmarkStart w:name="z217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 утверждает правила пользования сводным электронным каталогом библиотек Казахстана;</w:t>
      </w:r>
    </w:p>
    <w:bookmarkEnd w:id="120"/>
    <w:bookmarkStart w:name="z217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 утверждает правила информирования зрителя об использовании фонограмм при исполнении музыкальных произведений;</w:t>
      </w:r>
    </w:p>
    <w:bookmarkEnd w:id="121"/>
    <w:bookmarkStart w:name="z217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правила размещения государственного творческого заказа в творческих кружках для детей и юношества и их функционирования;</w:t>
      </w:r>
    </w:p>
    <w:bookmarkEnd w:id="122"/>
    <w:bookmarkStart w:name="z217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и утверждает правила подушевого нормативного финансирования творческих кружков для детей и юношества;</w:t>
      </w:r>
    </w:p>
    <w:bookmarkEnd w:id="123"/>
    <w:bookmarkStart w:name="z217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методику подушевого нормативного финансирования государственного творческого заказа;</w:t>
      </w:r>
    </w:p>
    <w:bookmarkEnd w:id="124"/>
    <w:bookmarkStart w:name="z217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и утверждает правила определения рейтинга творческих кружков для детей и юношества;</w:t>
      </w:r>
    </w:p>
    <w:bookmarkEnd w:id="125"/>
    <w:bookmarkStart w:name="z220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64-1) разрабатывает и утверждает правила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</w:t>
      </w:r>
    </w:p>
    <w:bookmarkEnd w:id="126"/>
    <w:bookmarkStart w:name="z221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64-2) разрабатывает и утверждает правила финансирования и нормативы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</w:t>
      </w:r>
    </w:p>
    <w:bookmarkEnd w:id="127"/>
    <w:bookmarkStart w:name="z217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определяет порядок назначения специальных ежемесячных денежных выплат артистам балета организаций культуры;</w:t>
      </w:r>
    </w:p>
    <w:bookmarkEnd w:id="128"/>
    <w:bookmarkStart w:name="z217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утверждает типовое положение о региональных художественных советах,</w:t>
      </w:r>
    </w:p>
    <w:bookmarkEnd w:id="129"/>
    <w:bookmarkStart w:name="z217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и утверждает порядок присвоения статуса "Центральная" областным, городов республиканского значения, столицы, городским и районным, городов областного значения библиотекам, ведущим формирование, хранение и предоставление пользователям библиотек универсальных собраний документов, осуществляющим организацию взаимного использования библиотечных ресурсов и оказывающим методическую помощь другим библиотекам, местными исполнительными органами соответствующей административно-территориальной единицы;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68) исключен постановлением Правительства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организует на территории Республики Казахстан мероприятия по учету, охране, консервации, реставрации и использованию культурных ценностей, а также увековечению памяти видных деятелей культуры страны;</w:t>
      </w:r>
    </w:p>
    <w:bookmarkEnd w:id="131"/>
    <w:bookmarkStart w:name="z217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рассматривает ходатайства физических и (или) юридических лиц о включении объектов в Государственный реестр объектов национального культурного достояния;</w:t>
      </w:r>
    </w:p>
    <w:bookmarkEnd w:id="132"/>
    <w:bookmarkStart w:name="z217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ведет Государственный реестр объектов национального культурного достояния и Национальный перечень элементов нематериального культурного наследия;</w:t>
      </w:r>
    </w:p>
    <w:bookmarkEnd w:id="133"/>
    <w:bookmarkStart w:name="z217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по предложению государственных органов, местных исполнительных органов, физических и юридических лиц направляет заявки о включении в Репрезентативный список нематериального культурного наследия человечества и список нематериального культурного наследия, нуждающегося в срочной охране ЮНЕСКО, элементов нематериального культурного наследия народа Казахстана;</w:t>
      </w:r>
    </w:p>
    <w:bookmarkEnd w:id="134"/>
    <w:bookmarkStart w:name="z221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72-1) в пределах своей компетенции обеспечивает межкультурный и межэтнический диалог, укрепляет уважение к национальной культуре, обычаям, традициям казахского народа и этническим группам;</w:t>
      </w:r>
    </w:p>
    <w:bookmarkEnd w:id="135"/>
    <w:bookmarkStart w:name="z217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и утверждает правила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организации, устанавливает критерии ее отбора;</w:t>
      </w:r>
    </w:p>
    <w:bookmarkEnd w:id="136"/>
    <w:bookmarkStart w:name="z217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устанавливает ставки вознаграждения авторам за приобретение на определенный срок имущественных прав на общественно значимую литературу, а также экспертам за предоставление экспертного заключения;</w:t>
      </w:r>
    </w:p>
    <w:bookmarkEnd w:id="137"/>
    <w:bookmarkStart w:name="z217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создает Межведомственную комиссию по приобретению на определенный срок имущественных прав на общественно значимую литературу и (или) ее изданию, утверждает ее положение и состав;</w:t>
      </w:r>
    </w:p>
    <w:bookmarkEnd w:id="138"/>
    <w:bookmarkStart w:name="z217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проведение социально значимых мероприятий в области культуры;</w:t>
      </w:r>
    </w:p>
    <w:bookmarkEnd w:id="139"/>
    <w:bookmarkStart w:name="z217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учреждает национальные (республиканские) и международные конкурсы и фестивали, премии и призы в различных сферах творческой деятельности;</w:t>
      </w:r>
    </w:p>
    <w:bookmarkEnd w:id="140"/>
    <w:bookmarkStart w:name="z2213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77-1) утверждает правила присуждения государственной стипендии в области культуры;</w:t>
      </w:r>
    </w:p>
    <w:bookmarkEnd w:id="141"/>
    <w:bookmarkStart w:name="z217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согласовывает с уполномоченным органом в области образования типовые учебные планы и учебные программы всех уровней образования в области культуры;</w:t>
      </w:r>
    </w:p>
    <w:bookmarkEnd w:id="142"/>
    <w:bookmarkStart w:name="z217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формировании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финансируемых из республиканского бюджета;</w:t>
      </w:r>
    </w:p>
    <w:bookmarkEnd w:id="143"/>
    <w:bookmarkStart w:name="z221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79-1) утверждает перечень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 по согласованию с уполномоченным органом в области науки и высшего образования;</w:t>
      </w:r>
    </w:p>
    <w:bookmarkEnd w:id="144"/>
    <w:bookmarkStart w:name="z217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утверждает распределение и размещение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финансируемых из республиканского бюджета;</w:t>
      </w:r>
    </w:p>
    <w:bookmarkEnd w:id="145"/>
    <w:bookmarkStart w:name="z217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координирует деятельность организаций образования в области культуры в пределах своей компетенции;</w:t>
      </w:r>
    </w:p>
    <w:bookmarkEnd w:id="146"/>
    <w:bookmarkStart w:name="z217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формирует и утверждает перечень международных, республиканских конкурсов и фестивалей, спортивных соревнований,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bookmarkEnd w:id="147"/>
    <w:bookmarkStart w:name="z217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выдает разрешение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спорта, финансируемых из республиканского бюджета;</w:t>
      </w:r>
    </w:p>
    <w:bookmarkEnd w:id="148"/>
    <w:bookmarkStart w:name="z217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в пределах своей компетенции координирует деятельность организаций культуры республики (сельских, поселковых, районных, городских, областных, республиканских), осуществляет взаимодействие с творческими союзами и другими организациями независимо от форм собственности по вопросам культуры;</w:t>
      </w:r>
    </w:p>
    <w:bookmarkEnd w:id="149"/>
    <w:bookmarkStart w:name="z217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bookmarkEnd w:id="150"/>
    <w:bookmarkStart w:name="z2212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85-1) осуществляет комплекс мер, направленных на организацию культурного просвещения и досуга молодежи;</w:t>
      </w:r>
    </w:p>
    <w:bookmarkEnd w:id="151"/>
    <w:bookmarkStart w:name="z2212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85-2) осуществляет формирование, мониторинг реализации и оценку результатов государственного социального заказа, направленного на поддержку молодежных инициатив по вопросам культуры;</w:t>
      </w:r>
    </w:p>
    <w:bookmarkEnd w:id="152"/>
    <w:bookmarkStart w:name="z217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координирует репертуарную политику в сфере музыкального и театрального искусства;</w:t>
      </w:r>
    </w:p>
    <w:bookmarkEnd w:id="153"/>
    <w:bookmarkStart w:name="z217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создает экспертную комиссию по особому режиму объектов национального культурного достояния;</w:t>
      </w:r>
    </w:p>
    <w:bookmarkEnd w:id="154"/>
    <w:bookmarkStart w:name="z217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рассматривает предложения руководителей республиканских государственных организаций культуры, а также руководителей местных исполнительных органов областей, городов республиканского значения, столицы о присвоении статуса "Академический" государственным организациям культуры и отдельным профессиональным художественным, творческим коллективам и вносит предложения Правительству Республики Казахстан о присвоении статуса "Академический" государственным организациям культуры и отдельным профессиональным художественным, творческим коллективам;</w:t>
      </w:r>
    </w:p>
    <w:bookmarkEnd w:id="155"/>
    <w:bookmarkStart w:name="z217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согласовывает либо отказывает в согласовании обозначений, являющихся достоянием истории и культуры Республики Казахстан, для использования их в качестве товарного знака, знака обслуживания, наименований мест происхождения товаров в соответствии с запросом уполномоченного государственного органа в сфере охраны товарных знаков, знаков обслуживания, наименований мест происхождения товаров;</w:t>
      </w:r>
    </w:p>
    <w:bookmarkEnd w:id="156"/>
    <w:bookmarkStart w:name="z217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организует систему переподготовки и повышения квалификации всех категорий работников культуры;</w:t>
      </w:r>
    </w:p>
    <w:bookmarkEnd w:id="157"/>
    <w:bookmarkStart w:name="z217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организует научные исследования в области культуры;</w:t>
      </w:r>
    </w:p>
    <w:bookmarkEnd w:id="158"/>
    <w:bookmarkStart w:name="z217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проводит аттестацию республиканских организаций культуры;</w:t>
      </w:r>
    </w:p>
    <w:bookmarkEnd w:id="159"/>
    <w:bookmarkStart w:name="z217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организует работу по приобретению на определенный срок имущественных прав на общественно значимую литературу и (или) ее изданию для распространения в государственные библиотеки и иные государственные организации;</w:t>
      </w:r>
    </w:p>
    <w:bookmarkEnd w:id="160"/>
    <w:bookmarkStart w:name="z217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создает экспертную комиссию по приобретению на определенный срок имущественных прав на общественно значимую литературу и (или) ее изданию;</w:t>
      </w:r>
    </w:p>
    <w:bookmarkEnd w:id="161"/>
    <w:bookmarkStart w:name="z221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94-1) разрабатывает критерии отнесения субъектов частного предпринимательства к субъектам креативных индустрий;</w:t>
      </w:r>
    </w:p>
    <w:bookmarkEnd w:id="162"/>
    <w:bookmarkStart w:name="z221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94-2) разрабатывает перечень видов экономической деятельности, относящихся к креативной индустрии;</w:t>
      </w:r>
    </w:p>
    <w:bookmarkEnd w:id="163"/>
    <w:bookmarkStart w:name="z217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согласовывает назначение на должность и освобождение от должности первого руководителя областного, города республиканского значения и столицы органа управления по физической культуре и спорту;</w:t>
      </w:r>
    </w:p>
    <w:bookmarkEnd w:id="164"/>
    <w:bookmarkStart w:name="z217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и утверждает правила подготовки, переподготовки и повышения квалификации кадров в области физической культуры и спорта;</w:t>
      </w:r>
    </w:p>
    <w:bookmarkEnd w:id="165"/>
    <w:bookmarkStart w:name="z217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антидопинговые правила Республики Казахстан;</w:t>
      </w:r>
    </w:p>
    <w:bookmarkEnd w:id="166"/>
    <w:bookmarkStart w:name="z217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разрабатывает и утверждает правила проведения тестов Первого Президента Республики Казахстан – Елбасы;</w:t>
      </w:r>
    </w:p>
    <w:bookmarkEnd w:id="167"/>
    <w:bookmarkStart w:name="z217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и утверждает методику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органов, в период учебно-тренировочного процесса и спортивных мероприятий;</w:t>
      </w:r>
    </w:p>
    <w:bookmarkEnd w:id="168"/>
    <w:bookmarkStart w:name="z217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вносит предложения о размерах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в Правительство Республики Казахстан;</w:t>
      </w:r>
    </w:p>
    <w:bookmarkEnd w:id="169"/>
    <w:bookmarkStart w:name="z221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100-1) утверждает размеры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спорта);</w:t>
      </w:r>
    </w:p>
    <w:bookmarkEnd w:id="170"/>
    <w:bookmarkStart w:name="z217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разрабатывает и утверждает правила безопасности при проведении занятий физической культурой и спортом;</w:t>
      </w:r>
    </w:p>
    <w:bookmarkEnd w:id="171"/>
    <w:bookmarkStart w:name="z217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и утверждает нормы и требования для присвоения спортивных званий, разрядов и квалификационных категорий;</w:t>
      </w:r>
    </w:p>
    <w:bookmarkEnd w:id="172"/>
    <w:bookmarkStart w:name="z217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утверждает правила проведения аттестации тренеров и спортивных судей по предложениям республиканских аккредитованных федераций;</w:t>
      </w:r>
    </w:p>
    <w:bookmarkEnd w:id="173"/>
    <w:bookmarkStart w:name="z217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разрабатывает и утверждает правила присвоения и лишения спортивных званий, разрядов и квалификационных категорий, выдачи нагрудных знаков, а также их описания;</w:t>
      </w:r>
    </w:p>
    <w:bookmarkEnd w:id="174"/>
    <w:bookmarkStart w:name="z217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утверждает перечень видов соревнований, учебно-тренировочных сборов и определяет их классификацию;</w:t>
      </w:r>
    </w:p>
    <w:bookmarkEnd w:id="175"/>
    <w:bookmarkStart w:name="z217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утверждает правила проведения спортивных мероприятий;</w:t>
      </w:r>
    </w:p>
    <w:bookmarkEnd w:id="176"/>
    <w:bookmarkStart w:name="z217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утверждает правила перехода спортсмена из одной физкультурно-спортивной организации в другую физкультурно-спортивную организацию;</w:t>
      </w:r>
    </w:p>
    <w:bookmarkEnd w:id="177"/>
    <w:bookmarkStart w:name="z217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утверждает по согласованию с уполномоченным органом в области здравоохранения правила медицинского обследования спортсменов для участия в спортивных соревнованиях;</w:t>
      </w:r>
    </w:p>
    <w:bookmarkEnd w:id="178"/>
    <w:bookmarkStart w:name="z217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утверждает правила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 по согласованию с уполномоченным органом в области здравоохранения;</w:t>
      </w:r>
    </w:p>
    <w:bookmarkEnd w:id="179"/>
    <w:bookmarkStart w:name="z217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утверждает по согласованию с уполномоченным органом в области здравоохранения структуры организаций спортивной медицины и положения об их деятельности;</w:t>
      </w:r>
    </w:p>
    <w:bookmarkEnd w:id="180"/>
    <w:bookmarkStart w:name="z217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разрабатывает и утверждает правила аккредитации спортивных федераций;</w:t>
      </w:r>
    </w:p>
    <w:bookmarkEnd w:id="181"/>
    <w:bookmarkStart w:name="z217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разрабатывает и утверждает правила формирования составов сборных и штатных сборных команд Республики Казахстан по видам спорта (национальных сборных команд по видам спорта);</w:t>
      </w:r>
    </w:p>
    <w:bookmarkEnd w:id="182"/>
    <w:bookmarkStart w:name="z217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утверждает возраст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класса;</w:t>
      </w:r>
    </w:p>
    <w:bookmarkEnd w:id="183"/>
    <w:bookmarkStart w:name="z217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утверждает правила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 по согласованию с уполномоченным органом в области здравоохранения;</w:t>
      </w:r>
    </w:p>
    <w:bookmarkEnd w:id="184"/>
    <w:bookmarkStart w:name="z217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утверждает правила признания видов спорта, спортивных дисциплин и формирования реестра видов спорта;</w:t>
      </w:r>
    </w:p>
    <w:bookmarkEnd w:id="185"/>
    <w:bookmarkStart w:name="z217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утверждает правила формирования единого календаря спортивно-массовых мероприятий;</w:t>
      </w:r>
    </w:p>
    <w:bookmarkEnd w:id="186"/>
    <w:bookmarkStart w:name="z217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разрабатывает и утверждает типовые штаты для организаций, в которых осуществляются учебно-тренировочный процесс, подготовка спортивного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помощью;</w:t>
      </w:r>
    </w:p>
    <w:bookmarkEnd w:id="187"/>
    <w:bookmarkStart w:name="z217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разрабатывает и утверждает правила присвоения статусов "специализированная" спортивным школам и "специализированное" отделениям спортивных школ;</w:t>
      </w:r>
    </w:p>
    <w:bookmarkEnd w:id="188"/>
    <w:bookmarkStart w:name="z218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разрабатывает и утверждает правила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бюджетов;</w:t>
      </w:r>
    </w:p>
    <w:bookmarkEnd w:id="189"/>
    <w:bookmarkStart w:name="z218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утверждает правила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организациям;</w:t>
      </w:r>
    </w:p>
    <w:bookmarkEnd w:id="190"/>
    <w:bookmarkStart w:name="z218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утверждает перечень видов физкультурно-спортивных организаций и правила их деятельности, в которых осуществляется учебно-тренировочный процесс по подготовке спортивного резерва и спортсменов высокого класса;</w:t>
      </w:r>
    </w:p>
    <w:bookmarkEnd w:id="191"/>
    <w:bookmarkStart w:name="z218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разрабатывает и утверждает правила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 по согласованию с уполномоченным органом в области образования;</w:t>
      </w:r>
    </w:p>
    <w:bookmarkEnd w:id="192"/>
    <w:bookmarkStart w:name="z218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утверждает типовые образовательные учебные программы по видам спорта для республиканских, областных, городов республиканского значения, столицы специализированных школ-интернатов-колледжей олимпийского резерва, областных, городов республиканского значения, столицы школ-интернатов для одаренных в спорте детей и согласовывает учебные программы республиканских специализированных школ-интернатов-колледжей олимпийского резерва;</w:t>
      </w:r>
    </w:p>
    <w:bookmarkEnd w:id="193"/>
    <w:bookmarkStart w:name="z218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утверждает перечень национальных видов спорта;</w:t>
      </w:r>
    </w:p>
    <w:bookmarkEnd w:id="194"/>
    <w:bookmarkStart w:name="z218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утверждает типовые учебные планы по видам спорта для республиканских, областных, городов республиканского значения, столицы специализированных школ-интернатов-колледжей олимпийского резерва, областных, городов республиканского значения, столицы школ-интернатов для одаренных в спорте детей и согласовывает учебные планы республиканских специализированных школ-интернатов-колледжей олимпийского резерва;</w:t>
      </w:r>
    </w:p>
    <w:bookmarkEnd w:id="195"/>
    <w:bookmarkStart w:name="z218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разрабатывает и утверждает нормативы питания животных и птиц, использующихся в видах спорта;</w:t>
      </w:r>
    </w:p>
    <w:bookmarkEnd w:id="196"/>
    <w:bookmarkStart w:name="z218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утверждает размеры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класса;</w:t>
      </w:r>
    </w:p>
    <w:bookmarkEnd w:id="197"/>
    <w:bookmarkStart w:name="z218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утверждает порядок и условия проведения классификации спортсменов с инвалидностью по согласованию с уполномоченным органом в области здравоохранения;</w:t>
      </w:r>
    </w:p>
    <w:bookmarkEnd w:id="198"/>
    <w:bookmarkStart w:name="z218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разрабатывает и утверждает правила о деятельности организаций образования в сфере спорта по согласованию с уполномоченным органом в области образования;</w:t>
      </w:r>
    </w:p>
    <w:bookmarkEnd w:id="199"/>
    <w:bookmarkStart w:name="z218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разрабатывает и утверждает республиканский перечень приоритетных видов спорта;</w:t>
      </w:r>
    </w:p>
    <w:bookmarkEnd w:id="200"/>
    <w:bookmarkStart w:name="z218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разрабатывает и утверждает правила ранжирования видов спорта в Республике Казахстан;</w:t>
      </w:r>
    </w:p>
    <w:bookmarkEnd w:id="201"/>
    <w:bookmarkStart w:name="z218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разрабатывает и утверждает размеры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органами;</w:t>
      </w:r>
    </w:p>
    <w:bookmarkEnd w:id="202"/>
    <w:bookmarkStart w:name="z218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разрабатывает и утверждает правила оказания платных видов деятельности по реализации товаров (работ, услуг) государственными учреждениями в области физической культуры и спорта и расходования ими денег от реализации товаров (работ, услуг);</w:t>
      </w:r>
    </w:p>
    <w:bookmarkEnd w:id="203"/>
    <w:bookmarkStart w:name="z218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разрабатывает и утверждает спортивную этику Республики Казахстан;</w:t>
      </w:r>
    </w:p>
    <w:bookmarkEnd w:id="204"/>
    <w:bookmarkStart w:name="z218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разрабатывает и утверждает минимальные государственные нормативы сети детско-юношеских спортивных школ;</w:t>
      </w:r>
    </w:p>
    <w:bookmarkEnd w:id="205"/>
    <w:bookmarkStart w:name="z218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разрабатывает и утверждает правила по распределению внебюджетных денежных средств, направленных на развитие физической культуры и спорта;</w:t>
      </w:r>
    </w:p>
    <w:bookmarkEnd w:id="206"/>
    <w:bookmarkStart w:name="z218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разрабатывает и утверждает правила предоставления жилища чемпионам и призерам Олимпийских, Паралимпийских и Сурдлимпийских игр и пользования им;</w:t>
      </w:r>
    </w:p>
    <w:bookmarkEnd w:id="207"/>
    <w:bookmarkStart w:name="z218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138) определяет единого оператора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спорте";</w:t>
      </w:r>
    </w:p>
    <w:bookmarkEnd w:id="208"/>
    <w:bookmarkStart w:name="z218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разрабатывает и утверждает правила размещения государственного спортивного заказа в спортивных секциях для детей и юношества и их функционирования;</w:t>
      </w:r>
    </w:p>
    <w:bookmarkEnd w:id="209"/>
    <w:bookmarkStart w:name="z218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разрабатывает и утверждает правила подушевого нормативного финансирования спортивных секций для детей и юношества;</w:t>
      </w:r>
    </w:p>
    <w:bookmarkEnd w:id="210"/>
    <w:bookmarkStart w:name="z218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разрабатывает и утверждает методику подушевого нормативного финансирования государственного спортивного заказа;</w:t>
      </w:r>
    </w:p>
    <w:bookmarkEnd w:id="211"/>
    <w:bookmarkStart w:name="z218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разрабатывает и утверждает правила определения рейтинга спортивных секций для детей и юношества;</w:t>
      </w:r>
    </w:p>
    <w:bookmarkEnd w:id="212"/>
    <w:bookmarkStart w:name="z218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утверждает порядок выдачи и замены свидетельства о регистрации спортсмена, представления сведений спортивными федерациями о регистрации спортсмена, а также форму свидетельства о регистрации спортсмена;</w:t>
      </w:r>
    </w:p>
    <w:bookmarkEnd w:id="213"/>
    <w:bookmarkStart w:name="z218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устанавливает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 льгот;</w:t>
      </w:r>
    </w:p>
    <w:bookmarkEnd w:id="214"/>
    <w:bookmarkStart w:name="z218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утверждает составы организационных комитетов по подготовке сборных команд Республики Казахстан по видам спорта (национальных сборных команд по видам спорта) к Олимпийским, Паралимпийским, Сурдлимпийским играм и другим международным соревнованиям;</w:t>
      </w:r>
    </w:p>
    <w:bookmarkEnd w:id="215"/>
    <w:bookmarkStart w:name="z218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проводит республиканские и международные спортивные соревнования, в том числе среди спортсменов-ветеранов, совместно с аккредитованными республиканскими спортивными федерациями и местными исполнительными органами;</w:t>
      </w:r>
    </w:p>
    <w:bookmarkEnd w:id="216"/>
    <w:bookmarkStart w:name="z218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совместно с республиканскими спортивными федерациями по национальным видам спорта организует проведение международных и республиканских соревнований, подготовку и участие сборных команд Республики Казахстан по видам спорта (национальных сборных команд по видам спорта) на международных и республиканских спортивных соревнованиях;</w:t>
      </w:r>
    </w:p>
    <w:bookmarkEnd w:id="217"/>
    <w:bookmarkStart w:name="z218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организует и координирует научные исследования в области физической культуры и спорта, внедрение их результатов в практику физической культуры и спорта в соответствии с законодательством Республики Казахстан;</w:t>
      </w:r>
    </w:p>
    <w:bookmarkEnd w:id="218"/>
    <w:bookmarkStart w:name="z218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осуществляет контроль за проведением антидопинговых мероприятий в спорте;</w:t>
      </w:r>
    </w:p>
    <w:bookmarkEnd w:id="219"/>
    <w:bookmarkStart w:name="z218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присваивает спортсменам и тренерам спортивные звания, лишает спортсменов и тренеров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Казахстан";</w:t>
      </w:r>
    </w:p>
    <w:bookmarkEnd w:id="220"/>
    <w:bookmarkStart w:name="z218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присваивает квалификационные категории, лишает квалификационных категорий: тренер высшего уровня квалификации высшей категории, тренер-преподаватель высшего уровня квалификации высшей категории, тренер среднего уровня квалификации высшей категории, тренер-преподаватель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судья;</w:t>
      </w:r>
    </w:p>
    <w:bookmarkEnd w:id="221"/>
    <w:bookmarkStart w:name="z218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осуществляет аккредитацию республиканских и региональных спортивных федераций;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153) исключен постановлением Правительства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утверждает правила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и их возврата;</w:t>
      </w:r>
    </w:p>
    <w:bookmarkEnd w:id="223"/>
    <w:bookmarkStart w:name="z218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утверждает правила выплат пожизненного ежемесячного материального обеспечения спортсменам и тренерам и устанавливает их размеры;</w:t>
      </w:r>
    </w:p>
    <w:bookmarkEnd w:id="224"/>
    <w:bookmarkStart w:name="z218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утверждает комплексные целевые программы по видам спорта и индивидуальные планы подготовки спортсменов сборных команд Республики Казахстан по видам спорта (национальных сборных команд по видам спорта);</w:t>
      </w:r>
    </w:p>
    <w:bookmarkEnd w:id="225"/>
    <w:bookmarkStart w:name="z218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утверждает программы по видам спорта для физкультурно-спортивных организаций, в которых осуществляется подготовка спортивного резерва и спортсменов высокого класса;</w:t>
      </w:r>
    </w:p>
    <w:bookmarkEnd w:id="226"/>
    <w:bookmarkStart w:name="z218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ежегодно утверждает составы сборных и штатных сборных команд Республики Казахстан по видам спорта (национальных сборных команд по видам спорта) по представлению аккредитованных республиканских спортивных федераций;</w:t>
      </w:r>
    </w:p>
    <w:bookmarkEnd w:id="227"/>
    <w:bookmarkStart w:name="z218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назначает и освобождает от должностей главных тренеров сборных команд Республики Казахстан по видам спорта (национальных сборных команд по видам спорта) и государственных тренеров по видам спорта по представлению республиканских (региональных) аккредитованных спортивных федераций, по олимпийским видам спорта – по согласованию с Национальным олимпийским комитетом Республики Казахстан, по паралимпийским видам спорта – по согласованию с Национальным паралимпийским комитетом Республики Казахстан, по сурдлимпийским видам спорта – по согласованию с Национальным сурдлимпийским комитетом Республики Казахстан;</w:t>
      </w:r>
    </w:p>
    <w:bookmarkEnd w:id="228"/>
    <w:bookmarkStart w:name="z218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осуществляет компенсационные выплаты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соревнованиях;</w:t>
      </w:r>
    </w:p>
    <w:bookmarkEnd w:id="229"/>
    <w:bookmarkStart w:name="z218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обеспечивает страхование при подготовке и участии членов сборных команд Республики Казахстан по видам спорта (национальных сборных команд по видам спорта) в международных спортивных соревнованиях;</w:t>
      </w:r>
    </w:p>
    <w:bookmarkEnd w:id="230"/>
    <w:bookmarkStart w:name="z218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утверждает единый республиканский календарь спортивно-массовых мероприятий по предложениям республиканских аккредитованных спортивных федераций и обеспечивает его реализацию;</w:t>
      </w:r>
    </w:p>
    <w:bookmarkEnd w:id="231"/>
    <w:bookmarkStart w:name="z218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ведет реестр физкультурно-оздоровительных и спортивных сооружений;</w:t>
      </w:r>
    </w:p>
    <w:bookmarkEnd w:id="232"/>
    <w:bookmarkStart w:name="z218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разрабатывает правила присвоения звания "Лучший спортивный журналист" по согласованию с уполномоченным органом в области средств массовой информации;</w:t>
      </w:r>
    </w:p>
    <w:bookmarkEnd w:id="233"/>
    <w:bookmarkStart w:name="z218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утверждает положения (регламенты) международных и республиканских спортивных соревнований;</w:t>
      </w:r>
    </w:p>
    <w:bookmarkEnd w:id="234"/>
    <w:bookmarkStart w:name="z218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утверждает структуру расходов спортивных мероприятий;</w:t>
      </w:r>
    </w:p>
    <w:bookmarkEnd w:id="235"/>
    <w:bookmarkStart w:name="z218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согласовывает представленный местным исполнительным органом региональный перечень приоритетных видов спорта;</w:t>
      </w:r>
    </w:p>
    <w:bookmarkEnd w:id="236"/>
    <w:bookmarkStart w:name="z218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осуществляет пропаганду физической культуры и спорта с учетом возрастных, профессиональных и социальных особенностей различных групп населения;</w:t>
      </w:r>
    </w:p>
    <w:bookmarkEnd w:id="237"/>
    <w:bookmarkStart w:name="z218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утверждает программу по видам спорта учебно-тренировочного процесса, содержание этапов подготовки в физкультурно-спортивных организациях для лиц с инвалидностью;</w:t>
      </w:r>
    </w:p>
    <w:bookmarkEnd w:id="238"/>
    <w:bookmarkStart w:name="z218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организует проведение республиканских спортивных соревнований совместно с общественными объединениями лиц с инвалидностью;</w:t>
      </w:r>
    </w:p>
    <w:bookmarkEnd w:id="239"/>
    <w:bookmarkStart w:name="z218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организует подготовку сборных команд Республики Казахстан по видам спорта (национальных сборных команд по видам спорта) среди лиц с инвалидностью и их участие в международных спортивных соревнованиях, в том числе в Паралимпийских, Сурдлимпийских играх и во Всемирных специальных олимпийских играх совместно с физкультурно-спортивными организациями;</w:t>
      </w:r>
    </w:p>
    <w:bookmarkEnd w:id="240"/>
    <w:bookmarkStart w:name="z218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осуществляет руководство и контроль за работой по выполнению тестов Первого Президента Республики Казахстан – Елбасы;</w:t>
      </w:r>
    </w:p>
    <w:bookmarkEnd w:id="241"/>
    <w:bookmarkStart w:name="z2208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172-1) утверждает численный состав штатных сборных команд Республики Казахстан (штатных национальных сборных команд по видам спорта);</w:t>
      </w:r>
    </w:p>
    <w:bookmarkEnd w:id="242"/>
    <w:bookmarkStart w:name="z2213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172-2) утверждает правила определения единого оператора по распределению внебюджетных денежных средств, направленных на развитие физической культуры и спорта;</w:t>
      </w:r>
    </w:p>
    <w:bookmarkEnd w:id="243"/>
    <w:bookmarkStart w:name="z2213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172-3) утверждает правила применения оружия при занятиях спортом и в учебных целях по согласованию с уполномоченным органом в сфере контроля за оборотом оружия;</w:t>
      </w:r>
    </w:p>
    <w:bookmarkEnd w:id="244"/>
    <w:bookmarkStart w:name="z2213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172-4) утверждает нормативы по определению оптимального соотношения количества спортсменов, участвующих в комплексных спортивных мероприятиях, к количественному составу иных членов спортивной делегации Республики Казахстан;</w:t>
      </w:r>
    </w:p>
    <w:bookmarkEnd w:id="245"/>
    <w:bookmarkStart w:name="z218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определяет порядок оформления паспорта памятника истории и культуры;</w:t>
      </w:r>
    </w:p>
    <w:bookmarkEnd w:id="246"/>
    <w:bookmarkStart w:name="z218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устанавливает ставки арендной платы за использование памятников истории и культуры, находящихся в государственной собственности;</w:t>
      </w:r>
    </w:p>
    <w:bookmarkEnd w:id="247"/>
    <w:bookmarkStart w:name="z218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разрабатывает и утверждает правила формирования и представления предварительного списка всемирного культурного наследия Республики Казахстан;</w:t>
      </w:r>
    </w:p>
    <w:bookmarkEnd w:id="248"/>
    <w:bookmarkStart w:name="z218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разрабатывает и утверждает правила выявления, учета, придания и лишения статуса, перемещения и изменения, мониторинга состояния и изменения категории памятников истории и культуры;</w:t>
      </w:r>
    </w:p>
    <w:bookmarkEnd w:id="249"/>
    <w:bookmarkStart w:name="z218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разрабатывает и утверждает правила предоставления в пользование памятников истории и культуры и доступа к ним;</w:t>
      </w:r>
    </w:p>
    <w:bookmarkEnd w:id="250"/>
    <w:bookmarkStart w:name="z218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разрабатывает и утверждает правила выдачи охранных обязательств;</w:t>
      </w:r>
    </w:p>
    <w:bookmarkEnd w:id="251"/>
    <w:bookmarkStart w:name="z218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разрабатывает и утверждает правила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использования;</w:t>
      </w:r>
    </w:p>
    <w:bookmarkEnd w:id="252"/>
    <w:bookmarkStart w:name="z218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разрабатывает и утверждает правила и условия проведения научно-реставрационных работ на памятниках истории и культуры;</w:t>
      </w:r>
    </w:p>
    <w:bookmarkEnd w:id="253"/>
    <w:bookmarkStart w:name="z218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определяет порядок проведения историко-культурной экспертизы;</w:t>
      </w:r>
    </w:p>
    <w:bookmarkEnd w:id="254"/>
    <w:bookmarkStart w:name="z218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разрабатывает и утверждает правила и условия осуществления археологических работ;</w:t>
      </w:r>
    </w:p>
    <w:bookmarkEnd w:id="255"/>
    <w:bookmarkStart w:name="z218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и утверждает правила установления сооружений монументального искусства;</w:t>
      </w:r>
    </w:p>
    <w:bookmarkEnd w:id="256"/>
    <w:bookmarkStart w:name="z218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правила установления мемориальных досок;</w:t>
      </w:r>
    </w:p>
    <w:bookmarkEnd w:id="257"/>
    <w:bookmarkStart w:name="z218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разрабатывает и утверждает нормативы расценок выполнения научно-реставрационных работ на памятниках истории и культуры;</w:t>
      </w:r>
    </w:p>
    <w:bookmarkEnd w:id="258"/>
    <w:bookmarkStart w:name="z218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разрабатывает и утверждает квалификационные требования и условия, предъявляемые при лицензировании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259"/>
    <w:bookmarkStart w:name="z218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разрабатывает и утверждает правила охраны и использования памятников истории и культуры;</w:t>
      </w:r>
    </w:p>
    <w:bookmarkEnd w:id="260"/>
    <w:bookmarkStart w:name="z218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утверждает Государственный список памятников истории и культуры республиканского значения;</w:t>
      </w:r>
    </w:p>
    <w:bookmarkEnd w:id="261"/>
    <w:bookmarkStart w:name="z218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осуществляет мониторинг состояния памятников истории и культуры международного и республиканского значения и обеспечивает их сохранность;</w:t>
      </w:r>
    </w:p>
    <w:bookmarkEnd w:id="262"/>
    <w:bookmarkStart w:name="z218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признает объект историко-культурного наследия и (или) памятник истории и культуры местного значения памятниками истории и культуры республиканского значения и включает их в Государственный список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263"/>
    <w:bookmarkStart w:name="z218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лишает памятник истории и культуры республиканского значения его статуса и исключает его из Государственного списка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264"/>
    <w:bookmarkStart w:name="z218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согласовывает проекты научно-реставрационных работ на памятниках истории и культуры, хозяйственной и иной деятельности на территориях памятников истории и культуры международного и республиканского значения и их охранных зон;</w:t>
      </w:r>
    </w:p>
    <w:bookmarkEnd w:id="265"/>
    <w:bookmarkStart w:name="z218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формирует предварительный список всемирного культурного наследия Республики Казахстан из числа памятников истории и культуры;</w:t>
      </w:r>
    </w:p>
    <w:bookmarkEnd w:id="266"/>
    <w:bookmarkStart w:name="z218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представляет предварительный список всемирного культурного наследия Республики Казахстан;</w:t>
      </w:r>
    </w:p>
    <w:bookmarkEnd w:id="267"/>
    <w:bookmarkStart w:name="z218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согласовывает предоставление в пользование памятников истории и культуры международного и республиканского значения, являющихся государственной собственностью, также памятников истории и культуры местного значения, являющихся республиканской собственностью;</w:t>
      </w:r>
    </w:p>
    <w:bookmarkEnd w:id="268"/>
    <w:bookmarkStart w:name="z218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осуществляет межотраслевую координацию в сфере охраны и использования объектов историко-культурного наследия;</w:t>
      </w:r>
    </w:p>
    <w:bookmarkEnd w:id="269"/>
    <w:bookmarkStart w:name="z218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осуществляет от имени Республики Казахстан полномочия собственника на памятники истории и культуры международного и республиканского значения;</w:t>
      </w:r>
    </w:p>
    <w:bookmarkEnd w:id="270"/>
    <w:bookmarkStart w:name="z218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создает и утверждает положение и состав специальной комиссии по вопросам историко-культурного наследия;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199) исключен постановлением Правительства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согласовывает градостроительные проекты, затрагивающие территории памятников истории и культуры;</w:t>
      </w:r>
    </w:p>
    <w:bookmarkEnd w:id="272"/>
    <w:bookmarkStart w:name="z218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определяет границы охранных зон, зон регулирования застройки и зон охраняемого природного ландшафта памятников истории и культуры в отношении памятников истории и культуры международного и республиканского значения;</w:t>
      </w:r>
    </w:p>
    <w:bookmarkEnd w:id="273"/>
    <w:bookmarkStart w:name="z218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принимает решение о перемещении и изменении памятников истории и культуры на основании заключения историко-культурной экспертизы и рекомендации специальной комиссии по вопросам историко-культурного наследия на памятники истории и культуры международного и республиканского значения;</w:t>
      </w:r>
    </w:p>
    <w:bookmarkEnd w:id="274"/>
    <w:bookmarkStart w:name="z218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утверждает предварительный план научно-реставрационных работ на памятниках истории и культуры после согласования с заинтересованными государственными органами;</w:t>
      </w:r>
    </w:p>
    <w:bookmarkEnd w:id="275"/>
    <w:bookmarkStart w:name="z218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принимает решение о передаче материалов и находок в государственный музей республиканского или местного значения с указанием наименования музея;</w:t>
      </w:r>
    </w:p>
    <w:bookmarkEnd w:id="276"/>
    <w:bookmarkStart w:name="z218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уведомляет физических и юридических лиц и соответствующий государственный музей о принятом решении и необходимости осуществления процедуры приема-передачи материалов и находок;</w:t>
      </w:r>
    </w:p>
    <w:bookmarkEnd w:id="277"/>
    <w:bookmarkStart w:name="z218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разрабатывает и утверждает типовое положение об областных ономастических комиссиях и ономастических комиссиях городов республиканского значения, столицы;</w:t>
      </w:r>
    </w:p>
    <w:bookmarkEnd w:id="278"/>
    <w:bookmarkStart w:name="z218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образует и обеспечивает деятельность республиканской ономастической комиссии;</w:t>
      </w:r>
    </w:p>
    <w:bookmarkEnd w:id="279"/>
    <w:bookmarkStart w:name="z218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координирует деятельность ономастических комиссий;</w:t>
      </w:r>
    </w:p>
    <w:bookmarkEnd w:id="280"/>
    <w:bookmarkStart w:name="z2213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208-1) утверждает правила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наименований;</w:t>
      </w:r>
    </w:p>
    <w:bookmarkEnd w:id="281"/>
    <w:bookmarkStart w:name="z218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разрабатывает и утверждает правила отбора кинопроектов, претендующих на признание их национальными фильмами, для оказания государственной финансовой поддержки по их производству;</w:t>
      </w:r>
    </w:p>
    <w:bookmarkEnd w:id="282"/>
    <w:bookmarkStart w:name="z218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разрабатывает и утверждает правила выдачи прокатного удостоверения на фильм;</w:t>
      </w:r>
    </w:p>
    <w:bookmarkEnd w:id="283"/>
    <w:bookmarkStart w:name="z218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разрабатывает и утверждает правила признания фильма национальным и выдачи удостоверения национального фильма;</w:t>
      </w:r>
    </w:p>
    <w:bookmarkEnd w:id="284"/>
    <w:bookmarkStart w:name="z218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разрабатывает и утверждает правила финансирования и нормативы объемов финансирования производства кинопроектов, претендующих на признание их национальными фильмами;</w:t>
      </w:r>
    </w:p>
    <w:bookmarkEnd w:id="285"/>
    <w:bookmarkStart w:name="z221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212-1) разрабатывает и утверждает правила отбора детских анимационных фильмов и фильмов для семейного просмотра, ввозимых на территорию Республики Казахстан, для дубляжа на казахский язык;</w:t>
      </w:r>
    </w:p>
    <w:bookmarkEnd w:id="286"/>
    <w:bookmarkStart w:name="z218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разрабатывает и утверждает правила и условия выплаты субсидий в сфере кинематографии;</w:t>
      </w:r>
    </w:p>
    <w:bookmarkEnd w:id="287"/>
    <w:bookmarkStart w:name="z218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утверждает форму прокатного удостоверения на фильм;</w:t>
      </w:r>
    </w:p>
    <w:bookmarkEnd w:id="288"/>
    <w:bookmarkStart w:name="z221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214-1) утверждает положение и состав Национальной кинокомиссии;</w:t>
      </w:r>
    </w:p>
    <w:bookmarkEnd w:id="289"/>
    <w:bookmarkStart w:name="z218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определяет порядок ведения единой автоматизированной информационной системы мониторинга фильмов;</w:t>
      </w:r>
    </w:p>
    <w:bookmarkEnd w:id="290"/>
    <w:bookmarkStart w:name="z218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определяет порядок отчисления с доходов от проката и показа национальных фильмов в Государственный центр поддержки национального кино;</w:t>
      </w:r>
    </w:p>
    <w:bookmarkEnd w:id="291"/>
    <w:bookmarkStart w:name="z218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ведет Государственный реестр фильмов;</w:t>
      </w:r>
    </w:p>
    <w:bookmarkEnd w:id="292"/>
    <w:bookmarkStart w:name="z218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поддерживает и координирует деятельность государственных организаций по развитию кинематографии;</w:t>
      </w:r>
    </w:p>
    <w:bookmarkEnd w:id="293"/>
    <w:bookmarkStart w:name="z219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выдает прокатное удостоверение и удостоверение национального фильма;</w:t>
      </w:r>
    </w:p>
    <w:bookmarkEnd w:id="294"/>
    <w:bookmarkStart w:name="z219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признает фильм национальным в порядке, определенном законодательством Республики Казахстан;</w:t>
      </w:r>
    </w:p>
    <w:bookmarkEnd w:id="295"/>
    <w:bookmarkStart w:name="z219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содействует развитию науки и образования в сфере кинематографии, подготовке, переподготовке и повышению квалификации творческих и технических кадров;</w:t>
      </w:r>
    </w:p>
    <w:bookmarkEnd w:id="296"/>
    <w:bookmarkStart w:name="z219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развивает международные связи в сфере кинематографии, организует участие кинематографических организаций в международных комиссиях, фестивалях, конференциях и других мероприятиях;</w:t>
      </w:r>
    </w:p>
    <w:bookmarkEnd w:id="297"/>
    <w:bookmarkStart w:name="z219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обеспечивает систематизацию и учет проката фильмов на территории Республики Казахстан путем установления и ведения единой автоматизированной информационной системы мониторинга фильмов на территории Республики Казахстан;</w:t>
      </w:r>
    </w:p>
    <w:bookmarkEnd w:id="298"/>
    <w:bookmarkStart w:name="z219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осуществляет мониторинг проката фильмов на территории Республики Казахстан;</w:t>
      </w:r>
    </w:p>
    <w:bookmarkEnd w:id="299"/>
    <w:bookmarkStart w:name="z219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определяет критерии отнесения фильмов к категориям для установления объема финансирования производства кинопроектов, претендующих на признание их национальными фильмами;</w:t>
      </w:r>
    </w:p>
    <w:bookmarkEnd w:id="300"/>
    <w:bookmarkStart w:name="z219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утверждает перечень работ и услуг, выполняемых и оказываемых кинематографической организацией для инвестора при производстве фильмов по согласованию с государственным органом, осуществляющим руководство в сфере обеспечения поступлений налогов и платежей в бюджет и центральным уполномоченным органом по государственному планированию;</w:t>
      </w:r>
    </w:p>
    <w:bookmarkEnd w:id="301"/>
    <w:bookmarkStart w:name="z221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226-1) создает межведомственную комиссию по вопросам государственной поддержки в сфере кинематографии;</w:t>
      </w:r>
    </w:p>
    <w:bookmarkEnd w:id="302"/>
    <w:bookmarkStart w:name="z221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226-2) утверждает положение и состав экспертного совета;"</w:t>
      </w:r>
    </w:p>
    <w:bookmarkEnd w:id="303"/>
    <w:bookmarkStart w:name="z221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226-3) определяет юридическое лицо Республики Казахстан без иностранного участия, которому передается на постоянное хранение Государственный фонд фильмов;</w:t>
      </w:r>
    </w:p>
    <w:bookmarkEnd w:id="304"/>
    <w:bookmarkStart w:name="z219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создает центральную экспертно-проверочную комиссию;</w:t>
      </w:r>
    </w:p>
    <w:bookmarkEnd w:id="305"/>
    <w:bookmarkStart w:name="z219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утверждает перечень типовых документов, образующихся в деятельности государственных и негосударственных организаций, с указанием сроков хранения;</w:t>
      </w:r>
    </w:p>
    <w:bookmarkEnd w:id="306"/>
    <w:bookmarkStart w:name="z219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утверждает типовые штаты государственных архивов;</w:t>
      </w:r>
    </w:p>
    <w:bookmarkEnd w:id="307"/>
    <w:bookmarkStart w:name="z219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утверждает правила централизованного государственного учета;</w:t>
      </w:r>
    </w:p>
    <w:bookmarkEnd w:id="308"/>
    <w:bookmarkStart w:name="z219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утверждает правила создания и хранения Государственного страхового фонда копий документов;</w:t>
      </w:r>
    </w:p>
    <w:bookmarkEnd w:id="309"/>
    <w:bookmarkStart w:name="z219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утверждает правила издания документов Национального архивного фонда;</w:t>
      </w:r>
    </w:p>
    <w:bookmarkEnd w:id="310"/>
    <w:bookmarkStart w:name="z219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утверждает положение о Центральной экспертно-проверочной комиссии и экспертно-проверочной комиссиях центральных государственных и специальных государственных архивов;</w:t>
      </w:r>
    </w:p>
    <w:bookmarkEnd w:id="311"/>
    <w:bookmarkStart w:name="z219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утверждает список источников комплектования Национального архивного фонда, согласованного с соответствующими местными исполнительными органами;</w:t>
      </w:r>
    </w:p>
    <w:bookmarkEnd w:id="312"/>
    <w:bookmarkStart w:name="z219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принимает решение об отнесении архивных документов, архивных фондов и коллекций к составу Национального архивного фонда, а также их исключении из его состава;</w:t>
      </w:r>
    </w:p>
    <w:bookmarkEnd w:id="313"/>
    <w:bookmarkStart w:name="z219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устанавливает сроки хранения и порядок уничтожения документов, не имеющих исторической и иной ценности и утративших практическое значение;</w:t>
      </w:r>
    </w:p>
    <w:bookmarkEnd w:id="314"/>
    <w:bookmarkStart w:name="z219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апостилирует архивные справки и копии архивных документов, исходящих из государственных архивов Республики Казахстан;</w:t>
      </w:r>
    </w:p>
    <w:bookmarkEnd w:id="315"/>
    <w:bookmarkStart w:name="z219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организует разработку и внедрение автоматизированных архивных технологий;</w:t>
      </w:r>
    </w:p>
    <w:bookmarkEnd w:id="316"/>
    <w:bookmarkStart w:name="z219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организует издание и использование документов Национального архивного фонда для удовлетворения запросов и потребностей государства, общества и граждан;</w:t>
      </w:r>
    </w:p>
    <w:bookmarkEnd w:id="317"/>
    <w:bookmarkStart w:name="z219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формирует и функционирует Национальный архивный фонд и Государственный страховой фонд копий документов, обеспечивает централизованный государственный учет документов Национального архивного фонда;</w:t>
      </w:r>
    </w:p>
    <w:bookmarkEnd w:id="318"/>
    <w:bookmarkStart w:name="z219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осуществляет защиту документальных памятников истории и культуры, находящихся в республиканской собственности, их хранение и использование;</w:t>
      </w:r>
    </w:p>
    <w:bookmarkEnd w:id="319"/>
    <w:bookmarkStart w:name="z219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осуществляет сбор и возвращение в Республику Казахстан архивных документов по ее истории, находящихся за рубежом;</w:t>
      </w:r>
    </w:p>
    <w:bookmarkEnd w:id="320"/>
    <w:bookmarkStart w:name="z219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осуществляет межотраслевое организационно-методическое руководство вопросами архивного дела и документационного обеспечения управления;</w:t>
      </w:r>
    </w:p>
    <w:bookmarkEnd w:id="321"/>
    <w:bookmarkStart w:name="z219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осуществляет государственный контроль за соблюдением законодательства Республики Казахстан о Национальном архивном фонде и архивах;</w:t>
      </w:r>
    </w:p>
    <w:bookmarkEnd w:id="322"/>
    <w:bookmarkStart w:name="z219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разрешает временный вывоз документов Национального архивного фонда, находящихся в государственной собственности, за пределы Республики Казахстан;</w:t>
      </w:r>
    </w:p>
    <w:bookmarkEnd w:id="323"/>
    <w:bookmarkStart w:name="z219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архивов;</w:t>
      </w:r>
    </w:p>
    <w:bookmarkEnd w:id="324"/>
    <w:bookmarkStart w:name="z219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обеспечивает представительство Республики Казахстан в международных организациях по архивному делу;</w:t>
      </w:r>
    </w:p>
    <w:bookmarkEnd w:id="325"/>
    <w:bookmarkStart w:name="z221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247-1) утверждает правила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организациях;</w:t>
      </w:r>
    </w:p>
    <w:bookmarkEnd w:id="326"/>
    <w:bookmarkStart w:name="z221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247-2) утверждает правила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архивами;</w:t>
      </w:r>
    </w:p>
    <w:bookmarkEnd w:id="327"/>
    <w:bookmarkStart w:name="z221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247-3) утверждает правила приема, хранения, учета и использования документов Национального архивного фонда и других архивных документов ведомственными и частными архивами;</w:t>
      </w:r>
    </w:p>
    <w:bookmarkEnd w:id="328"/>
    <w:bookmarkStart w:name="z221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247-4) определяет порядок электронного документооборота;</w:t>
      </w:r>
    </w:p>
    <w:bookmarkEnd w:id="329"/>
    <w:bookmarkStart w:name="z221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247-5) разрабатывает правила отнесения сведений к служебной информации ограниченного распространения и работы с ней;</w:t>
      </w:r>
    </w:p>
    <w:bookmarkEnd w:id="330"/>
    <w:bookmarkStart w:name="z2192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разрабатывает и утверждает правила классификации мест размещения туристов;</w:t>
      </w:r>
    </w:p>
    <w:bookmarkEnd w:id="331"/>
    <w:bookmarkStart w:name="z2193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разрабатывает и утверждает правила переподготовки и повышения квалификации специалистов в области туристской деятельности;</w:t>
      </w:r>
    </w:p>
    <w:bookmarkEnd w:id="332"/>
    <w:bookmarkStart w:name="z2193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утверждает типовой договор на туристское обслуживание;</w:t>
      </w:r>
    </w:p>
    <w:bookmarkEnd w:id="333"/>
    <w:bookmarkStart w:name="z2193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определяет общие требования к профессиональной подготовке, переподготовке и повышению квалификации специалистов в области туризма;</w:t>
      </w:r>
    </w:p>
    <w:bookmarkEnd w:id="334"/>
    <w:bookmarkStart w:name="z2193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утверждает квалификационные требования, предъявляемые к туроператорской деятельности;</w:t>
      </w:r>
    </w:p>
    <w:bookmarkEnd w:id="335"/>
    <w:bookmarkStart w:name="z2193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утверждает правила предоставления туристских услуг;</w:t>
      </w:r>
    </w:p>
    <w:bookmarkEnd w:id="336"/>
    <w:bookmarkStart w:name="z2193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утверждает формы сведений для приложения к уведомлению о начале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предпринимателей;</w:t>
      </w:r>
    </w:p>
    <w:bookmarkEnd w:id="337"/>
    <w:bookmarkStart w:name="z2193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утверждает правила формирования и ведения государственного реестра туристских маршрутов и троп;</w:t>
      </w:r>
    </w:p>
    <w:bookmarkEnd w:id="338"/>
    <w:bookmarkStart w:name="z2193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утверждает правила формирования, функционирования приоритетных туристских территорий и управления ими;</w:t>
      </w:r>
    </w:p>
    <w:bookmarkEnd w:id="339"/>
    <w:bookmarkStart w:name="z2193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утверждает карту туристификации;</w:t>
      </w:r>
    </w:p>
    <w:bookmarkEnd w:id="340"/>
    <w:bookmarkStart w:name="z2193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утверждает правила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Казахстан;</w:t>
      </w:r>
    </w:p>
    <w:bookmarkEnd w:id="341"/>
    <w:bookmarkStart w:name="z2194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утверждает правила компенсации туристских услуг;</w:t>
      </w:r>
    </w:p>
    <w:bookmarkEnd w:id="342"/>
    <w:bookmarkStart w:name="z2194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утверждает правила субсидирования затрат туроператоров в сфере въездного туризма за каждого иностранного туриста;</w:t>
      </w:r>
    </w:p>
    <w:bookmarkEnd w:id="343"/>
    <w:bookmarkStart w:name="z2194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утверждает правила возмещения части затрат субъектов предпринимательства при строительстве, реконструкции объектов туристской деятельности;</w:t>
      </w:r>
    </w:p>
    <w:bookmarkEnd w:id="344"/>
    <w:bookmarkStart w:name="z2194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утверждает правила возмещения части затрат субъектов предпринимательства по приобретению оборудования и техники для горнолыжных курортов;</w:t>
      </w:r>
    </w:p>
    <w:bookmarkEnd w:id="345"/>
    <w:bookmarkStart w:name="z2194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утверждает правила субсидирования части затрат субъектов предпринимательства на содержание санитарно-гигиенических узлов;</w:t>
      </w:r>
    </w:p>
    <w:bookmarkEnd w:id="346"/>
    <w:bookmarkStart w:name="z2194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утверждает правила возмещения части затрат субъектов предпринимательства по строительству объектов придорожного сервиса;</w:t>
      </w:r>
    </w:p>
    <w:bookmarkEnd w:id="347"/>
    <w:bookmarkStart w:name="z2194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утверждает правила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деятельность;</w:t>
      </w:r>
    </w:p>
    <w:bookmarkEnd w:id="348"/>
    <w:bookmarkStart w:name="z2194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формирует и утверждает классификатор направлений туризма в Республике Казахстан по отраслевому, субъектному и объектному принципам;</w:t>
      </w:r>
    </w:p>
    <w:bookmarkEnd w:id="349"/>
    <w:bookmarkStart w:name="z2194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утверждает правила формирования и ведения реестра национальных туристских брендов;</w:t>
      </w:r>
    </w:p>
    <w:bookmarkEnd w:id="350"/>
    <w:bookmarkStart w:name="z2194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участвует в формировании и реализации единой политики по привлечению инвестиций в туристскую отрасль;</w:t>
      </w:r>
    </w:p>
    <w:bookmarkEnd w:id="351"/>
    <w:bookmarkStart w:name="z2195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осуществляет межотраслевую и межрегиональную координацию в области туристской деятельности, взаимодействие с отечественными, зарубежными и международными туристскими, общественными и другими организациями и лицами, осуществляющими туристскую деятельность;</w:t>
      </w:r>
    </w:p>
    <w:bookmarkEnd w:id="352"/>
    <w:bookmarkStart w:name="z2195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осуществляет государственный контроль за соблюдением законодательства Республики Казахстан о туристской деятельности;</w:t>
      </w:r>
    </w:p>
    <w:bookmarkEnd w:id="353"/>
    <w:bookmarkStart w:name="z2195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разрабатывает, заключает и исполняет международные договоры в области туристской деятельности, а также представляет интересы государства в области туризма в международных организациях и на международных мероприятиях и участвует в их работе;</w:t>
      </w:r>
    </w:p>
    <w:bookmarkEnd w:id="354"/>
    <w:bookmarkStart w:name="z2195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регулирует деятельность в сфере стандартизации в области туристской деятельности совместно с уполномоченным органом в сфере стандартизации;</w:t>
      </w:r>
    </w:p>
    <w:bookmarkEnd w:id="355"/>
    <w:bookmarkStart w:name="z2195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распространяет информацию о Казахстане и его туристских возможностях на международном туристском рынке и внутри государства, в том числе путем проведения республиканских и международных выставок и ярмарок в области туристской деятельности;</w:t>
      </w:r>
    </w:p>
    <w:bookmarkEnd w:id="356"/>
    <w:bookmarkStart w:name="z2195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274) ведет государственные электронные реестры лиц, подавших уведомление о начале или прекращении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357"/>
    <w:bookmarkStart w:name="z2195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координирует деятельность по строительству и совершенствованию инфраструктуры туризма;</w:t>
      </w:r>
    </w:p>
    <w:bookmarkEnd w:id="358"/>
    <w:bookmarkStart w:name="z2195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согласовывает местным исполнительным органам области, города республиканского значения, столицы перечень санитарно-гигиенических узлов, по которым возмещается часть затрат при их содержании;</w:t>
      </w:r>
    </w:p>
    <w:bookmarkEnd w:id="359"/>
    <w:bookmarkStart w:name="z2195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организует проведение изыскательских работ по развитию туристской отрасли;</w:t>
      </w:r>
    </w:p>
    <w:bookmarkEnd w:id="360"/>
    <w:bookmarkStart w:name="z2195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субсидирует затраты туроператоров в сфере въездного туризма за каждого иностранного туриста;</w:t>
      </w:r>
    </w:p>
    <w:bookmarkEnd w:id="361"/>
    <w:bookmarkStart w:name="z2196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возмещает часть затрат субъектов предпринимательства по приобретению оборудования и техники для горнолыжных курортов;</w:t>
      </w:r>
    </w:p>
    <w:bookmarkEnd w:id="362"/>
    <w:bookmarkStart w:name="z2196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информирует лиц, осуществляющих туристскую деятельность, и туристов о возможных опасностях для туристов в стране (месте) временного пребывания;</w:t>
      </w:r>
    </w:p>
    <w:bookmarkEnd w:id="363"/>
    <w:bookmarkStart w:name="z2196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организует обеспечение защиты и безопасности туристов совместно с заинтересованными министерствами и другими исполнительными органами;</w:t>
      </w:r>
    </w:p>
    <w:bookmarkEnd w:id="364"/>
    <w:bookmarkStart w:name="z2196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обеспечивает исполнение субъектами системы гарантирования прав граждан Республики Казахстан в сфере выездного туризма обязательств;</w:t>
      </w:r>
    </w:p>
    <w:bookmarkEnd w:id="365"/>
    <w:bookmarkStart w:name="z2214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282-1) утверждает правила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туризма;</w:t>
      </w:r>
    </w:p>
    <w:bookmarkEnd w:id="366"/>
    <w:bookmarkStart w:name="z2214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282-2) определяет на основе проведенного конкурса юридическое лицо, осуществляющее функции администратора системы гарантирования прав граждан Республики Казахстан в сфере выездного туризма;</w:t>
      </w:r>
    </w:p>
    <w:bookmarkEnd w:id="367"/>
    <w:bookmarkStart w:name="z2214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282-3) утверждает правила функционирования системы гарантирования прав граждан Республики Казахстан в сфере выездного туризма, сумму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сумму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туризма;</w:t>
      </w:r>
    </w:p>
    <w:bookmarkEnd w:id="368"/>
    <w:bookmarkStart w:name="z2214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282-4) утверждает размер комиссионного сбора, удерживаемого из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туризма;</w:t>
      </w:r>
    </w:p>
    <w:bookmarkEnd w:id="369"/>
    <w:bookmarkStart w:name="z2214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282-5) утверждает правила уплаты туристского взноса для иностранцев;</w:t>
      </w:r>
    </w:p>
    <w:bookmarkEnd w:id="370"/>
    <w:bookmarkStart w:name="z2215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282-6) создает совет по туризму;</w:t>
      </w:r>
    </w:p>
    <w:bookmarkEnd w:id="371"/>
    <w:bookmarkStart w:name="z2215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282-7) создает государственную систему научного обеспечения в области туристской деятельности;</w:t>
      </w:r>
    </w:p>
    <w:bookmarkEnd w:id="372"/>
    <w:bookmarkStart w:name="z2196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устанавливает правила приема, учета и хранения информации, а также передачи ее иным лицам в соответствии с законодательством Республики Казахстан, включая государственный орган, осуществляющий руководство в сфере обеспечения поступлений налогов и платежей в бюджет;</w:t>
      </w:r>
    </w:p>
    <w:bookmarkEnd w:id="373"/>
    <w:bookmarkStart w:name="z2196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284) разрабатывает и утверждает перечень и формы документов, подтверждающих соответствие организатора игорного бизнеса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бизнесе";</w:t>
      </w:r>
    </w:p>
    <w:bookmarkEnd w:id="374"/>
    <w:bookmarkStart w:name="z2196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разрабатывает и утверждает форму представления отчетности организатора игорного бизнеса, правила осуществления сбора и анализа отчетности, представляемой организатором игорного бизнеса;</w:t>
      </w:r>
    </w:p>
    <w:bookmarkEnd w:id="375"/>
    <w:bookmarkStart w:name="z2196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утверждает правила осуществления систематического сбора информации и анализа содержания интернет-ресурсов на предмет наличия признаков интернет-казино;</w:t>
      </w:r>
    </w:p>
    <w:bookmarkEnd w:id="376"/>
    <w:bookmarkStart w:name="z2196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осуществляет государственный контроль за соблюдением законодательства Республики Казахстан об игорном бизнесе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377"/>
    <w:bookmarkStart w:name="z2196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осуществляет ведение центра учета ставок;</w:t>
      </w:r>
    </w:p>
    <w:bookmarkEnd w:id="378"/>
    <w:bookmarkStart w:name="z2197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осуществляет контроль за соблюдением организаторами игорного бизнеса законодательства Республики Казахстан об игорном бизнесе, а также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379"/>
    <w:bookmarkStart w:name="z2197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осуществляет лицензирование деятельности в сфере игорного бизнеса в Республике Казахстан;</w:t>
      </w:r>
    </w:p>
    <w:bookmarkEnd w:id="380"/>
    <w:bookmarkStart w:name="z2197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ведет электронный реестр лицензиара;</w:t>
      </w:r>
    </w:p>
    <w:bookmarkEnd w:id="381"/>
    <w:bookmarkStart w:name="z2197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ведет реестр касс тотализаторов и букмекерских контор;</w:t>
      </w:r>
    </w:p>
    <w:bookmarkEnd w:id="382"/>
    <w:bookmarkStart w:name="z2197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разрабатывает и утверждает правила проведения лотерей;</w:t>
      </w:r>
    </w:p>
    <w:bookmarkEnd w:id="383"/>
    <w:bookmarkStart w:name="z2215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293-1) определяет оператора лотереи и сроки предоставления ему права проведения лотереи;</w:t>
      </w:r>
    </w:p>
    <w:bookmarkEnd w:id="384"/>
    <w:bookmarkStart w:name="z2197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осуществляет государственный контроль за соблюдением законодательства Республики Казахстан о лотереях и лотерейной деятельности, а также противодействии легализации (отмыванию) доходов, полученных преступным путем, и финансированию терроризма;</w:t>
      </w:r>
    </w:p>
    <w:bookmarkEnd w:id="385"/>
    <w:bookmarkStart w:name="z2197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создает экспертный совет по вопросам государственных символов и геральдических знаков, а также разрабатывает и утверждает положение о нем;</w:t>
      </w:r>
    </w:p>
    <w:bookmarkEnd w:id="386"/>
    <w:bookmarkStart w:name="z2197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утверждает правила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bookmarkEnd w:id="387"/>
    <w:bookmarkStart w:name="z2208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296-1) осуществляет формирование, мониторинг реализации и оценку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388"/>
    <w:bookmarkStart w:name="z2208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296-2) создает совет по взаимодействию и сотрудничеству с неправительственными организациями;</w:t>
      </w:r>
    </w:p>
    <w:bookmarkEnd w:id="389"/>
    <w:bookmarkStart w:name="z2208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296-3)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90"/>
    <w:bookmarkStart w:name="z2208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296-4)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391"/>
    <w:bookmarkStart w:name="z2209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296-5)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bookmarkEnd w:id="392"/>
    <w:bookmarkStart w:name="z2209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296-6)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393"/>
    <w:bookmarkStart w:name="z2209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296-7)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94"/>
    <w:bookmarkStart w:name="z2209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395"/>
    <w:bookmarkStart w:name="z2209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296-9)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396"/>
    <w:bookmarkStart w:name="z2209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296-10)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97"/>
    <w:bookmarkStart w:name="z2209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296-11)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партнерства.</w:t>
      </w:r>
    </w:p>
    <w:bookmarkEnd w:id="398"/>
    <w:bookmarkStart w:name="z2215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296-12) согласовывает минимальные ставки авторского вознаграждения в случаях, когда практическое осуществление имущественных (исключительных) прав в индивидуальном порядке невозможно в связи с характером произведения или особенностями его использования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произведения в личных целях без согласия автора и другими случаями);</w:t>
      </w:r>
    </w:p>
    <w:bookmarkEnd w:id="399"/>
    <w:bookmarkStart w:name="z2215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296-13) согласовывает минимальные ставки вознаграждения исполнителям и производителям фонограмм в случаях, когда практическое осуществление имущественных (исключительных) прав в индивидуальном порядке невозможно в связи с характером использования исполнений или фонограмм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в личных целях без согласия исполнителя и производителя фонограммы и другими случаями);</w:t>
      </w:r>
    </w:p>
    <w:bookmarkEnd w:id="400"/>
    <w:bookmarkStart w:name="z2215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296-14) утверждает правила пользования имуществом общего пользования по согласованию с центральным уполномоченным органом по государственному планированию.</w:t>
      </w:r>
    </w:p>
    <w:bookmarkEnd w:id="401"/>
    <w:bookmarkStart w:name="z2215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296-15) устанавливает цены на товары (работы, услуги), производимые и (или) реализуемые субъектом специального права, по согласованию с антимонопольным органом.</w:t>
      </w:r>
    </w:p>
    <w:bookmarkEnd w:id="402"/>
    <w:bookmarkStart w:name="z2215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296-15) разрабатывает и утверждает профессиональные стандарты для тренеров, тренеров-преподавателей и спортивных судей;</w:t>
      </w:r>
    </w:p>
    <w:bookmarkEnd w:id="403"/>
    <w:bookmarkStart w:name="z2215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296-16)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404"/>
    <w:bookmarkStart w:name="z2215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296-17) вырабатывает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405"/>
    <w:bookmarkStart w:name="z2216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296-18)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406"/>
    <w:bookmarkStart w:name="z2216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296-19)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407"/>
    <w:bookmarkStart w:name="z2216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296-20) разрабатывает и утверждает положение об отраслевых советах по профессиональным квалификациям.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22.09.2022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05.12.2022 </w:t>
      </w:r>
      <w:r>
        <w:rPr>
          <w:rFonts w:ascii="Times New Roman"/>
          <w:b w:val="false"/>
          <w:i w:val="false"/>
          <w:color w:val="00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16.03.2023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14.04.2023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07.08.2023 </w:t>
      </w:r>
      <w:r>
        <w:rPr>
          <w:rFonts w:ascii="Times New Roman"/>
          <w:b w:val="false"/>
          <w:i w:val="false"/>
          <w:color w:val="00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04.09.2023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04.09.2023).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7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409"/>
    <w:bookmarkStart w:name="z2197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410"/>
    <w:bookmarkStart w:name="z2198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411"/>
    <w:bookmarkStart w:name="z2198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12"/>
    <w:bookmarkStart w:name="z2198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413"/>
    <w:bookmarkStart w:name="z2198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Министерства;</w:t>
      </w:r>
    </w:p>
    <w:bookmarkEnd w:id="414"/>
    <w:bookmarkStart w:name="z2198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Министерства, вопросы трудовых отношений которых отнесены к его компетенции;</w:t>
      </w:r>
    </w:p>
    <w:bookmarkEnd w:id="415"/>
    <w:bookmarkStart w:name="z2198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приказы;</w:t>
      </w:r>
    </w:p>
    <w:bookmarkEnd w:id="416"/>
    <w:bookmarkStart w:name="z2198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Министерстве и несет персональную ответственность за принятие антикоррупционных мер;</w:t>
      </w:r>
    </w:p>
    <w:bookmarkEnd w:id="417"/>
    <w:bookmarkStart w:name="z2198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Министерства и положения о его структурных подразделениях;</w:t>
      </w:r>
    </w:p>
    <w:bookmarkEnd w:id="418"/>
    <w:bookmarkStart w:name="z2198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иных государственных органах и организациях.</w:t>
      </w:r>
    </w:p>
    <w:bookmarkEnd w:id="419"/>
    <w:bookmarkStart w:name="z2198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420"/>
    <w:bookmarkStart w:name="z2199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421"/>
    <w:bookmarkStart w:name="z2199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22"/>
    <w:bookmarkStart w:name="z21992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423"/>
    <w:bookmarkStart w:name="z2199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имущество в случаях, предусмотренных законодательством.</w:t>
      </w:r>
    </w:p>
    <w:bookmarkEnd w:id="424"/>
    <w:bookmarkStart w:name="z2199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25"/>
    <w:bookmarkStart w:name="z2199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426"/>
    <w:bookmarkStart w:name="z2199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7"/>
    <w:bookmarkStart w:name="z21997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428"/>
    <w:bookmarkStart w:name="z2199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429"/>
    <w:bookmarkStart w:name="z2211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культуры и спорта Республики Казахстан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постановлением Правительства РК от 16.03.2023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11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"Алматинский музыкальный колледж имени Петра Чайковского".</w:t>
      </w:r>
    </w:p>
    <w:bookmarkEnd w:id="431"/>
    <w:bookmarkStart w:name="z2211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"Алматинское хореографическое училище имени Александра Селезнева".</w:t>
      </w:r>
    </w:p>
    <w:bookmarkEnd w:id="432"/>
    <w:bookmarkStart w:name="z2211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"Республиканский эстрадно-цирковой колледж имени Жусипбека Елебекова".</w:t>
      </w:r>
    </w:p>
    <w:bookmarkEnd w:id="433"/>
    <w:bookmarkStart w:name="z2211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"Алматинский колледж декоративно-прикладного искусства имени Орала Тансыкбаева".</w:t>
      </w:r>
    </w:p>
    <w:bookmarkEnd w:id="434"/>
    <w:bookmarkStart w:name="z2211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"Казахская национальная академия хореографии".</w:t>
      </w:r>
    </w:p>
    <w:bookmarkEnd w:id="435"/>
    <w:bookmarkStart w:name="z2211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"Казахская национальная консерватория имени Курмангазы".</w:t>
      </w:r>
    </w:p>
    <w:bookmarkEnd w:id="436"/>
    <w:bookmarkStart w:name="z2211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"Казахская национальная академия искусств имени Темирбека Жургенова".</w:t>
      </w:r>
    </w:p>
    <w:bookmarkEnd w:id="437"/>
    <w:bookmarkStart w:name="z2212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"Казахский национальный университет искусств".</w:t>
      </w:r>
    </w:p>
    <w:bookmarkEnd w:id="438"/>
    <w:bookmarkStart w:name="z2212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"Республиканская средняя специализированная музыкальная школа-интернат для одаренных детей имени Куляш Байсеитовой".</w:t>
      </w:r>
    </w:p>
    <w:bookmarkEnd w:id="439"/>
    <w:bookmarkStart w:name="z2212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"Республиканская казахская специализированная музыкальная школа-интернат для одаренных детей имени Ахмета Жубанова".</w:t>
      </w:r>
    </w:p>
    <w:bookmarkEnd w:id="440"/>
    <w:bookmarkStart w:name="z2212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Некоммерческое акционерное общество "Международный университет туризма и гостеприимства".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00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культуры Министерства культуры и спорта Республики Казахстан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16.03.2023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16.03.2023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00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"Казахский национальный театр оперы и балета имени Абая".</w:t>
      </w:r>
    </w:p>
    <w:bookmarkEnd w:id="443"/>
    <w:bookmarkStart w:name="z2200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"Казахский национальный театр драмы имени Мухтара Ауэзова".</w:t>
      </w:r>
    </w:p>
    <w:bookmarkEnd w:id="444"/>
    <w:bookmarkStart w:name="z2200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"Национальный русский театр драмы имени Михаила Лермонтова".</w:t>
      </w:r>
    </w:p>
    <w:bookmarkEnd w:id="445"/>
    <w:bookmarkStart w:name="z2200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"Казахский национальный оркестр народных инструментов имени Курмангазы".</w:t>
      </w:r>
    </w:p>
    <w:bookmarkEnd w:id="446"/>
    <w:bookmarkStart w:name="z2200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"Республиканский государственный академический уйгурский театр музыкальной комедии имени Куддуса Кужамьярова".</w:t>
      </w:r>
    </w:p>
    <w:bookmarkEnd w:id="447"/>
    <w:bookmarkStart w:name="z2200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"Республиканский государственный академический корейский театр музыкальной комедии".</w:t>
      </w:r>
    </w:p>
    <w:bookmarkEnd w:id="448"/>
    <w:bookmarkStart w:name="z2200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"Республиканский академический немецкий драматический театр".</w:t>
      </w:r>
    </w:p>
    <w:bookmarkEnd w:id="449"/>
    <w:bookmarkStart w:name="z2200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"Государственный академический казахский театр для детей и юношества имени Габита Мусрепова".</w:t>
      </w:r>
    </w:p>
    <w:bookmarkEnd w:id="450"/>
    <w:bookmarkStart w:name="z2200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"Государственный академический русский театр для детей и юношества имени Наталии Сац".</w:t>
      </w:r>
    </w:p>
    <w:bookmarkEnd w:id="451"/>
    <w:bookmarkStart w:name="z2201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"Центральный государственный музей Республики Казахстан".</w:t>
      </w:r>
    </w:p>
    <w:bookmarkEnd w:id="452"/>
    <w:bookmarkStart w:name="z2201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"Государственный музей искусств Республики Казахстан имени Абылхана Кастеева".</w:t>
      </w:r>
    </w:p>
    <w:bookmarkEnd w:id="453"/>
    <w:bookmarkStart w:name="z2201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"Государственная коллекция уникальных смычковых музыкальных инструментов".</w:t>
      </w:r>
    </w:p>
    <w:bookmarkEnd w:id="454"/>
    <w:bookmarkStart w:name="z2201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"Государственный музей "Центр сближения культур".</w:t>
      </w:r>
    </w:p>
    <w:bookmarkEnd w:id="455"/>
    <w:bookmarkStart w:name="z2201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"Национальный историко-культурный заповедник "Ордабасы".</w:t>
      </w:r>
    </w:p>
    <w:bookmarkEnd w:id="456"/>
    <w:bookmarkStart w:name="z2201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"Государственный историко-культурный музей-заповедник "Есік".</w:t>
      </w:r>
    </w:p>
    <w:bookmarkEnd w:id="457"/>
    <w:bookmarkStart w:name="z2201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"Государственный историко-культурный музей-заповедник "Берел".</w:t>
      </w:r>
    </w:p>
    <w:bookmarkEnd w:id="458"/>
    <w:bookmarkStart w:name="z2201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"Казахская государственная филармония имени Жамбыла".</w:t>
      </w:r>
    </w:p>
    <w:bookmarkEnd w:id="459"/>
    <w:bookmarkStart w:name="z2201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"Государственный ансамбль танца Республики Казахстан "Салтанат".</w:t>
      </w:r>
    </w:p>
    <w:bookmarkEnd w:id="460"/>
    <w:bookmarkStart w:name="z2201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"Ансамбль классической музыки "Камерата Казахстана".</w:t>
      </w:r>
    </w:p>
    <w:bookmarkEnd w:id="461"/>
    <w:bookmarkStart w:name="z2202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"Государственный академический театр танца Республики Казахстан".</w:t>
      </w:r>
    </w:p>
    <w:bookmarkEnd w:id="462"/>
    <w:bookmarkStart w:name="z2202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казенное предприятие "Государственная концертная организация "Қазақконцерт имени Розы Баглановой".</w:t>
      </w:r>
    </w:p>
    <w:bookmarkEnd w:id="463"/>
    <w:bookmarkStart w:name="z2202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предприятие на праве хозяйственного ведения "Казреставрация".</w:t>
      </w:r>
    </w:p>
    <w:bookmarkEnd w:id="464"/>
    <w:bookmarkStart w:name="z2202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казенное предприятие "Национальный музей Республики Казахстан".</w:t>
      </w:r>
    </w:p>
    <w:bookmarkEnd w:id="465"/>
    <w:bookmarkStart w:name="z2202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казенное предприятие "Государственный археологический музей-заповедник "Отырар".</w:t>
      </w:r>
    </w:p>
    <w:bookmarkEnd w:id="466"/>
    <w:bookmarkStart w:name="z2202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казенное предприятие "Национальный историко-культурный и природный музей-заповедник "Ұлытау".</w:t>
      </w:r>
    </w:p>
    <w:bookmarkEnd w:id="467"/>
    <w:bookmarkStart w:name="z2202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казенное предприятие "Государственный историко-культурный музей-заповедник "Әзірет Сұлтан".</w:t>
      </w:r>
    </w:p>
    <w:bookmarkEnd w:id="468"/>
    <w:bookmarkStart w:name="z2202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казенное предприятие "Государственный историко-культурный и литературно-мемориальный музей-заповедник Абая "Жидебай-Бөрілі".</w:t>
      </w:r>
    </w:p>
    <w:bookmarkEnd w:id="469"/>
    <w:bookmarkStart w:name="z2202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казенное предприятие "Государственный историко-культурный музей-заповедник "Ежелгі Тараз ескерткіштері".</w:t>
      </w:r>
    </w:p>
    <w:bookmarkEnd w:id="470"/>
    <w:bookmarkStart w:name="z2202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казенное предприятие "Государственный историко-культурный и природный музей-заповедник "Таңбалы".</w:t>
      </w:r>
    </w:p>
    <w:bookmarkEnd w:id="471"/>
    <w:bookmarkStart w:name="z2203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казенное предприятие "Государственный историко-культурный музей-заповедник "Бозоқ".</w:t>
      </w:r>
    </w:p>
    <w:bookmarkEnd w:id="472"/>
    <w:bookmarkStart w:name="z2203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казенное предприятие "Государственный историко-культурный музей-заповедник "Ботай".</w:t>
      </w:r>
    </w:p>
    <w:bookmarkEnd w:id="473"/>
    <w:bookmarkStart w:name="z2203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казенное предприятие "Государственный историко-культурный музей-заповедник "Сарайшық".</w:t>
      </w:r>
    </w:p>
    <w:bookmarkEnd w:id="474"/>
    <w:bookmarkStart w:name="z2203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казенное предприятие "Государственный академический казахский музыкально-драматический театр имени Калибека Куанышбаева".</w:t>
      </w:r>
    </w:p>
    <w:bookmarkEnd w:id="4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Исключен постановлением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Исключен постановлением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Исключен постановлением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 постановлением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Исключен постановлением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3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Акционерное общество "Қазақ әуендері".</w:t>
      </w:r>
    </w:p>
    <w:bookmarkEnd w:id="476"/>
    <w:bookmarkStart w:name="z2204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Акционерное общество "Казахфильм" имени Шакена Айманова".</w:t>
      </w:r>
    </w:p>
    <w:bookmarkEnd w:id="477"/>
    <w:bookmarkStart w:name="z2204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Некоммерческое акционерное общество "Государственный театр оперы и балета "Астана Опера".</w:t>
      </w:r>
    </w:p>
    <w:bookmarkEnd w:id="478"/>
    <w:bookmarkStart w:name="z2204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Товарищество с ограниченной ответственностью "Театр "Астана Балет".</w:t>
      </w:r>
    </w:p>
    <w:bookmarkEnd w:id="479"/>
    <w:bookmarkStart w:name="z2204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Некоммерческое акционерное общество "Государственный центр поддержки национального кино".</w:t>
      </w:r>
    </w:p>
    <w:bookmarkEnd w:id="480"/>
    <w:bookmarkStart w:name="z22044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Комитета культуры Министерства культуры и спорта Республики Казахстан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16.03.2023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05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делам спорта и физической культуры Министерства культуры и спорта Республики Казахстан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13.10.2022 </w:t>
      </w:r>
      <w:r>
        <w:rPr>
          <w:rFonts w:ascii="Times New Roman"/>
          <w:b w:val="false"/>
          <w:i w:val="false"/>
          <w:color w:val="ff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05.12.2022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26.12.2022 </w:t>
      </w:r>
      <w:r>
        <w:rPr>
          <w:rFonts w:ascii="Times New Roman"/>
          <w:b w:val="false"/>
          <w:i w:val="false"/>
          <w:color w:val="ff0000"/>
          <w:sz w:val="28"/>
        </w:rPr>
        <w:t>№ 1065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16.03.2023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05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"Республиканский колледж спорта".</w:t>
      </w:r>
    </w:p>
    <w:bookmarkEnd w:id="483"/>
    <w:bookmarkStart w:name="z2205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"Национальный центр спортивной медицины и реабилитации".</w:t>
      </w:r>
    </w:p>
    <w:bookmarkEnd w:id="484"/>
    <w:bookmarkStart w:name="z2205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"Дирекция развития спорта".</w:t>
      </w:r>
    </w:p>
    <w:bookmarkEnd w:id="485"/>
    <w:bookmarkStart w:name="z2205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"Антидопинговая лаборатория спортсменов".</w:t>
      </w:r>
    </w:p>
    <w:bookmarkEnd w:id="486"/>
    <w:bookmarkStart w:name="z2205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"Центр олимпийской подготовки по зимним видам спорта".</w:t>
      </w:r>
    </w:p>
    <w:bookmarkEnd w:id="487"/>
    <w:bookmarkStart w:name="z2205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"Республиканский учебно-методический и аналитический центр по физической культуре и спорту".</w:t>
      </w:r>
    </w:p>
    <w:bookmarkEnd w:id="488"/>
    <w:bookmarkStart w:name="z2206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"Центр национальных и конных видов спорта".</w:t>
      </w:r>
    </w:p>
    <w:bookmarkEnd w:id="489"/>
    <w:bookmarkStart w:name="z2206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"Центр олимпийской подготовки "Алматы".</w:t>
      </w:r>
    </w:p>
    <w:bookmarkEnd w:id="490"/>
    <w:bookmarkStart w:name="z2206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"Центр олимпийской подготовки "Астана".</w:t>
      </w:r>
    </w:p>
    <w:bookmarkEnd w:id="491"/>
    <w:bookmarkStart w:name="z2206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"Республиканская школа высшего спортивного мастерства по зимним видам спорта "Алатау".</w:t>
      </w:r>
    </w:p>
    <w:bookmarkEnd w:id="492"/>
    <w:bookmarkStart w:name="z2206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"Центр спортивной подготовки для лиц с ограниченными физическими возможностями".</w:t>
      </w:r>
    </w:p>
    <w:bookmarkEnd w:id="493"/>
    <w:bookmarkStart w:name="z2206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"Национальный антидопинговый центр".</w:t>
      </w:r>
    </w:p>
    <w:bookmarkEnd w:id="494"/>
    <w:bookmarkStart w:name="z2206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"Спортивно-оздоровительный центр "Олимп".</w:t>
      </w:r>
    </w:p>
    <w:bookmarkEnd w:id="495"/>
    <w:bookmarkStart w:name="z2206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Акционерное общество "Казспортинвест".</w:t>
      </w:r>
    </w:p>
    <w:bookmarkEnd w:id="496"/>
    <w:bookmarkStart w:name="z2208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"Центр олимпийской подготовки по видам борьбы".</w:t>
      </w:r>
    </w:p>
    <w:bookmarkEnd w:id="497"/>
    <w:bookmarkStart w:name="z22068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Комитета по делам спорта и физической культуры Министерства культуры и спорта Республики Казахстан</w:t>
      </w:r>
    </w:p>
    <w:bookmarkEnd w:id="498"/>
    <w:bookmarkStart w:name="z2206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Мунайтпасова".</w:t>
      </w:r>
    </w:p>
    <w:bookmarkEnd w:id="499"/>
    <w:bookmarkStart w:name="z2207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"Республиканская специализированная школа-интернат-колледж олимпийского резерва имени Каркена Ахметова".</w:t>
      </w:r>
    </w:p>
    <w:bookmarkEnd w:id="500"/>
    <w:bookmarkStart w:name="z2207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"Республиканская специализированная школа-интернат-колледж олимпийского резерва в городе Риддер".</w:t>
      </w:r>
    </w:p>
    <w:bookmarkEnd w:id="501"/>
    <w:bookmarkStart w:name="z2207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Алматы".</w:t>
      </w:r>
    </w:p>
    <w:bookmarkEnd w:id="502"/>
    <w:bookmarkStart w:name="z22073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индустрии туризма Министерства культуры и спорта Республики Казахстан</w:t>
      </w:r>
    </w:p>
    <w:bookmarkEnd w:id="503"/>
    <w:bookmarkStart w:name="z2207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"Национальная компания "Kazakh Tourism".</w:t>
      </w:r>
    </w:p>
    <w:bookmarkEnd w:id="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76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Комитета архивов, документации и книжного дела Министерства культуры и спорта Республики Казахстан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- в редакции постановления от 07.08.2023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постановлениями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07.08.2023 </w:t>
      </w:r>
      <w:r>
        <w:rPr>
          <w:rFonts w:ascii="Times New Roman"/>
          <w:b w:val="false"/>
          <w:i w:val="false"/>
          <w:color w:val="000000"/>
          <w:sz w:val="28"/>
        </w:rPr>
        <w:t>№ 651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07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"Центральный государственный архив".</w:t>
      </w:r>
    </w:p>
    <w:bookmarkEnd w:id="506"/>
    <w:bookmarkStart w:name="z2207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"Центральный государственный архив кино-фотодокументов и звукозаписи".</w:t>
      </w:r>
    </w:p>
    <w:bookmarkEnd w:id="507"/>
    <w:bookmarkStart w:name="z2207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"Центральный государственный архив научно-технической документации".</w:t>
      </w:r>
    </w:p>
    <w:bookmarkEnd w:id="508"/>
    <w:bookmarkStart w:name="z2208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"Национальный центр рукописей и редких книг".</w:t>
      </w:r>
    </w:p>
    <w:bookmarkEnd w:id="509"/>
    <w:bookmarkStart w:name="z2208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"Национальный архив Республики Казахстан".</w:t>
      </w:r>
    </w:p>
    <w:bookmarkEnd w:id="510"/>
    <w:bookmarkStart w:name="z2208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"Национальная государственная книжная палата Республики Казахстан".</w:t>
      </w:r>
    </w:p>
    <w:bookmarkEnd w:id="511"/>
    <w:bookmarkStart w:name="z2208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"Центр геральдических исследований".</w:t>
      </w:r>
    </w:p>
    <w:bookmarkEnd w:id="512"/>
    <w:bookmarkStart w:name="z2212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"Национальная библиотека Республики Казахстан";</w:t>
      </w:r>
    </w:p>
    <w:bookmarkEnd w:id="513"/>
    <w:bookmarkStart w:name="z2212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"Республиканская библиотека для незрячих и слабовидящих граждан";</w:t>
      </w:r>
    </w:p>
    <w:bookmarkEnd w:id="514"/>
    <w:bookmarkStart w:name="z2212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"Национальная академическая библиотека Республики Казахстан в городе Астана".</w:t>
      </w:r>
    </w:p>
    <w:bookmarkEnd w:id="5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2014 года № 1003</w:t>
            </w:r>
          </w:p>
        </w:tc>
      </w:tr>
    </w:tbl>
    <w:bookmarkStart w:name="z36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516"/>
    <w:bookmarkStart w:name="z36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Start w:name="z36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культуры Республики Казахстан":</w:t>
      </w:r>
    </w:p>
    <w:bookmarkEnd w:id="518"/>
    <w:bookmarkStart w:name="z36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19"/>
    <w:bookmarkStart w:name="z36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культуры и спорта Республики Казахстан";</w:t>
      </w:r>
    </w:p>
    <w:bookmarkEnd w:id="520"/>
    <w:bookmarkStart w:name="z37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224-33-5, 224-33-6, 224-33-7, 224-33-8, следующего содержания:</w:t>
      </w:r>
    </w:p>
    <w:bookmarkEnd w:id="521"/>
    <w:bookmarkStart w:name="z37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"224-33-5 АО "Казспортинвест"</w:t>
      </w:r>
    </w:p>
    <w:bookmarkEnd w:id="522"/>
    <w:bookmarkStart w:name="z37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224-33-6 АО "Материально-технического обеспечения индустрии спорта"</w:t>
      </w:r>
    </w:p>
    <w:bookmarkEnd w:id="523"/>
    <w:bookmarkStart w:name="z37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224-33-7 ТОО "Дирекция по строительству объектов спорта"</w:t>
      </w:r>
    </w:p>
    <w:bookmarkEnd w:id="524"/>
    <w:bookmarkStart w:name="z37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224-33-8 АО "Республиканский центр водных видов спорта";</w:t>
      </w:r>
    </w:p>
    <w:bookmarkEnd w:id="525"/>
    <w:bookmarkStart w:name="z37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"Агентство Республики Казахстан по делам спорта и физической культуры" исключить.</w:t>
      </w:r>
    </w:p>
    <w:bookmarkEnd w:id="526"/>
    <w:bookmarkStart w:name="z37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2003 года № 1052 "О создании государственного учреждения "Государственный историко-культурный и природный заповедник-музей "Тамгалы" в Алматинской области" (САПП Республики Казахстан, 2003 г., № 41, ст. 438):</w:t>
      </w:r>
    </w:p>
    <w:bookmarkEnd w:id="527"/>
    <w:bookmarkStart w:name="z37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28"/>
    <w:bookmarkStart w:name="z37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создании государственного учреждения "Государственный историко-культурный и природный заповедник-музей "Танбалы" в Алматинской области";</w:t>
      </w:r>
    </w:p>
    <w:bookmarkEnd w:id="529"/>
    <w:bookmarkStart w:name="z37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530"/>
    <w:bookmarkStart w:name="z38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сохранения уникального археологического комплекса и петроглифов в урочище Танбалы Жамбылского района Алматинской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Создать государственное учреждение "Государственный историко-культурный и природный заповедник-музей "Танбалы" Министерства культуры Республики Казахстан (далее - Учреждение) общей площадью 3,8 тысяч гектар в урочище Танбалы Жамбылского района Алматинской области.";</w:t>
      </w:r>
    </w:p>
    <w:bookmarkEnd w:id="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"3.Рекомендовать акиму Алматинской области рассмотреть и решить вопросы проведения капитального ремонта дороги от станции Копа до села Карабастау и подъездной дороги к комплексу Танбалы, а также переноса участка дороги, пролегающей через Учреждение, очистки ее территории от остатков жилых и хозяйственных сооружений.".</w:t>
      </w:r>
    </w:p>
    <w:bookmarkEnd w:id="5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1003</w:t>
            </w:r>
          </w:p>
        </w:tc>
      </w:tr>
    </w:tbl>
    <w:bookmarkStart w:name="z42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Правительства РК от 24.08.2022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2014 года № 1003</w:t>
            </w:r>
          </w:p>
        </w:tc>
      </w:tr>
    </w:tbl>
    <w:bookmarkStart w:name="z496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535"/>
    <w:bookmarkStart w:name="z49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1130 "Вопросы Министерства культуры Республики Казахстан" (САПП Республики Казахстан, 2004 г., № 42, ст. 538),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6"/>
    <w:bookmarkStart w:name="z49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28 января 2005 года № 73 "О внесении изменений и дополнения в некоторые решения Правительства Республики Казахстан" (САПП Республики Казахстан, 2005 г., № 4, ст. 40).</w:t>
      </w:r>
    </w:p>
    <w:bookmarkEnd w:id="537"/>
    <w:bookmarkStart w:name="z49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февраля 2005 года № 103 "Вопросы Комитета по языкам Министерства культуры Республики Казахстан" (САПП Республики Казахстан, 2005 г., № 6, ст. 53).</w:t>
      </w:r>
    </w:p>
    <w:bookmarkEnd w:id="538"/>
    <w:bookmarkStart w:name="z50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марта 2005 года № 183 "О создании государственного учреждения "Национальный центр археографии и источниковедения Комитета информации и архивов Министерства культуры, информации и спорта Республики Казахстан" (САПП Республики Казахстан, 2005 г., № 10, ст. 98).</w:t>
      </w:r>
    </w:p>
    <w:bookmarkEnd w:id="539"/>
    <w:bookmarkStart w:name="z50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27 мая 2005 года № 522 "О внесении изменений и дополнений в постановления Правительства Республики Казахстан от 11 сентября 2002 года № 993 и от 29 октября 2004 года № 1130" (САПП Республики Казахстан, 2005 г., № 22, ст. 275).</w:t>
      </w:r>
    </w:p>
    <w:bookmarkEnd w:id="540"/>
    <w:bookmarkStart w:name="z50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20 сентября 2005 года № 928 "О внесении изменений и дополнения в некоторые решения Правительства Республики Казахстан (САПП Республики Казахстан, 2005 г., № 35, ст. 483).</w:t>
      </w:r>
    </w:p>
    <w:bookmarkEnd w:id="541"/>
    <w:bookmarkStart w:name="z50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ноября 2005 года № 1132 "О реорганизации отдельных предприятий Министерства культуры, информации и спорта Республики Казахстан" (САПП Республики Казахстан, 2005 г., № 40, ст. 568).</w:t>
      </w:r>
    </w:p>
    <w:bookmarkEnd w:id="542"/>
    <w:bookmarkStart w:name="z50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27 февраля 2006 года № 134 "О внесении изменений и дополнения в некоторые решения Правительства Республики Казахстан" (САПП Республики Казахстан, 2006 г., № 7, ст. 58).</w:t>
      </w:r>
    </w:p>
    <w:bookmarkEnd w:id="543"/>
    <w:bookmarkStart w:name="z50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2006 года № 158 "О передаче некоторых организаций, находящихся в ведении Министерства культуры, информации и спорта Республики Казахстан в коммунальную собственность города Алматы" (САПП Республики Казахстан, 2006 г., № 8, ст. 74).</w:t>
      </w:r>
    </w:p>
    <w:bookmarkEnd w:id="544"/>
    <w:bookmarkStart w:name="z50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марта 2006 года № 211 "О передаче некоторых объектов из республиканской собственности в коммунальную собственность города Алматы" (САПП Республики Казахстан, 2006 г., № 10, ст. 99).</w:t>
      </w:r>
    </w:p>
    <w:bookmarkEnd w:id="545"/>
    <w:bookmarkStart w:name="z50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мая 2006 года № 405 "О внесении изменений и дополнений в некоторые решения Правительства Республики Казахстан" (САПП Республики Казахстан, 2006 г., № 17, ст. 162).</w:t>
      </w:r>
    </w:p>
    <w:bookmarkEnd w:id="546"/>
    <w:bookmarkStart w:name="z50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июля 2006 года № 692 "О создании государственного учреждения "Национальный архив Республики Казахстан" Комитета информации и архивов Министерства культуры и информации Республики Казахстан" (САПП Республики Казахстан, 2006 г., № 27, ст. 285).</w:t>
      </w:r>
    </w:p>
    <w:bookmarkEnd w:id="547"/>
    <w:bookmarkStart w:name="z50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2007 года № 763 "О внесении дополнений и изменений в постановление Правительства Республики Казахстан от 29 октября 2004 года № 1130" (САПП Республики Казахстан, 2007 г., № 33, ст. 362).</w:t>
      </w:r>
    </w:p>
    <w:bookmarkEnd w:id="548"/>
    <w:bookmarkStart w:name="z51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ноября 2007 года № 1148 "О некоторых вопросах Министерства культуры и информации Республики Казахстан" (САПП Республики Казахстан, 2007 г., № 44, ст. 526).</w:t>
      </w:r>
    </w:p>
    <w:bookmarkEnd w:id="549"/>
    <w:bookmarkStart w:name="z51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26 июня 2008 года № 610 "Некоторые вопросы Министерства культуры Республики Казахстан" (САПП Республики Казахстан, 2008 г., № 31, ст. 316).</w:t>
      </w:r>
    </w:p>
    <w:bookmarkEnd w:id="550"/>
    <w:bookmarkStart w:name="z51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2008 г., № 44, ст. 500).</w:t>
      </w:r>
    </w:p>
    <w:bookmarkEnd w:id="551"/>
    <w:bookmarkStart w:name="z51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 постановления Правительства Республики Казахстан от 17 ноября 2009 года № 1863 "О внесении изменений и дополнений в постановления Правительства Республики Казахстан от 7 октября 1999 года № 1538 и 29 октября 2004 года № 1130".</w:t>
      </w:r>
    </w:p>
    <w:bookmarkEnd w:id="552"/>
    <w:bookmarkStart w:name="z51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2010 года № 252 "О некоторых вопросах Министерства культуры Республики Казахстан" (САПП Республики Казахстан, 2010 г., № 25-26, ст. 198).</w:t>
      </w:r>
    </w:p>
    <w:bookmarkEnd w:id="553"/>
    <w:bookmarkStart w:name="z51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Подпункт 1) пункта 4 постановления Правительства Республики Казахстан от 30 июня 2010 года № 675 "Некоторые вопросы Комитета по делам религий Министерства культуры Республики Казахстан".</w:t>
      </w:r>
    </w:p>
    <w:bookmarkEnd w:id="554"/>
    <w:bookmarkStart w:name="z51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468 "О внесении дополнений и изменений в постановление Правительства Республики Казахстан от 29 октября 2004 года № 1130 "Вопросы Министерства культуры Республики Казахстан" (САПП Республики Казахстан, 2011 г., № 36, ст. 434).</w:t>
      </w:r>
    </w:p>
    <w:bookmarkEnd w:id="555"/>
    <w:bookmarkStart w:name="z51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2011 года № 888 "Вопросы Агентства Республики Казахстан по делам религий" (САПП Республики Казахстан, 2011 г., № 51, ст. 690),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6"/>
    <w:bookmarkStart w:name="z51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2012 года № 244 "Вопросы Агентства Республики Казахстан по делам спорта и физической культуры" (САПП Республики Казахстан, 2012 г., № 34, ст. 439),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7"/>
    <w:bookmarkStart w:name="z51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марта 2012 года № 319 "О некоторых вопросах Министерства культуры и информации Республики Казахстан" (САПП Республики Казахстан, 2012 г., № 36, ст. 485).</w:t>
      </w:r>
    </w:p>
    <w:bookmarkEnd w:id="558"/>
    <w:bookmarkStart w:name="z52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апреля 2012 года № 435 "О создании Республиканского государственного казенного предприятия "Центр олимпийской подготовки по современному пятиборью и водным видам спорта" Агентства Республики Казахстан по делам спорта и физической культуры" (САПП Республики Казахстан, 2012 г., № 42, ст. 559).</w:t>
      </w:r>
    </w:p>
    <w:bookmarkEnd w:id="559"/>
    <w:bookmarkStart w:name="z52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836 "О внесении изменений и дополнений в постановление Правительства Республики Казахстан от 29 октября 2004 года № 1130 "Вопросы Министерства культуры и информации Республики Казахстан" (САПП Республики Казахстан, 2012 г., № 58, ст. 800).</w:t>
      </w:r>
    </w:p>
    <w:bookmarkEnd w:id="560"/>
    <w:bookmarkStart w:name="z52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августа 2012 года № 1109 "О некоторых вопросах республиканских учебных заведений Агентства Республики Казахстан по делам спорта и физической культуры" (САПП Республики Казахстан, 2012 г., № 67, ст. 974).</w:t>
      </w:r>
    </w:p>
    <w:bookmarkEnd w:id="561"/>
    <w:bookmarkStart w:name="z52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2012 года № 1267 "О внесении изменений и дополнений в постановление Правительства Республики Казахстан от 20 февраля 2012 года № 244 "Вопросы Агентства Республики Казахстан по делам спорта и физической культуры" (САПП Республики Казахстан, 2012 г., № 72-73, ст. 1060).</w:t>
      </w:r>
    </w:p>
    <w:bookmarkEnd w:id="562"/>
    <w:bookmarkStart w:name="z52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2012 года № 1269 "О внесении изменений в постановление Правительства Республики Казахстан от 1 августа 2011 года № 888 "Вопросы Агентства Республики Казахстан по делам религий" (САПП Республики Казахстан, 2012 г., № 72-73, ст. 1062).</w:t>
      </w:r>
    </w:p>
    <w:bookmarkEnd w:id="563"/>
    <w:bookmarkStart w:name="z52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октября 2012 года № 1360 "О внесении изменений в постановление Правительства Республики Казахстан от 29 октября 2004 года № 1130 "Вопросы Министерства культуры и информации Республики Казахстан" (САПП Республики Казахстан, 2012 г., № 75-76, ст. 1114).</w:t>
      </w:r>
    </w:p>
    <w:bookmarkEnd w:id="564"/>
    <w:bookmarkStart w:name="z52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28 декабря 2012 года № 1718 "О создании республиканского государственного учреждения "Национальный антидопинговый центр" Агентства Республики Казахстан по делам спорта и физической культуры" (САПП Республики Казахстан, 2013 г., № 6, ст. 132).</w:t>
      </w:r>
    </w:p>
    <w:bookmarkEnd w:id="565"/>
    <w:bookmarkStart w:name="z52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 постановления Правительства Республики Казахстан от 25 января 2013 года № 32 "О внесении изменений в некоторые решения Правительства Республики Казахстан" (САПП Республики Казахстан, 2013 г., № 12, ст. 215).</w:t>
      </w:r>
    </w:p>
    <w:bookmarkEnd w:id="566"/>
    <w:bookmarkStart w:name="z52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2013 года № 56 "О внесении изменений в постановление Правительства Республики Казахстан от 20 февраля 2012 года № 244 "Вопросы Агентства Республики Казахстан по делам спорта и физической культуры" (САПП Республики Казахстан, 2013 г., № 12, ст. 229).</w:t>
      </w:r>
    </w:p>
    <w:bookmarkEnd w:id="567"/>
    <w:bookmarkStart w:name="z52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2013 года № 99 "О внесении изменений в постановление Правительства Республики Казахстан от 1 августа 2011 года № 888 "Вопросы Агентства Республики Казахстан по делам религий" (САПП Республики Казахстан, 2013 г., № 14, ст. 257).</w:t>
      </w:r>
    </w:p>
    <w:bookmarkEnd w:id="568"/>
    <w:bookmarkStart w:name="z53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апреля 2013 года № 369 "О ликвидации товарищества с ограниченной ответственностью "Дирекция художественных выставок и аукционов" (САПП Республики Казахстан, 2013 г., № 26, ст. 411).</w:t>
      </w:r>
    </w:p>
    <w:bookmarkEnd w:id="569"/>
    <w:bookmarkStart w:name="z53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апреля 2013 года № 403 "О ликвидации Республиканского государственного предприятия на праве хозяйственного ведения "Дом Дружбы - Центр по исследованию проблем межэтнических отношений" Министерства культуры и информации Республики Казахстан и создании республиканского государственного учреждения "Дом Дружбы - Центр межэтнических отношений" Министерства культуры и информации Республики Казахстан" (САПП Республики Казахстан, 2013 г., № 28, ст. 432).</w:t>
      </w:r>
    </w:p>
    <w:bookmarkEnd w:id="570"/>
    <w:bookmarkStart w:name="z53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413 "О внесении изменений и дополнения в постановление Правительства Республики Казахстан от 29 октября 2004 года № 1130 "Вопросы Министерства культуры и информации Республики Казахстан" (САПП Республики Казахстан, 2013 г., № 29, ст. 440).</w:t>
      </w:r>
    </w:p>
    <w:bookmarkEnd w:id="571"/>
    <w:bookmarkStart w:name="z53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22 мая 2013 года № 512 "О создании некоммерческого акционерного общества "Государственный театр оперы и балета "Астана Опера" (САПП Республики Казахстан, 2013 г., № 35,ст. 511).</w:t>
      </w:r>
    </w:p>
    <w:bookmarkEnd w:id="572"/>
    <w:bookmarkStart w:name="z53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постановления Правительства Республики Казахстан от 2 июля 2013 года № 675 "О создании республиканского государственного учреждения "Национальный музей Республики Казахстан" Комитета по культуре Министерства культуры и информации Республики Казахстан" (САПП Республики Казахстан, 2013 г., № 40, ст. 587).</w:t>
      </w:r>
    </w:p>
    <w:bookmarkEnd w:id="573"/>
    <w:bookmarkStart w:name="z53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2013 года № 956 "О внесении изменений и дополнений в постановление Правительства Республики Казахстан от 29 октября 2004 года № 1130 "Вопросы Министерства культуры и информации Республики Казахстан" (САПП Республики Казахстан, 2013 г., № 53, ст. 748).</w:t>
      </w:r>
    </w:p>
    <w:bookmarkEnd w:id="574"/>
    <w:bookmarkStart w:name="z53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18 октября 2013 года № 1109 "О внесении изменений в некоторые решения Правительства Республики Казахстан" (САПП Республики Казахстан, 2013 г., № 60, ст. 822).</w:t>
      </w:r>
    </w:p>
    <w:bookmarkEnd w:id="575"/>
    <w:bookmarkStart w:name="z53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12 ноября 2013 года № 1208 "Некоторые вопросы товарищества с ограниченной ответственностью "Astana Ballet" (САПП Республики Казахстан, 2013 г., № 63, ст. 875).</w:t>
      </w:r>
    </w:p>
    <w:bookmarkEnd w:id="576"/>
    <w:bookmarkStart w:name="z53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2013 года № 1219 "О внесении изменений в постановление Правительства Республики Казахстан от 20 февраля 2012 года № 244 "Вопросы Агентства Республики Казахстан по делам спорта и физической культуры" (САПП Республики Казахстан, 2013 г., № 65, ст. 888).</w:t>
      </w:r>
    </w:p>
    <w:bookmarkEnd w:id="577"/>
    <w:bookmarkStart w:name="z53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31 декабря 2013 года № 1528 "О реорганизации некоторых республиканских государственных предприятий Агентства Республики Казахстан по делам спорта и физической культуры" (САПП Республики Казахстан, 2013 г., № 78, ст. 1039).</w:t>
      </w:r>
    </w:p>
    <w:bookmarkEnd w:id="578"/>
    <w:bookmarkStart w:name="z54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января 2014 года № 28 "О некоторых вопросах республиканского государственного учреждения "Национальный музей Республики Казахстан" Комитета по культуре Министерства культуры и информации Республики Казахстан" (САПП Республики Казахстан, 2014 г., № 3, ст. 22).</w:t>
      </w:r>
    </w:p>
    <w:bookmarkEnd w:id="579"/>
    <w:bookmarkStart w:name="z54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 февраля 2014 года № 43 "О ликвидации Республиканского государственного казенного предприятия "Национальный театр оперы и балета имени Куляш Байсеитовой" Комитета по культуре Министерства культуры и информации Республики Казахстан" (САПП Республики Казахстан, 2014 г., № 4, ст. 30).</w:t>
      </w:r>
    </w:p>
    <w:bookmarkEnd w:id="580"/>
    <w:bookmarkStart w:name="z54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марта 2014 года № 238 "О создании Республиканского государственного казенного предприятия "Центр спортивной подготовки для лиц с ограниченными физическими возможностями" Агентства Республики Казахстан по делам спорта и физической культуры" (САПП Республики Казахстан, 2014 г., № 21, ст. 158).</w:t>
      </w:r>
    </w:p>
    <w:bookmarkEnd w:id="581"/>
    <w:bookmarkStart w:name="z54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апреля 2014 года № 372 "О ликвидации акционерного общества "Центральный плавательный бассейн" (САПП Республики Казахстан, 2014 г., № 29, ст. 243).</w:t>
      </w:r>
    </w:p>
    <w:bookmarkEnd w:id="582"/>
    <w:bookmarkStart w:name="z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мая 2014 года № 441 "О некоторых вопросах Министерства культуры Республики Казахстан" (САПП Республики Казахстан, 2014 г., № 32, ст. 291).</w:t>
      </w:r>
    </w:p>
    <w:bookmarkEnd w:id="5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