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bbb5" w14:textId="bd7b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марта 2011 года № 308 "Об утверждении отраслевой Программы по противодействию коррупции в Республике Казахстан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2014 года № 999. Утратило силу постановлением Правительства Республики Казахстан от 14 апреля 2015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308 «Об утверждении отраслевой Программы по противодействию коррупции в Республике Казахстан на 2011 – 2015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отраслевой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противодействию коррупции в  Республике Казахстан на 2011 – 2015 годы, утвержденной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План мероприятий по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60-2,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