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578e" w14:textId="aee5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Евразийском экономическом союзе"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2014 года №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Договора о Евразийском экономическом союзе».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Договора о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о Евразийском экономическом союзе, совершенный в Астане 29 мая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