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99db" w14:textId="ebc99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Вооруженным Силам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сентября 2014 года № 993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Вооруженным Силам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Уполномочить Министра обороны Республики Казахстан Ахметова Серика Ныгметулы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Вооруженным Силам Республики Казахстан,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</w:t>
            </w:r>
          </w:p>
          <w:bookmarkEnd w:id="2"/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между Правительством Республики Казахстан и Правительством Китайской Народной Республики об оказании технического содействия в качестве безвозмездной помощи Вооруженным Силам Республики Казахстан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между двумя государствами и укрепления военного сотрудничества между их вооруженными силами,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оказания технического содействия в оснащении Вооруженных Сил Республики Казахстан китайская Сторона на безвозмездной основе передает в собственность казахстанской Стороне имущество в виде седельных тягачей «Цзефан» с большегрузными тралами в количестве 30 штук (далее- имущество).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Китайская Сторона доставляет имущество в приграничный пункт Алашанькоу, в котором будет осуществлена его прием-передача с подписанием соответствующего акта между представителями уполномоченных органов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Все расходы, связанные с доставкой имущества до приграничного пункта Алашанькоу, несет китайская Сторона, а последующие расходы за счет казахстанской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ввозимое на территорию Республики Казахстан в рамках настоящего Соглашения, в соответствии с законодательством Республики Казахстан и (или) таможенным законодательством Таможенного союза подлежит лицензированию, таможенному декларированию и освобождается от уплаты таможенных платежей и налогов на добавленную стоимость от импорта.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 по реализации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Стороны: Министерство обороны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Стороны: Министерство обороны Китайской Народной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настоящего Соглашения, Стороны разрешают их путем переговоров и/или консультаций.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письменного уведомления о выполнении Сторонами внутригосударственных процедур, необходимых для его вступления в силу, и прекращает свое действие с даты подписания акта о прием-передаче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 «___» ______________ 20 __ года в двух подлинных экземплярах, каждый на казахском, китайском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 Казахстан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Китайской Народной Республики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Правительством Китайской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Народной Республики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оказании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Вооруженным Силам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9"/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имущества, передаваемого в качестве безвозмездной помощи Вооруженным Силам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2406"/>
        <w:gridCol w:w="2345"/>
        <w:gridCol w:w="5868"/>
        <w:gridCol w:w="1047"/>
      </w:tblGrid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имущества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Мощность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Характеристики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1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Седельные тягачи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л/с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- 60 тонн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2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Тяжеловозный полуприцеп-трал Цзефан (FAW)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рабочей платформы - 10 метров, ширина - 3,3 метра. Общая длина трала - 14,5 метра.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3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Седельные тягачи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350-400 л/с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Грузоподъемность - 40 тонн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шт.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4"/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Тяжеловозный полуприцеп-трал Цзефан (FAW)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рабочей платформы - 12,5 метра, ширина - 3,2 метра. Общая длина трала - 16,9 метра.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