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825c" w14:textId="4e58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июня 2014 года № 675 "О подписании Соглашения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2014 года № 675 «О подписании Соглашения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переводов, одобренном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от Правительства Республики Казахстан - Министерство здравоохранения и социального развития, Министерство иностранных дел, Министерство внутренних дел;».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