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f431" w14:textId="af9f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
Казахстан от 20 сентября 2003 года № 958 "Об утверждении Правил
ведения государственного земельного кадастра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2014 года № 980. Утратило силу постановлением Правительства Республики Казахстан от 23 декабря 2015 года № 1034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2003 года № 958 «Об утверждении Правил ведения государственного земельного кадастра в Республике Казахстан» (САПП Республики Казахстан, 2003 г., № 38, ст. 389)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земельным участкам,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«г. Алматы - 20»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«Наурызбайский 322».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