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889" w14:textId="abc3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июля 2013 года № 750 "Об утверждении Плана мероприятий по реализации Концепции по переходу Республики Казахстан к "зеленой экономике" на 2013 - 2020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2014 № 969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750 «Об утверждении Плана мероприятий по реализации Концепции по переходу Республики Казахстан к «зеленой экономике» на 2013 - 2020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по итогам года, не позднее 1 февраля представлять информацию о ходе их реализации в Министерство энергетики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энергетики Республики Казахстан по итогам года, не позднее 20 февраля представлять в Правительство Республики Казахстан сводную информацию о ходе реализации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«зеленой экономике» на 2013 - 2020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12, 13 и 14 следующего содержания: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696"/>
        <w:gridCol w:w="1230"/>
        <w:gridCol w:w="3"/>
        <w:gridCol w:w="3221"/>
        <w:gridCol w:w="992"/>
        <w:gridCol w:w="205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Меры по переводу на экологические виды топлива транспортных средств, в том числе внедрению электромобилей и созданию соответствующей инфраструктур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среднесрочный прогнозный баланс товарного и сжиженного газа с целью определения свободных ресурсов для перевода автотранспорта на газ в разрезе по годам и регионам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АО «КазТрансГаз»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потребности в газозаправочных станциях в регионах Республики Казахстан в разрезе по годам и регионам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МВД, МИР, акимы областей, городов Астана и г. Алматы, АО «НК «КазМунайГаз» (по согласованию), Национальная палата предпринимателей Республики Казахстан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учет транспортных средств на газомоторном топливе, в том числе переоборудованных 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4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снижению ставки ввозной таможенной пошлины на компоненты, необходимые для производства транспортных средств, использующих газ в качестве моторного топлива, а также оборудование и механизмы, используемые для заправки транспортных средств газом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5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 продлению применяемой в рамках Таможенного союза нулевой ставки таможенных пошлин на ввозимые электромобили после 2015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6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развития сети велодорожек и сопутствующей инфраструктуры, в том числе автоматизированных пунктов аренды велосипедов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МВД, акимы областей, городов Астаны и Алматы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7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планы развития сопутствующей инфраструктуры для пешеходного передвижения в 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МВД, акимы областей, городов Астаны и Алматы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2017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8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повышению качества общественного транспорта (отдельные линии, умные остановки, электронная оплата) и т.д.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МНЭ, МВД, акимы областей, городов Астаны и Алматы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9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Меморандума о взаимопонимании в области сотрудничества по использованию газа в качестве моторного топлива от 12 марта 2014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(по согласованию), ТОО «Гелиос»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0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установки на существующих автозаправочных станциях (АЗС) моноблоков для реализации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АО «НК «КазМунайГаз»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1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вопрос о возможности производства на предприятиях автосборочного комплекса в Республике Казахстан автомобилей с газобаллонным оборудованием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2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информационное сопровождение преимуществ перевода транспортных средств на экологические виды топлива, в том числе внедрения электромобилей и создания соответствующей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СМИ по мере поступления материалов для публикации в СМИ от заинтересованных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действующее законодательство Республики Казахстан и в случае необходимости внести предложения по законодательным изменениям в части развития зарядной инфраструктуры для электромобилей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Меры по внедрению очистки выбросов ТЭС и повсеместной экономии электроэнергии на основе новейших технологий в производстве и быту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золоулавливающие устройства с заменой эмульгаторов второго поколения для угольных ТЭЦ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АО «Самрук-Энерго» (по согласованию), электрические станции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Применить, исходя из технических возможностей станций, золоулавливающие устройства с установкой электрофильтров нового поколения (по примеру проводимой реконструкции золоулавливающих устройств на Экибастузских ГРЭС-1,2)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АО «Самрук-Энерго» (по согласованию), электрические станции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для вновь строящихся ТЭС инновационные технологии по очистке дымовых газов с применением рукавных фильтров для пылеулавливания, метод селективного каталического восстановления, снижающего образование оксидов азота на 90%, с использованием озоно-аммиачного метода снижения оксидов серы для увеличения степени улавливания до 99%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по долгосрочному поэтапному внедрению мероприятий по снижению выбросов на ТЭС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 проектный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Меры по оказанию государственной поддержки развитию отечественной науки в сфере возобновляемых природных ресурсов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</w:t>
            </w:r>
          </w:p>
          <w:bookmarkEnd w:id="17"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8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казахстанских научных организаций и ВУЗов в международных конкурсах научных проектов, в том числе в сфере возобновляемых природных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2015 года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и финансовое обеспечение научных исследований</w:t>
            </w:r>
          </w:p>
          <w:bookmarkEnd w:id="19"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20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о разработке на конкурсной основе комплексной научно-технической программы «Возобновляемые природные ресурсы Казахстана: оценка, мониторинг, прогноз, управление»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МСХ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2015 года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1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инвестиционных предложений строительства и капитального ремонта зданий, материально-технического оснащения НИИ и ВУЗов, включая модернизацию компьютерного оборудования и программного обеспечения, создание аналитических и экспериментальных лабораторий и стационаров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МСХ, 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2015 года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</w:t>
            </w:r>
          </w:p>
          <w:bookmarkEnd w:id="22"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3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предложение по вопросам сохранения и повышения плодородия почвы, развитию земельных отношений и управлению земельными ресурсами на основе кадастровой оценки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МСХ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2015 года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24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в области науки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включения в состав финансирования грантовых и научно-технических программ расходов на подготовку магистров и докторов PhD;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подготовки магистров и докторов PhD на базе профильных научно-исследовательских институтов по их исследовательской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совершенствования системы оплаты труда работников, занятых в сфере научной и (или) научно-технической деятельности, с учетом особенностей грантового и программно-целевого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участия молодых специалистов в рамках реализации научных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урегулирования социальной поддержки зарубежных специалистов в сфере науки, привлекаемых для работы в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привлечения в реализации научных исследований средств национальных компаний или реального сектора либо заявителя, либо бизнес-партнера с долей участия 25%.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МНЭ, МЗСР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2015 года 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аббревиатур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 - Министерство по инвестициям 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МЗСР - Министерство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</w:t>
            </w:r>
          </w:p>
          <w:bookmarkEnd w:id="2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