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63f1" w14:textId="a19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«О реформе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– территориальные подразделения и государственные учреждения, находящиеся в ведении Министерства по чрезвычайным ситуациям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2014 года № 938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и государственных учреждений, находящихся</w:t>
      </w:r>
      <w:r>
        <w:br/>
      </w:r>
      <w:r>
        <w:rPr>
          <w:rFonts w:ascii="Times New Roman"/>
          <w:b/>
          <w:i w:val="false"/>
          <w:color w:val="000000"/>
        </w:rPr>
        <w:t>
в ведении 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 Министерства по чрезвычайным ситуациям Республики Казахстан в Департамент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по чрезвычайным ситуациям Актюбинской области Министерства по чрезвычайным ситуациям Республики Казахстан в Департамент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по чрезвычайным ситуациям Алматинской области Министерства по чрезвычайным ситуациям Республики Казахстан в Департамент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чрезвычайным ситуациям Атырауской области Министерства по чрезвычайным ситуациям Республики Казахстан в Департамент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чрезвычайным ситуациям Восточно-Казахстанской области Министерства по чрезвычайным ситуациям Республики Казахстан в Департамент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чрезвычайным ситуациям Жамбылской области Министерства по чрезвычайным ситуациям Республики Казахстан в Департамент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по чрезвычайным ситуациям Западно-Казахстанской области Министерства по чрезвычайным ситуациям Республики Казахстан в Департамент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по чрезвычайным ситуациям Карагандинской области Министерства по чрезвычайным ситуациям Республики Казахстан в Департамент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по чрезвычайным ситуациям Кызылординской области Министерства по чрезвычайным ситуациям Республики Казахстан в Департамент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чрезвычайным ситуациям Костанайской области Министерства по чрезвычайным ситуациям Республики Казахстан в Департамент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чрезвычайным ситуациям Мангистауской области Министерства по чрезвычайным ситуациям Республики Казахстан в Департамент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чрезвычайным ситуациям Павлодарской области Министерства по чрезвычайным ситуациям Республики Казахстан в Департамент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чрезвычайным ситуациям Северо-Казахстанской области Министерства по чрезвычайным ситуациям Республики Казахстан в Департамент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чрезвычайным ситуациям Южно-Казахстанской области Министерства по чрезвычайным ситуациям Республики Казахстан в Департамент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чрезвычайным ситуациям города Астана Министерства по чрезвычайным ситуациям Республики Казахстан в Департамент по чрезвычайным ситуациям города Астана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чрезвычайным ситуациям города Алматы Министерства по чрезвычайным ситуациям Республики Казахстан в Департамент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по чрезвычайным ситуациям района Алматы Департамента по чрезвычайным ситуациям города Астаны Министерства по чрезвычайным ситуациям Республики Казахстан в Управление по чрезвычайным ситуациям района Алматы Департамента по чрезвычайным ситуациям города Астаны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по чрезвычайным ситуациям города Рудный Департамента по чрезвычайным ситуациям Костанайской области Министерства по чрезвычайным ситуациям Республики Казахстан в Управление по чрезвычайным ситуациям города Рудный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 в Управление по чрезвычайным ситуациям города Актау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 в Управление по чрезвычайным ситуациям города Актобе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 в Управление по чрезвычайным ситуациям города Атырау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 чрезвычайным ситуациям города Балхаш Департамента по чрезвычайным ситуациям Карагандинской области Министерства по чрезвычайным ситуациям Республики Казахстан в Управление по чрезвычайным ситуациям города Балхаш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по чрезвычайным ситуациям района «Есиль» Департамента по чрезвычайным ситуациям города Астана Министерства по чрезвычайным ситуациям Республики Казахстан в Управление по чрезвычайным ситуациям района «Есиль» Департамента по чрезвычайным ситуациям города Астана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по чрезвычайным ситуациям города Жезказган Департамента по чрезвычайным ситуациям Карагандинской области Министерства по чрезвычайным ситуациям Республики Казахстан в Управление по чрезвычайным ситуациям города Жезказган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по чрезвычайным ситуациям Зыряновского района Департамента по чрезвычайным ситуациям Восточно-Казахстанской области Министерства по чрезвычайным ситуациям Республики Казахстан в Управление по чрезвычайным ситуациям Зыряновского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по чрезвычайным ситуациям города Павлодар Департамента по чрезвычайным ситуациям Павлодарской области Министерства по чрезвычайным ситуациям Республики Казахстан в Управление по чрезвычайным ситуациям города Павлодар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по чрезвычайным ситуациям города Петропавловск Департамента по чрезвычайным ситуациям Северо-Казахстанской области Министерства по чрезвычайным ситуациям Республики Казахстан в Управление по чрезвычайным ситуациям города Петропавловск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по чрезвычайным ситуациям города Риддер Департамента по чрезвычайным ситуациям Восточно-Казахстанской области Министерства по чрезвычайным ситуациям Республики Казахстан в Управление по чрезвычайным ситуациям города Риддер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по чрезвычайным ситуациям района Сарыарка Департамента по чрезвычайным ситуациям города Астаны Министерства по чрезвычайным ситуациям Республики Казахстан в Управление по чрезвычайным ситуациям района Сарыарка Департамента по чрезвычайным ситуациям города Астаны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по чрезвычайным ситуациям Сарыагашского района Департамента по чрезвычайным ситуациям Южно-Казахстанской области Министерства по чрезвычайным ситуациям Республики Казахстан в Управление по чрезвычайным ситуациям Сарыагашского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по чрезвычайным ситуациям Сайрамского района Департамента по чрезвычайным ситуациям Южно-Казахстанской области Министерства по чрезвычайным ситуациям Республики Казахстан в Управление по чрезвычайным ситуациям Сайрамского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по чрезвычайным ситуациям города Степногорск Департамента по чрезвычайным ситуациям Акмолинской области Министерства по чрезвычайным ситуациям Республики Казахстан в Управление по чрезвычайным ситуациям города Степногорск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по чрезвычайным ситуациям города Семей Департамента по чрезвычайным ситуациям Восточно-Казахстанской области Министерства по чрезвычайным ситуациям Республики Казахстан в Управление по чрезвычайным ситуациям города Семей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по чрезвычайным ситуациям города Талдыкорган Департамента по чрезвычайным ситуациям Алматинской области Министерства по чрезвычайным ситуациям Республики Казахстан в Управление по чрезвычайным ситуациям города Талдыкорган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по чрезвычайным ситуациям города Тараз Департамента по чрезвычайным ситуациям Жамбылской области Министерства по чрезвычайным ситуациям Республики Казахстан в Управление по чрезвычайным ситуациям города Тараз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 в Управление по чрезвычайным ситуациям города Темиртау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по чрезвычайным ситуациям города Туркестан Департамента по чрезвычайным ситуациям Южно-Казахстанской области Министерства по чрезвычайным ситуациям Республики Казахстан в Управление по чрезвычайным ситуациям города Туркестан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 в Управление по чрезвычайным ситуациям города Караганды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по чрезвычайным ситуациям города Костанай Департамента по чрезвычайным ситуациям Костанайской области Министерства по чрезвычайным ситуациям Республики Казахстан в Управление по чрезвычайным ситуациям города Костанай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 в Управление по чрезвычайным ситуациям города Кокшетау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по чрезвычайным ситуациям города Кызылорда Департамента по чрезвычайным ситуациям Кызылординской области Министерства по чрезвычайным ситуациям Республики Казахстан в Управление по чрезвычайным ситуациям города Кызылорда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по чрезвычайным ситуациям города Экибастуз Департамента по чрезвычайным ситуациям Павлодарской области Министерства по чрезвычайным ситуациям Республики Казахстан в Управление по чрезвычайным ситуациям города Экибастуз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по чрезвычайным ситуациям города Уральск Департамента по чрезвычайным ситуациям Западно-Казахстанской области Министерства по чрезвычайным ситуациям Республики Казахстан в Управление по чрезвычайным ситуациям города Уральск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по чрезвычайным ситуациям города Усть-Каменогорск Департамента по чрезвычайным ситуациям Восточно-Казахстанской области Министерства по чрезвычайным ситуациям Республики Казахстан в Управление по чрезвычайным ситуациям города Усть-Каменогорск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по чрезвычайным ситуациям города Шымкент Департамента по чрезвычайным ситуациям Южно-Казахстанской области Министерства по чрезвычайным ситуациям Республики Казахстан в Управление по чрезвычайным ситуациям города Шымкент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Аккольского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Аршалынского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Астраханского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Буландынского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Отдел по чрезвычайным ситуациям Енбекшильдерского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Енбекшильдерского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Ерейментауского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Есильского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Жаксынского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Жаркаинского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Коргалжынского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Сандыктауского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Целиноградского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Шортандинского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 в Отдел по чрезвычайным ситуациям Бурабайского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Аксуского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Алакольского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Балхашского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Енбикшиказахского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Ескельдинского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Жамбылского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Илийского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города Капшагая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Карасайского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Каратальского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Кербулакского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Коксуского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Панфиловского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Раимбекского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Талгарского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города Текели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 в Отдел по чрезвычайным ситуациям Уйгурского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Айтекебийского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Алгинского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Байганинского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Иргизского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Мартукского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Отдел по чрезвычайным ситуациям Муталжарского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Муталжарского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Темирского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Уилского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Хобдинского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Хромтауского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 в Отдел по чрезвычайным ситуациям Шалкарского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Индерского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Исатайского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Кызылкогинского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Макатского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 в Отдел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Отдел по чрезвычайным ситуациям Абайского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Абайского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Отдел по чрезвычайным ситуациям Аягозского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Аягозского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Отдел по чрезвычайным ситуациям Бескарагайского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Бескарагайского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Отдел по чрезвычайным ситуациям Бородулихинского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Бородулихинского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Отдел по чрезвычайным ситуациям Глубоковского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Глубоковского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Отдел по чрезвычайным ситуациям Жарминского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Жарминского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Отдел по чрезвычайным ситуациям Зайсанского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Зайсанского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Отдел по чрезвычайным ситуациям Катон-Карагайского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Катон-Карагайского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Отдел по чрезвычайным ситуациям Кокпектинского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Кокпектинского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Отдел по чрезвычайным ситуациям города Курчатова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города Курчатова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Отдел по чрезвычайным ситуациям Курчумского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Курчумского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Тарбагатайского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Отдел по чрезвычайным ситуациям Уланского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Уланского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Отдел по чрезвычайным ситуациям Урджарского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Урджарского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Отдел по чрезвычайным ситуациям Шемонаихинского района Департамента по чрезвычайным ситуациям Восточно-Казахстанской области Министерства по чрезвычайным ситуациям Республики Казахстан в Отдел по чрезвычайным ситуациям Шемонаихинского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Байзакского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Жамбылского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Жуалынского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Кордайского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Меркенского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Мойынкумского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Сарысуского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Таласского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района Турара Рыскулова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 в Отдел по чрезвычайным ситуациям Шуйского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Отдел по чрезвычайным ситуациям Акжаикского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Акжаикского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Отдел по чрезвычайным ситуациям Бокейординского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Бокейординского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Бурлинского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Отдел по чрезвычайным ситуациям Жангалинского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Жангалинского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Отдел по чрезвычайным ситуациям Жанибекского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Жанибекского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Отдел по чрезвычайным ситуациям Зеленовского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Зеленовского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Отдел по чрезвычайным ситуациям Казталовского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Казталовского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Отдел по чрезвычайным ситуациям Каратобинского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Каратобинского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Отдел по чрезвычайным ситуациям Сырымского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Сырымского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Отдел по чрезвычайным ситуациям Таскалинского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Таскалинского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Отдел по чрезвычайным ситуациям Теректинского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Теректинского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Отдел по чрезвычайным ситуациям Чингирлауского района Департамента по чрезвычайным ситуациям Западно-Казахстанской области Министерства по чрезвычайным ситуациям Республики Казахстан в Отдел по чрезвычайным ситуациям Чингирлауского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Абайского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Актогайского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Отдел по чрезвычайным ситуациям Бухар-Жырауского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Бухар-Жырауского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Жанааркинского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Каркаралинского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Нуринского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Осакаровского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города Приозерска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города Сарани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города Сатпаева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Улытауского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 в Отдел по чрезвычайным ситуациям Шетского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Алтынсаринского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Амангельдинского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Аулиекольского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Денисовского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Отдел по чрезвычайным ситуациям Жангильдинского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Жангильдинского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Житикаринского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Камыстинского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Карабалыкского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Карасуского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Костанайского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Отдел по чрезвычайным ситуациям города Лисаковск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города Лисаковск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Мендыгаринского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Наурзумского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Отдел по чрезвычайным ситуациям города Аркалык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города Аркалык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Сарыкольского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Отдел по чрезвычайным ситуациям Тарановского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Тарановского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Узункольского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 в Отдел по чрезвычайным ситуациям Федоровского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Жалагашского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Жанакорганского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Казалинского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Кармакшинского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Сырдарьинского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 в Отдел по чрезвычайным ситуациям Шиелийского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 в Отдел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Отдел по чрезвычайным ситуациям города Жана-Озен Департамента по чрезвычайным ситуациям Мангистауской области Министерства по чрезвычайным ситуациям Республики Казахстан в Отдел по чрезвычайным ситуациям города Жана-Озен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 в Отдел по чрезвычайным ситуациям Каракиянского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 в Отдел по чрезвычайным ситуациям Мангистауского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 в Отдел по чрезвычайным ситуациям Мунайлинского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 в Отдел по чрезвычайным ситуациям Тупкараганского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Актогайского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Баянаульского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Железинского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Иртышского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Отдел по чрезвычайным ситуациям Каширского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Качирского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Лебяжинского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Лебяжинского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Майского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Павлодарского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Успенского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Щербактинского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Отдел по чрезвычайным ситуациям Айыртауского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Айыртауского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Отдел по чрезвычайным ситуациям Акжарского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Акжарского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Аккайынского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Отдел по чрезвычайным ситуациям района имени Габита Мусрепова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района имени Габита Мусрепова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Отдел по чрезвычайным ситуациям Есильского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Есильского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Отдел по чрезвычайным ситуациям Жамбылского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Жамбылского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Отдел по чрезвычайным ситуациям Кызылжарского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Кызылжарского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Отдел по чрезвычайным ситуациям района Магжана Жумабаева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района Магжана Жумабаева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Отдел по чрезвычайным ситуациям Мамлютского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Мамлютского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Отдел по чрезвычайным ситуациям Тайыншинского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Тайыншинского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Отдел по чрезвычайным ситуациям Тимирязевского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Тимирязевского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Отдел по чрезвычайным ситуациям Уалихановского района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Уалихановского района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Отдел по чрезвычайным ситуациям района имени Шал акына Департамента по чрезвычайным ситуациям Северо-Казахстанской области Министерства по чрезвычайным ситуациям Республики Казахстан в Отдел по чрезвычайным ситуациям района имени Шал акына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Отдел по чрезвычайным ситуациям Арысского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Арысского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Отдел по чрезвычайным ситуациям Байдибекского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Байдибекского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Отдел по чрезвычайным ситуациям Казыгуртского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Казыгуртского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Отдел по чрезвычайным ситуациям города Кентау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города Кентау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Отдел по чрезвычайным ситуациям Мактааральского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Мактааральского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Отдел по чрезвычайным ситуациям Ордабасинского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Ордабасинского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Отдел по чрезвычайным ситуациям Отрарского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Отрарского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Отдел по чрезвычайным ситуациям Созакского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Созакского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Отдел по чрезвычайным ситуациям Толебийского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Толебийского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Отдел по чрезвычайным ситуациям Тюлькубасского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Тюлькубасского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Отдел по чрезвычайным ситуациям Шардаринского района Департамента по чрезвычайным ситуациям Южно-Казахстанской области Министерства по чрезвычайным ситуациям Республики Казахстан в Отдел по чрезвычайным ситуациям Шардаринского района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Отдел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Алатауского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Отдел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Алмалинского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Отдел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Ауэзовского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Отдел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Бостандыкского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Отдел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Жетысуского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Отдел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Медеуского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Отдел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 в Отдел по чрезвычайным ситуациям Турксибского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Войсковую часть 28237 Министерства по чрезвычайным ситуациям Республики Казахстан в Войсковую часть 28237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Войсковую часть 68303 Министерства по чрезвычайным ситуациям Республики Казахстан в Войсковую часть 68303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Войсковую часть 52859 Министерства по чрезвычайным ситуациям Республики Казахстан в Войсковую часть 52859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Кокшетауский технический институт Министерства по чрезвычайным ситуациям Республики Казахстан в Кокшетауский технический институт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Республиканский кризисный центр Министерства по чрезвычайным ситуациям Республики Казахстан в Республиканский кризисный центр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228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Восточный региональный аэромобильный оперативно-спасательный отряд Министерства по чрезвычайным ситуациям Республики Казахстан в Восточный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229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Северный региональный аэромобильный оперативно-спасательный отряд Министерства по чрезвычайным ситуациям Республики Казахстан в Северный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230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Южный региональный аэромобильный оперативно-спасательный отряд Министерства по чрезвычайным ситуациям Республики Казахстан в Южный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Западный региональный аэромобильный оперативно-спасательный отряд Министерства по чрезвычайным ситуациям Республики Казахстан в Западный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232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Центральный региональный аэромобильный оперативно-спасательный отряд Министерства по чрезвычайным ситуациям Республики Казахстан в Центральный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233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Казселезащита Министерства по чрезвычайным ситуациям Республики Казахстан в Казселезащита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234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Республиканский оперативно-спасательный отряд Министерства по чрезвычайным ситуациям Республики Казахстан в Республиканский оперативно-спасательный отряд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235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в Оперативно-спасательный отряд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Оперативно-спасательный отряд Управления по чрезвычайным ситуациям города Экибастуз Департамента по чрезвычайным ситуациям Павлодарской области Министерства по чрезвычайным ситуациям Республики Казахстан в Оперативно-спасательный отряд Управления по чрезвычайным ситуациям города Экибастуз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в Оперативно-спасательный отряд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238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в Оперативно-спасательный отряд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239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в Оперативно-спасательный отряд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240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в Оперативно-спасательный отряд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в Оперативно-спасательный отряд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242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Оперативно-спасательный отряд Департамента по чрезвычайным ситуациям Южно-Казахстанской области Министерства по чрезвычайным ситуациям Республики Казахстан в Оперативно-спасательный отряд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243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Центр медицины катастроф Министерства по чрезвычайным ситуациям Республики Казахстан в Центр медицины катастроф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244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Водно-спасательную службу Департамента по чрезвычайным ситуациям города Астаны Министерства по чрезвычайным ситуациям Республики Казахстан в Водно-спасательную службу Департамента по чрезвычайным ситуациям города Астаны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245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Водно-спасательную службу Департамента по чрезвычайным ситуациям города Алматы Министерства по чрезвычайным ситуациям Республики Казахстан в Водно-спасательную службу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Водно-спасательную службу Департамента по чрезвычайным ситуациям Акмолинской области Министерства по чрезвычайным ситуациям Республики Казахстан в Водно-спасательную службу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Водно-спасательную службу Департамента по чрезвычайным ситуациям Актюбинской области Министерства по чрезвычайным ситуациям Республики Казахстан в Водно-спасательную службу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248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Водно-спасательную службу Департамента по чрезвычайным ситуациям Алматинской области Министерства по чрезвычайным ситуациям Республики Казахстан в Водно-спасательную службу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249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Водно-спасательную службу Департамента по чрезвычайным ситуациям Атырауской области Министерства по чрезвычайным ситуациям Республики Казахстан в Водно-спасательную службу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250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Водно-спасательную службу Департамента по чрезвычайным ситуациям Восточно-Казахстанской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Водно-спасательную службу Департамента по чрезвычайным ситуациям Жамбылской области Министерства по чрезвычайным ситуациям Республики Казахстан в Водно-спасательную службу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252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Водно-спасательную службу Департамента по чрезвычайным ситуациям Западно-Казахстанской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253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Водно-спасательную службу Департамента по чрезвычайным ситуациям Карагандинской области Министерства по чрезвычайным ситуациям Республики Казахстан в Водно-спасательную службу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254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Водно-спасательную службу Департамента по чрезвычайным ситуациям Кызылординской области Министерства по чрезвычайным ситуациям Республики Казахстан в Водно-спасательную службу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255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Водно-спасательную службу Департамента по чрезвычайным ситуациям Костанайской области Министерства по чрезвычайным ситуациям Республики Казахстан в Водно-спасательную службу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Водно-спасательную службу Департамента по чрезвычайным ситуациям Мангистауской области Министерства по чрезвычайным ситуациям Республики Казахстан в Водно-спасательную службу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Водно-спасательную службу Департамента по чрезвычайным ситуациям Павлодарской области Министерства по чрезвычайным ситуациям Республики Казахстан в Водно-спасательную службу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258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Водно-спасательную службу Департамента по чрезвычайным ситуациям Северо-Казахстанской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259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Водно-спасательную службу Департамента по чрезвычайным ситуациям Южно-Казахстанской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260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Службу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города Астаны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Службу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262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Службу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263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Службу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264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Службу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265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Службу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Службу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Службу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268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Службу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269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Службу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270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Службу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271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Службу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272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Службу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273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Службу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274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Службу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275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Службу пожаротушения и аварийно-спасательных работ Департамента по чрезвычайным ситуациям Южно-Казахстанской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2014 года № 938</w:t>
      </w:r>
    </w:p>
    <w:bookmarkEnd w:id="4"/>
    <w:bookmarkStart w:name="z2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5"/>
    <w:bookmarkStart w:name="z2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по чрезвычайным ситуациям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295-1, 295-2, 295-3, 295-4 и 295-6,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«Комитету по чрезвычайным ситуациям Министерства внутренних дел Республики Казахстан»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по чрезвычайным ситуациям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266-6. АО «Железнодорожные госпитали медицины катастроф»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266-7. АО «Өрт сөндіруші»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266-8. АО «Казавиаспас»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266-9. АО «Научно-исследовательский институт пожарной безопасности и гражданской обороны»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266-10. Товарищество с ограниченной ответственностью «Республиканский учебно-методический центр Гражданской защиты».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Министерство внутренних дел Республики Казахстан (далее – Министерство) является центральным исполнительным органом Республики Казахстан, осуществляющим руководство системой органов внутренних дел Республики Казахстан в области предупреждения и ликвидации чрезвычайных ситуаций природного и техногенного характера, Гражданской обороны, а также в пределах, предусмотренных законодательством, межотраслевую координацию в сфере борьбы с преступностью, охраны общественного порядка и обеспечения общественной безопасности, пожарной безопасности,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территориальные органы в областях, городах Астане и Алматы, районах, городах, районах в городах и на транспорте, а также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Главное командование Национальной гвардии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по чрезвычайным ситуациям.»;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Миссия Министерства – защита жизни, здоровья, прав и свобод человека и гражданина, интересов общества и государства от противоправных посягательств, защита населения, объектов и территории от чрезвычайных ситуаций природного и техногенного характера, развитие системы гражданской обороны страны.»;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предупреждение и ликвидация чрезвычайных ситуаций природного и техногенного характера и их последствий, оказание экстренной медицинской и психологической помощи населению, находящемуся в зоне чрезвычайной ситуации, обеспечение пожарной безопасности, а также определение основных задач, организационных принципов построения и функционирования гражданской обороны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95-1), 95-2), 95-3), 95-4), 95-6), 95-7), 95-8), 95-9), 95-10), 95-11), 95-12), 95-13), 95-14), 95-15), 95-16), 95-17), 95-18), 95-19), 95-20), 95-21), 95-22), 95-23), 95-24), 95-25), 95-26), 95-27), 95-28), 95-29), 95-30), 95-31), 95-32), 95-33), 95-34), 95-35), 95-36), 95-37), 95-38), 95-39), 95-40) и 95-41)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«95-1) разрабатывает основные направления и обеспечивает реализацию государственной политики в сфере гражданской защиты и обеспечивает функционирование и дальнейшее развитие государственной системы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95-2) выделяет и использует материальные средства оперативного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95-3) осуществляет информационно-аналитическую деятельность,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95-4) вносит предложения по совершенствованию системы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95-5) координирует работу центральных и местных исполнительных органов и научных организаций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обеспечение пожарной безопасности и организации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95-6)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95-7) разрабатывает и утверждает план мероприятий по подготовке органов управления и сил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95-8) обеспечивает создание запасных (городских, загородных), вспомогательных и подвижных пунктов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95-9) определяет потребность в средствах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95-10) разрабатывает планы гражданской обороны Республики Казахстан, областей, городов, районов и представляет их на утверждение соответствующим начальникам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95-11) утверждает положения о республиканских службах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95-12) утверждает объем и содержание инженерно-технических мероприятий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95-13) координирует деятельность противопожарных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95-14) координирует деятельность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95-15) утверждает комплекс мероприятий по повышению устойчивости функционирования объектов хозяйствования и обеспечению безопасности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95-16) вносит предложения в Правительство Республики Казахстан об использовании средств из резерва Правительства Республики Казахстан для ликвидации чрезвычайных ситуаций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95-17) руководит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95-18) организует научные исследования, пропаганду знаний, обучение населения и специалистов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95-19) участвует и организует подготовку и проведение гуманитарных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95-20) обеспечивает информирование и оповещение населения, органов управления гражданской защиты заблаговременно при наличии прогноза об угрозе возникновения чрезвычайной ситуации и (или) оперативно при возникновении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95-21) координирует деятельность по организации взаимодействия информационно-коммуникационных сетей и автоматизированных систем мониторинга государственных органов, их территориальных подразделений, местных исполнительных органов, юридических лиц, эксплуатирующих объекты с массовым пребыванием людей, опасные производственные объекты с единой дежурно-диспетчерской службой «112»;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95-22) создает и обеспечивает постоянную готовность к немедленному использованию республиканской системы оповещения, ее оснащение и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95-23) обеспечивает деятельность сил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95-24) мобилизует материально-технические ресурсы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95-25) оказывает экстренную медицинскую и психологическую помощь населению, находящемуся в зоне чрезвычайной ситуации природного и техногенного характера, обеспечивает сохранение, восстановление и реабилитацию здоровья участников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95-26) создает и использует запасы материально-технических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95-27) обеспечивает боевую и мобилизационную готовность территориальных подразделений уполномоченного органа, воинских частей гражданской обороны и подразделений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95-28) принимает в пределах своей компетенции решения по вопросам подготовки и ведения гражданской обороны, обязательные для исполнения центральными и местными исполнительными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95-29) ведет государственный учет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95-30) проводит аттестацию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95-31) проводит мероприятия по созданию и реорганизации подведомственных организаций, в том числе отрядов и полевых подвижных госпиталей медицины катастроф, а также некоммерческих специализированных в области защиты от чрезвычайных ситуаций,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95-32) осуществляет проведение аварийно-спасательных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95-33) обеспечивает функционирование корпоративной информационно-коммуникационной системы государственной системы гражданской защиты, ситуационно-кризисных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95-34) организует и обеспечивает предоставление электронных услуг юридическим и физическим лицам с помощью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95-35) определяет структуру планов гражданской обороны и планов действий по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95-36) разрабатывает нормы минимального жизнеобеспечения населения, находящегося в зоне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95-37) выделяет на основании поручения Премьер-Министра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95-38) обеспечивает организацию предупреждения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95-39) ведет специальный учет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95-40) осуществляет международное сотрудничество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95-41)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84-1), 84-2), 84-3), 84-4), 84-5), 84-6), 84-7), 84-8), 84-9), 84-10), 84-11), 84-12), 84-13), 84-14), 84-15), 84-16) и 84-17)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«84-1) согласовывают выдачу лицензии в части соответствия заявителя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84-2) выдают заключения на пожарную технику и средства пожаротушения отечественного и импортного производства, реализуемые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84-3) участвуют в работе рабочих, приемочных и государственных приемочных комиссий по приемке в эксплуатацию законченных строительством предприятий, зданий, сооружений и отдельных установок на соответствие требованиям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84-4) обеспечивают охрану от пожаров территорий населенных пунктов и особо важных объектов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84-5) разрабатывают меры по мобилизационной подготовке и мобилизации подразделений государственной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к мобилизации органов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84-6) организуют и осуществляют в соответствии с законодательством Республики Казахстан мероприятия по предупреждению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84-7) выдают гражданам, должностным и юридическим лицам предписания об устранении выявленных нарушений и проведении мероприятий по предотвращению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84-8) выдают гражданам, должностным и юридическим лицам предписания об устранении выявленных нарушений и выполнении мероприятий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84-9) приостанавливают в соответствии с законодательством Республики Казахстан частично или полностью работу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84-10) осуществляют государственный контроль в области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84-11) осуществляют государственный контроль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84-12) осуществляют государственный контроль за выполнением требований, установленных техническими регламентами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84-13) осуществляют контроль за готовностью пожарных подразделений в населенных пунктах и на объектах к борьбе с пожарами;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84-14) осуществляют в государственных органах, организациях, на предприятиях контроль за исполнением нормативных правовых актов по вопросам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84-15) осуществляют производство дел об административных правонарушениях в области пожарной безопасности 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84-16) осуществляют проведение дознания по делам о преступлениях, связанных с пожарами,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84-17) приобретают нефтепродукты у единого оператора по поставке нефтепродуктов, определенного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Комитет по чрезвычайным ситуациям</w:t>
      </w:r>
    </w:p>
    <w:bookmarkEnd w:id="6"/>
    <w:bookmarkStart w:name="z2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Акционерные 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«Өрт сөндіруші».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«Железнодорожные госпитали медицины катастроф».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«Казавиаспас».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«Научно-исследовательский институт пожарной безопасности и гражданской обороны».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Товарищества с ограниченной ответственностью</w:t>
      </w:r>
    </w:p>
    <w:bookmarkStart w:name="z2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Товарищество с ограниченной ответственностью «Республиканский учебно-методический центр Гражданской защиты».»;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Комитет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чрезвычайным ситуациям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по чрезвычайным ситуациям района Алматы Департамента по чрезвычайным ситуациям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по чрезвычайным ситуациям города Рудного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по чрезвычайным ситуациям города Актау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по чрезвычайным ситуациям города Актобе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по чрезвычайным ситуациям города Атырау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по чрезвычайным ситуациям города Балхаша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по чрезвычайным ситуациям района «Есиль» Департамента по чрезвычайным ситуациям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по чрезвычайным ситуациям города Жезказгана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по чрезвычайным ситуациям Зыряновского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по чрезвычайным ситуациям города Павлодара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по чрезвычайным ситуациям города Петропавловска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по чрезвычайным ситуациям города Риддера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по чрезвычайным ситуациям района Сарыарка Департамента по чрезвычайным ситуациям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по чрезвычайным ситуациям Сарыагашского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по чрезвычайным ситуациям Сайрамского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по чрезвычайным ситуациям города Степногорска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по чрезвычайным ситуациям города Семей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по чрезвычайным ситуациям города Талдыкоргана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по чрезвычайным ситуациям города Тараза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Управление по чрезвычайным ситуациям города Темиртау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по чрезвычайным ситуациям города Туркестана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по чрезвычайным ситуациям города Караганды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по чрезвычайным ситуациям города Костаная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по чрезвычайным ситуациям города Кокшетау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по чрезвычайным ситуациям города Кызылорды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по чрезвычайным ситуациям города Экибастуза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по чрезвычайным ситуациям города Уральска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по чрезвычайным ситуациям города Усть-Каменогорска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по чрезвычайным ситуациям города Шымкента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Отдел по чрезвычайным ситуациям Аккольского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Отдел по чрезвычайным ситуациям Аршалынского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Отдел по чрезвычайным ситуациям Астраханского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Отдел по чрезвычайным ситуациям Атбасарского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Отдел по чрезвычайным ситуациям Буландынского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Отдел по чрезвычайным ситуациям Егиндыкольского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Отдел по чрезвычайным ситуациям Енбекшильдерского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Отдел по чрезвычайным ситуациям Ерейментауского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Отдел по чрезвычайным ситуациям Есильского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Отдел по чрезвычайным ситуациям Жаксынского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Отдел по чрезвычайным ситуациям Жаркаинского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Отдел по чрезвычайным ситуациям Зерендинского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Отдел по чрезвычайным ситуациям Коргалжынского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Отдел по чрезвычайным ситуациям Сандыктауского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Отдел по чрезвычайным ситуациям Целиноградского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Отдел по чрезвычайным ситуациям Шортандинского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Отдел по чрезвычайным ситуациям Бурабайского района Департамента по чрезвычайным ситуациям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Отдел по чрезвычайным ситуациям Аксуского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Отдел по чрезвычайным ситуациям Алакольского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Отдел по чрезвычайным ситуациям Балхашского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Отдел по чрезвычайным ситуациям Енбикшиказахского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Отдел по чрезвычайным ситуациям Ескельдинского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Отдел по чрезвычайным ситуациям Жамбылского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Отдел по чрезвычайным ситуациям Илийского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Отдел по чрезвычайным ситуациям города Капшагая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Отдел по чрезвычайным ситуациям Карасайского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Отдел по чрезвычайным ситуациям Каратальского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Отдел по чрезвычайным ситуациям Кербулакского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Отдел по чрезвычайным ситуациям Коксуского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Отдел по чрезвычайным ситуациям Панфиловского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Отдел по чрезвычайным ситуациям Раимбекского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Отдел по чрезвычайным ситуациям Саркандского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Отдел по чрезвычайным ситуациям Талгарского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Отдел по чрезвычайным ситуациям города Текели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Отдел по чрезвычайным ситуациям Уйгурского района Департамента по чрезвычайным ситуациям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Отдел по чрезвычайным ситуациям Айтекебийского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Отдел по чрезвычайным ситуациям Алгинского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Отдел по чрезвычайным ситуациям Байганинского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Отдел по чрезвычайным ситуациям Иргизского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Отдел по чрезвычайным ситуациям Каргалинского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Отдел по чрезвычайным ситуациям Мартукского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Отдел по чрезвычайным ситуациям Мугалжарского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Отдел по чрезвычайным ситуациям Темирского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Отдел по чрезвычайным ситуациям Уилского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Отдел по чрезвычайным ситуациям Хобдинского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Отдел по чрезвычайным ситуациям Хромтауского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Отдел по чрезвычайным ситуациям Шалкарского района Департамента по чрезвычайным ситуациям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Отдел по чрезвычайным ситуациям Жылыойского района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Отдел по чрезвычайным ситуациям Индерского района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Отдел по чрезвычайным ситуациям Исатайского района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Отдел по чрезвычайным ситуациям Кызылкогинского района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Отдел по чрезвычайным ситуациям Курмангазинского района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Отдел по чрезвычайным ситуациям Макатского района Департамента по чрезвычайным ситуациям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Отдел по чрезвычайным ситуациям Махамбетского района Департамента по чрезвычайным ситуациям Атырауской области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Отдел по чрезвычайным ситуациям Абайского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Отдел по чрезвычайным ситуациям Аягозского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Отдел по чрезвычайным ситуациям Бескарагайского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Отдел по чрезвычайным ситуациям Бородулихинского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Отдел по чрезвычайным ситуациям Глубоковского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Отдел по чрезвычайным ситуациям Жарминского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Отдел по чрезвычайным ситуациям Зайсанского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Отдел по чрезвычайным ситуациям Катон-Карагайского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Отдел по чрезвычайным ситуациям Кокпектинского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Отдел по чрезвычайным ситуациям города Курчатова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Отдел по чрезвычайным ситуациям Курчумского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Отдел по чрезвычайным ситуациям Тарбагатайского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Отдел по чрезвычайным ситуациям Уланского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Отдел по чрезвычайным ситуациям Урджарского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Отдел по чрезвычайным ситуациям Шемонаихинского района Департамента по чрезвычайным ситуациям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Отдел по чрезвычайным ситуациям Байзакского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Отдел по чрезвычайным ситуациям Жамбылского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Отдел по чрезвычайным ситуациям Жуалынского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Отдел по чрезвычайным ситуациям Кордайского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Отдел по чрезвычайным ситуациям Меркенского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Отдел по чрезвычайным ситуациям Мойынкумского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Отдел по чрезвычайным ситуациям Сарысуского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Отдел по чрезвычайным ситуациям Таласского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Отдел по чрезвычайным ситуациям района Турара Рыскулова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Отдел по чрезвычайным ситуациям Шуйского района Департамента по чрезвычайным ситуациям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Отдел по чрезвычайным ситуациям Акжаикского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Отдел по чрезвычайным ситуациям Бокейординского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Отдел по чрезвычайным ситуациям Бурлинского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Отдел по чрезвычайным ситуациям Жангалинского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Отдел по чрезвычайным ситуациям Жанибекского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Отдел по чрезвычайным ситуациям Зеленовского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Отдел по чрезвычайным ситуациям Казталовского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Отдел по чрезвычайным ситуациям Каратобинского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Отдел по чрезвычайным ситуациям Сырымского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Отдел по чрезвычайным ситуациям Таскалинского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Отдел по чрезвычайным ситуациям Теректинского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Отдел по чрезвычайным ситуациям Чингирлауского района Департамента по чрезвычайным ситуациям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Отдел по чрезвычайным ситуациям Абайского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Отдел по чрезвычайным ситуациям Актогайского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Отдел по чрезвычайным ситуациям Бухар-Жырауского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Отдел по чрезвычайным ситуациям Жанааркинского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Отдел по чрезвычайным ситуациям города Каражала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Отдел по чрезвычайным ситуациям Каркаралинского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Отдел по чрезвычайным ситуациям Нуринского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Отдел по чрезвычайным ситуациям Осакаровского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Отдел по чрезвычайным ситуациям города Приозерска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Отдел по чрезвычайным ситуациям города Сарани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Отдел по чрезвычайным ситуациям города Сатпаева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Отдел по чрезвычайным ситуациям Улытауского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Отдел по чрезвычайным ситуациям города Шахтинска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Отдел по чрезвычайным ситуациям Шетского района Департамента по чрезвычайным ситуациям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Отдел по чрезвычайным ситуациям Алтынсаринского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Отдел по чрезвычайным ситуациям Амангельдинского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Отдел по чрезвычайным ситуациям Аулиекольского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Отдел по чрезвычайным ситуациям Денисовского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Отдел по чрезвычайным ситуациям Жангильдинского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Отдел по чрезвычайным ситуациям Житикаринского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Отдел по чрезвычайным ситуациям Камыстинского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Отдел по чрезвычайным ситуациям Карабалыкского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Отдел по чрезвычайным ситуациям Карасуского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Отдел по чрезвычайным ситуациям Костанайского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Отдел по чрезвычайным ситуациям города Лисаковска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Отдел по чрезвычайным ситуациям Мендыгаринского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Отдел по чрезвычайным ситуациям Наурзумского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Отдел по чрезвычайным ситуациям города Аркалыка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Отдел по чрезвычайным ситуациям Сарыкольского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Отдел по чрезвычайным ситуациям Тарановского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Отдел по чрезвычайным ситуациям Узункольского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Отдел по чрезвычайным ситуациям Федоровского района Департамента по чрезвычайным ситуациям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Отдел по чрезвычайным ситуациям Аральского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Отдел по чрезвычайным ситуациям Жалагашского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Отдел по чрезвычайным ситуациям Жанакорганского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Отдел по чрезвычайным ситуациям Казалинского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Отдел по чрезвычайным ситуациям Кармакшинского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Отдел по чрезвычайным ситуациям Сырдарьинского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Отдел по чрезвычайным ситуациям Шиелийского района Департамента по чрезвычайным ситуациям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Отдел по чрезвычайным ситуациям Бейнеуского района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Отдел по чрезвычайным ситуациям города Жана-Озен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Отдел по чрезвычайным ситуациям Каракиянского района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Отдел по чрезвычайным ситуациям Мангистауского района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Отдел по чрезвычайным ситуациям Мунайлинского района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Отдел по чрезвычайным ситуациям Тупкараганского района Департамента по чрезвычайным ситуациям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Отдел по чрезвычайным ситуациям города Аксу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Отдел по чрезвычайным ситуациям Актогайского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Отдел по чрезвычайным ситуациям Баянаульского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Отдел по чрезвычайным ситуациям Железинского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Отдел по чрезвычайным ситуациям Иртышского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Отдел по чрезвычайным ситуациям Качирского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Лебяжинского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Отдел по чрезвычайным ситуациям Майского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Отдел по чрезвычайным ситуациям Павлодарского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Отдел по чрезвычайным ситуациям Успенского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Отдел по чрезвычайным ситуациям Щербактинского района Департамента по чрезвычайным ситуациям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Отдел по чрезвычайным ситуациям Айыртауского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Отдел по чрезвычайным ситуациям Акжарского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Отдел по чрезвычайным ситуациям Аккайынского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Отдел по чрезвычайным ситуациям района имени Габита Мусрепова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Отдел по чрезвычайным ситуациям Есильского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Отдел по чрезвычайным ситуациям Жамбылского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Отдел по чрезвычайным ситуациям Кызылжарского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Отдел по чрезвычайным ситуациям района Магжана Жумабаева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Отдел по чрезвычайным ситуациям Мамлютского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Отдел по чрезвычайным ситуациям Тайыншинского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Отдел по чрезвычайным ситуациям Тимирязевского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Отдел по чрезвычайным ситуациям Уалихановского района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Отдел по чрезвычайным ситуациям района имени Шал акына Департамента по чрезвычайным ситуациям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Отдел по чрезвычайным ситуациям Арысского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Отдел по чрезвычайным ситуациям Байдибекского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Отдел по чрезвычайным ситуациям Казыгуртского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Отдел по чрезвычайным ситуациям города Кентау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Отдел по чрезвычайным ситуациям Мактааральского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Отдел по чрезвычайным ситуациям Ордабасинского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Отдел по чрезвычайным ситуациям Отрарского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Отдел по чрезвычайным ситуациям Созакского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Отдел по чрезвычайным ситуациям Толебийского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Отдел по чрезвычайным ситуациям Тюлькубасского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Отдел по чрезвычайным ситуациям Шардаринского района Департамента по чрезвычайным ситуациям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Отдел по чрезвычайным ситуациям Алатауского района Департамента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Отдел по чрезвычайным ситуациям Алмалинского района Департамента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Отдел по чрезвычайным ситуациям Ауэзовского района Департамента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Отдел по чрезвычайным ситуациям Бостандыкского района Департамента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Отдел по чрезвычайным ситуациям Жетысуского района Департамента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 Отдел по чрезвычайным ситуациям Медеуского района Департамента по чрезвычайным ситуациям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Отдел по чрезвычайным ситуациям Турксибского района Департамента по чрезвычайным ситуациям города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дополнить разделом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Комитет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Войсковая часть 28237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Войсковая часть 68303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Войсковая часть 52859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Кокшетауский технический институт Комитета по чрезвычайным ситуациям Республики Казахстан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Республиканский кризисный центр (город Астана).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Восточный региональный аэромобильный оперативно-спасательный отряд (город Усть-Каменогорск).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Северный региональный аэромобильный оперативно-спасательный отряд (город Костанай).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Южный региональный аэромобильный оперативно-спасательный отряд (город Кызылорда).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Западный региональный аэромобильный оперативно-спасательный отряд (город Атырау).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Центральный региональный аэромобильный оперативно-спасательный отряд (город Астана).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Казселезащита Комитета по чрезвычайным ситуациям Министерства внутренних дел Республики Казахстан (город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Республиканский оперативно-спасательный отряд (город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Оперативно-спасательный отряд Департамента по чрезвычайным ситуациям Актюбинской области (город Актобе).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Оперативно-спасательный отряд Управления по чрезвычайным ситуациям города Экибастуза Департамента по чрезвычайным ситуациям Павлодарской области (город Экибастуз).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Оперативно-спасательный отряд Департамента по чрезвычайным ситуациям Карагандинской области (город Караганда).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Оперативно-спасательный отряд Департамента по чрезвычайным ситуациям Алматинской области (город Талдыкорган).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Оперативно-спасательный отряд Департамента по чрезвычайным ситуациям Павлодарской области (город Павлодар).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Оперативно-спасательный отряд Департамента по чрезвычайным ситуациям Жамбылской области (город Тараз).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Оперативно-спасательный отряд Департамента по чрезвычайным ситуациям Западно-Казахстанской области (город Уральск).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Оперативно-спасательный отряд Департамента по чрезвычайным ситуациям Южно-Казахстанской области (город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Центр медицины катастроф (город Астана).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Водно-спасательная служба Департамента по чрезвычайным ситуациям города Астаны (город Астана).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Водно-спасательная служба Департамента по чрезвычайным ситуациям города Алматы (город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Водно-спасательная служба Департамента по чрезвычайным ситуациям Акмолинской области (город Кокшетау).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Водно-спасательная служба Департамента по чрезвычайным ситуациям Актюбинской области (город Актобе).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Водно-спасательная служба Департамента по чрезвычайным ситуациям Алматинской области (город Талдыкорган).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Водно-спасательная служба Департамента по чрезвычайным ситуациям Атырауской области (город Атырау).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Водно-спасательная служба Департамента по чрезвычайным ситуациям Восточно-Казахстанской области (город Усть-Каменогорск).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Водно-спасательная служба Департамента по чрезвычайным ситуациям Жамбылской области (город Тараз).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Водно-спасательная служба Департамента по чрезвычайным ситуациям Западно-Казахстанской области (город Уральск).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Водно-спасательная служба Департамента по чрезвычайным ситуациям Карагандинской области (город Караганда).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Водно-спасательная служба Департамента по чрезвычайным ситуациям Кызылординской области (город Кызылорда).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Водно-спасательная служба Департамента по чрезвычайным ситуациям Костанайской области (город Костанай).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Водно-спасательная служба Департамента по чрезвычайным ситуациям Мангистауской области (город Актау).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Водно-спасательная служба Департамента по чрезвычайным ситуациям Павлодарской области (город Павлодар).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Водно-спасательная служба Департамента по чрезвычайным ситуациям Северо-Казахстанской области (город Петропавловск).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Водно-спасательная служба Департамента по чрезвычайным ситуациям Южно-Казахстанской области (город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Служба пожаротушения и аварийно-спасательных работ Департамента по чрезвычайным ситуациям города Астаны (город Астана).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Служба пожаротушения и аварийно-спасательных работ Департамента по чрезвычайным ситуациям города Алматы (город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Служба пожаротушения и аварийно-спасательных работ Департамента по чрезвычайным ситуациям Актюбинской области (город Актобе).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Служба пожаротушения и аварийно-спасательных работ Департамента по чрезвычайным ситуациям Алматинской области (город Талдыкорган).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Служба пожаротушения и аварийно-спасательных работ Департамента по чрезвычайным ситуациям Атырауской области (город Атырау).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Служба пожаротушения и аварийно-спасательных работ Департамента по чрезвычайным ситуациям Акмолинской области (город Кокшетау).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Служба пожаротушения и аварийно-спасательных работ Департамента по чрезвычайным ситуациям Восточно-Казахстанской области (город Усть-Каменогорск).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Служба пожаротушения и аварийно-спасательных работ Департамента по чрезвычайным ситуациям Жамбылской области (город Тараз).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Служба пожаротушения и аварийно-спасательных работ Департамента по чрезвычайным ситуациям Западно-Казахстанской области (город Уральск).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Служба пожаротушения и аварийно-спасательных работ Департамента по чрезвычайным ситуациям Карагандинской области (город Караганда).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Служба пожаротушения и аварийно-спасательных работ Департамента по чрезвычайным ситуациям Костанайской области (город Костанай).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Служба пожаротушения и аварийно-спасательных работ Департамента по чрезвычайным ситуациям Кызылординской области (город Кызылорда).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Служба пожаротушения и аварийно-спасательных работ Департамента по чрезвычайным ситуациям Мангистауской области (город Актау).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Служба пожаротушения и аварийно-спасательных работ Департамента по чрезвычайным ситуациям Павлодарской области (город Павлодар).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Служба пожаротушения и аварийно-спасательных работ Департамента по чрезвычайным ситуациям Северо-Казахстанской области (город Петропавловск).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Служба пожаротушения и аварийно-спасательных работ Департамента по чрезвычайным ситуациям Южно-Казахстанской области (город Шымкент).».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3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2014 года № 938</w:t>
      </w:r>
    </w:p>
    <w:bookmarkEnd w:id="9"/>
    <w:bookmarkStart w:name="z3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0"/>
    <w:bookmarkStart w:name="z3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1112 «Вопросы Министерства по чрезвычайным ситуациям Республики Казахстан» (САПП Республики Казахстан, 2004 г., № 40, ст. 523).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2005 года № 53 «Некоторые вопросы Министерства по чрезвычайным ситуациям Республики Казахстан» (САПП Республики Казахстан, 2005 г., № 3, ст. 26)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2005 года № 220 «О внесении дополнения в постановление Правительства Республики Казахстан от 28 октября 2004 года № 1112» (САПП Республики Казахстан, 2005 г., № 12, ст. 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«О внесении изменений и дополнений и признании утратившими силу некоторых решений Правительства Республики Казахстан» (САПП Республики Казахстан, 2005 г., № 27, ст. 341).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«О внесении изменений и дополнения в некоторые решения Правительства Республики Казахстан» (САПП Республики Казахстан, 2006 г., № 7, ст. 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2006 года № 626 «Некоторые вопросы комитетов Министерства по чрезвычайным ситуациям Республики Казахстан» (САПП Республики Казахстан, 2006 г., № 24, ст. 251).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25 декабря 2006 года № 1282 «О переименовании некоторых государственных учреждений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Казахстан» (САПП Республики Казахстан, 2006 г., № 50, ст. 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августа 2007 года № 704 «О передаче и переименовании государственного учреждения «Центр медицины катастроф»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сентября 2007 года № 820 «О внесении изменений и дополнения в постановления Правительства Республики Казахстан от 12 июня 2001 года № 808 и от 30 июня 2006 года № 626» (САПП Республики Казахстан, 2007 г., № 34, ст. 384).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1267 «О внесении изменений в некоторые решения Правительства Республики Казахстан» (САПП Республики Казахстан, 2007 г., № 47, ст. 581).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2008 года № 712 «Некоторые вопросы Министерства по чрезвычайным ситуациям Республики Казахстан» (САПП Республики Казахстан, 2008 г., № 34, ст. 354).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31 декабря 2008 года № 1316 «О создании государственных учреждений на территории района «Есиль»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постановления Правительства Республики Казахстан от 10 марта 2009 года № 273 «Некоторые вопросы Министерства по чрезвычайным ситуациям Республики Казахстан» (САПП Республики Казахстан, 2009 г., № 14, ст.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2009 года № 772 «О некоторых вопросах республиканского государственного предприятия на праве хозяйственного ведения «Национальный научно-исследовательский центр по проблемам промышленной безопасности»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1514 «Некоторые вопросы Министерства по чрезвычайным ситуациям Республики Казахстан» (САПП Республики Казахстан, 2009 г., № 41, ст. 397).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марта 2010 года № 245 «О вопросах Министерства по чрезвычайным ситуациям Республики Казахстан» (САПП Республики Казахстан, 2010 г., № 25-26, ст. 196).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сентября 2010 года № 928 «Вопросы Министерства по чрезвычайным ситуациям Республики Казахстан» (САПП Республики Казахстан, 2010 г., № 51, ст. 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2010 года № 1050 «О внесении дополнений 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810 «О внесении изменений в постановление Правительства Республики Казахстан от 28 октября 2004 года № 1112 «Вопросы Министерства по чрезвычайным ситуациям Республики Казахстан» (САПП Республики Казахстан, 2011 г., № 47, ст. 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апреля 2012 года № 421 «О внесении изменений в некоторые решения Правительства Республики Казахстан» (САПП Республики Казахстан, 2012 г., № 42, ст. 553).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2012 года № 1019 «О внесении дополнений в постановление Правительства Республики Казахстан от 28 октября 2004 года № 1112 «Вопросы Министерства по чрезвычайным ситуациям Республики Казахстан» (САПП Республики Казахстан, 2012 г., № 65, ст. 916).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2012 года № 1390 «О внесении изменений и дополнений в некоторые решения Правительства Республики Казахстан» (САПП Республики Казахстан 2012 г., № 77-78, ст. 1134).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306 «О внесении изменений в постановление Правительства Республики Казахстан от 28 октября 2004 года № 1112 «Вопросы Министерства по чрезвычайным ситуациям Республики Казахстан» (САПП Республики Казахстан, 2013 г., № 23, ст. 376).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октября 2013 года № 1048 «О внесении изменений и дополнений в некоторые решения Правительства Республики Казахстан» (САПП Республики Казахстан, 2013 г., № 58, ст. 794).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