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74a" w14:textId="9a50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поручений Президента Республики Казахстан по итогам расширенного заседания Правительства Республики Казахстан от 6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2014 года № 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поручений Президента Республики Казахстан по итогам расширенного заседания Правительства Республики Казахстан от 6 августа 2014 года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иным центральным и местным исполнительным органам Республики Казахстан обеспечить выполнение соответствующих мероприятий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2014 года № 937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 исполнению поручений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итогам расширенного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Правительства Республики Казахстан от 6 августа 2014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223"/>
        <w:gridCol w:w="2049"/>
        <w:gridCol w:w="2910"/>
        <w:gridCol w:w="1876"/>
        <w:gridCol w:w="2189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 или внесения в АП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внесения проектов НПА и информации в КПМ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открытия казахстанских торговых представительств в приоритетных регионах Российской Федерации и Республики Беларусь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МИД 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 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завершение строительства первого пускового комплекса «сухого порта» на территории СЭЗ «Хоргос - Восточные ворота»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Администрацию Президента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«НК «КТЖ»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года, далее на полугодовой основе (июль, декабрь)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года, далее на полугодовой основе (15 июля, 15 декабря)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текущего года обеспечить строительство инфраструктуры морских портов Актау и Курык,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завершение расширения порта Актау в северном направлении;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строительство терминала на территории СЭЗ «Морпорт Актау»;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строительства железной дорог к порту Курык и паромной переправы;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начала строительства судостроительного/ судоремонтного завода до конца 2016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принятие иных мер по их дальнейшему развитию.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Администрацию Президента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аким Мангистауской области, АО «НК «КТЖ» (по согласованию), АО «НК «Казмунайгаз», АО «НК «Казинжиниринг»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года, полугодовой основе (июль, декабрь)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года, далее на полугодовой основе (15 июля, 15 декабря)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строительства свободных складов в странах Персидского залива и Тихоокеанского побережья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«НК «КТЖ»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Национальным Банком Республики Казахстан внести конкретные предложения по использованию второго транша из Национального фонда Республики Казахстан в размере 500 млрд. тенге в 2015 году с определением механизмов софинансирования со стороны международных финансовых организаций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МИР, НБ (по согласованию), заинтересованные государственные органы, АО «ФНБ «Самрук-Казына» (по согласованию), АО «НУХ «Байтерек»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положительные темпы роста в базовых отраслях экономики (нефтегазовой и горно-металлургической промышленности) по итогам 2014 года, предусмотрев меры по содействию экспорту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МЭ, АО НК «Казмунайгаз»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2015 года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организации широкомасштабной работы по разведке новых месторождений и модернизации действующих мощностей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МЭ, АО «ФНБ «Самрук Казына»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2015 года, далее ежегодно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2015 года, далее ежегодно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комплексную Программу по развитию сферы услуг в Республике Казахстан до 2020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заинтересованные государственные органы,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и внести предложения по совершенствованию механизма субсидирования сельских товаропроизводителей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МСХ, МФ, акимы областей, г.г. Астана, Алматы, НПП (по согласованию)»; АО «НУХ «КазАгро»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по вопросам налогообложения, предусматривающий совершенствование налогообложения субъектов агропромышленного комплекса в целях стимулирования развития переработки сельскохозяйственной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МСХ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«О сельскохозяйственной кооперации», направленный на решение вопросов разрозненности и мелкотоварности производителей сельскохозяйственной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МНЭ, МФ, акимы областей, г.г. Астана, Алматы,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единую Программу развития и поддержки бизнеса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АО «ФРП «Даму» (по согласованию),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по вопросам проведения налоговой амнистии субъектов малого и среднего бизнеса, а также отечественных производителей, путем освобождения от пени и штрафов, числящихся в налоговых органах на 1 января 2014 года, но не уплаченных на 1 октября 2014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открытость и прозрачность процесса приватизации с максимально широким охватом частных инвесторов с условием сохранения прямого целевого назначения, с использованием электронных площадок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АО «ФНБ «Самрук-Казына» (по согласованию), акимы областей, г.г. Астана, Алматы, НУХ (по согласованию), НХ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 далее на полугодовой основе (июль, декабрь)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2014 года, далее на полугодовой основе (15 июля, 15 декабря)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ликвидации неорганизованных торговых рынков и базаров проработать и внести конкретные предложения по формированию необходимой законодательной основы по развитию торговли, отвечающей современным форматам торговли, безопасности и санитарным нормам, а также предоставлению земельных участков и льгот для строительства крытых и организованных торговых центров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МЗСР, НПП (по согласованию), акимы областей, г.г. Астана, Алматы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дедолларизации экономики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МНЭ, МФ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года, далее на полугодовой основе (июль, декабрь)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года, далее на полугодовой основе (15 июля, 15 декабря)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механизма банкротства физических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политику эффективного использования средств с целью экономической целесообразности расположения социальных объектов с современным оборудованием и квалифицированными кадрами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МНЭ, МФ, акимы областей, г.г. Астана, Алматы, НПП (по согласованию) координатор: Заместитель Премьер-Министра Республики Казахстан Абдыкаликова Г.Н.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строительные нормы и правила по строительству школ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Администрацию Президента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МОН, акимы областей, г.г. Астана, Алматы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четкое понятие самозанятого населения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НПП (по согласованию)координатор: Заместитель Премьер-Министра Республики Казахстан Абдыкаликова Г.Н.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доклад на имя Главы государства по совершенствованию тарифной политики с учетом передового международного опыта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 государства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МЭ, МЮ, акимы областей, г.г. Астана, Алматы, НПП (по согласованию)координатор: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 2015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2015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«О внесении изменений и дополнений в некоторые законодательные акты Республики Казахстан по вопросам образования», предусматривающий нормы по дуальному обучению, обязательному предоставлению предприятиями рабочих мест для прохождения производственной практики учащимися колледжей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НПП (по согласованию)координатор: Заместитель Премьер-Министра Республики Казахстан Абдыкаликова Г.Н.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«О внесении изменений и дополнений в некоторые законодательные акты Республики Казахстан по вопросам миграции и занятости населения», предусматривающий стимулирование переселения соотечественников, а также поддержку граждан, добровольно переселяющихся в приоритетные регионы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НПП (по согласованию)координатор: Заместитель Премьер-Министра Республики Казахстан Абдыкаликова Г.Н.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ноября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имя Главы государства информацию о принимаемых мерах по трудоустройству выпускников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Главе государства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акимы областей, г.г. Астана, Алматы, НПП (по согласованию)координатор: Заместитель Премьер-Министра Республики Казахстан Абдыкаликова Г.Н.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декабря 2014 года, далее ежегодно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2014 года, далее ежегодно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сокращению количества и упорядочению по определенным дням недели проведения совещаний у руководства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Премьер-Министра, центральные исполнительные органы, акимы областей, г.г. Астана, Алматы координатор: Руководитель Канцелярии Премьер-Министра Республики Казахстан  Кошанов Е.Ж.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оптимизацию аппаратов, в том числе комитетов, как правило, не имеющих территориальных подразделений, с реорганизацией в департаменты министерств и исключением дублирующих функций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Администрацию Президента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АДГСПК, НПП (по согласованию), заинтересованные государственные органы, акимы областей, г.г. Астана, Алматы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Закона по реализации второго этапа развития местного самоуправления, предусматривающий создание прочной основы для финансовой и экономической самостоятельности органов местного самоуправления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АДГСПК (по согласованию), НПП (по согласованию), заинтересованные государственные органы, акимы областей, г.г. Астана, Алматы координатор: Первый заместитель Премьер-Министра Республики Казахстан Сагинтаев Б.А.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 2015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2015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657"/>
        <w:gridCol w:w="10160"/>
      </w:tblGrid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госслужбы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– Казына»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 – Казына»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