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45bb" w14:textId="0754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защите секретной информации в рамках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2014 года №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защите секретной информации в рамках Содружества Независимых Государств».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защите секретной информации в</w:t>
      </w:r>
      <w:r>
        <w:br/>
      </w:r>
      <w:r>
        <w:rPr>
          <w:rFonts w:ascii="Times New Roman"/>
          <w:b/>
          <w:i w:val="false"/>
          <w:color w:val="000000"/>
        </w:rPr>
        <w:t>
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защите секретной информации в рамках Содружества Независимых Государств, совершенное в Минске 25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защите секретной информации в рамках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защите секретной информации в рамках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— участники настоящего Соглашения и Содружество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защиты секретной информации при осуществлении сотрудничества в рамках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защиту секретной информации в органах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о взаимном обеспечении сохранности межгосударственных секретов от 22 января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 и их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«гриф секретности» — реквизит, свидетельствующий о степени секретности сведений, содержащихся в их носителе, проставляемый на носителе секретной информации и (или) в сопроводительной документации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лица» - лица, утвержденные органами Содружества Независимых Государств по представлению Сторон в соответствии с закрепленными за каждой Стороной квотами на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«допуск к секретной информации» - право физического лица на доступ к секретной информации или право уполномоченного органа либо органа Содружества Независимых Государств на осуществление деятельности с использованием секретной информации, предоставленное в соответствии с законодательством государства - участника настоящего Соглашения и Правилами обращения с секретной информацией в органах Содружества Независимых Государств (далее - Правила), утверждаемыми Советом глав государств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«доступ к секретной информации» - санкционированное в установленном порядке ознакомление и (или) работа физического лица с секретной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«защита секретной информации» - правовые, административные, организационные, инженерно-технические и иные меры, принимаемые в целях недопущения несанкционированного распространения секретной информации и сохранности ее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органы Сторон, ответственные за реализацию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«несанкционированное распространение секретной информации» - сообщение, передача, предоставление, пересылка, публикация или доведение секретной информации любыми другими способами до юридических и физических лиц, которым не предоставлено право ознакомления с ней, либо утрата или хищение ее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«носители секретной информации» —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Содружества Независимых Государств» — уставные и иные органы Содружества Независимых Государств, созданные в порядке, предусмотренном Уставом Содружества Независимых Государств от 22 января 1993 года (далее - Устав) и другими документами Содружества Независимых Государств, осуществляющие деятельность с использованием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«рассекречивание секретной информации» - совокупность мероприятий по снятию ограничений на распространение секретной информации и доступ к ее носителям;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«секретная информация» - сведения, составляющие государственные секреты (государственную тайну) одного из государств - участников настоящего Соглашения, выраженные в любой форме, полученные, переданные и (или) образовавшиеся в процессе сотрудничества в рамках Содружества Независимых Государств, защищаемые государствами -  участниками настоящего Соглашения в соответствии с национальным законодательством, а в органах Содружества Независимых Государств - в соответствии с настоящим Соглашением и Правилами, несанкционированное распространение которых может нанести ущерб безопасности и интересам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«степень секретности» - критерий разграничения информации, устанавливаемый национальным законодательством государств - участников настоящего Соглашения, а в органах Содружества Независимых Государств - настоящим Соглашением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государственные органы и (или) организации государств - участников настоящего Соглашения, имеющие допуск к секретной информации, уполномоченные передавать, получать, хранить, защищать и использовать секретную информацию.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обеспечение защиты секретной информации при осуществлении сотрудничества в рамках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органы, уполномоченные органы и органы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в области защиты секретной информации осуществляется через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определяются каждой Стороной, и информация о них направляется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 Сторона в течение месяца письменно уведомляет депозитарий об изменении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Компетентным органом Содружества Независимых Государств является Исполнительный комитет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в пределах их полномочий взаимодействуют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органов Содружества Независимых Государств, осуществляющих деятельность с использованием секретной информации, формирует Исполнительный комитет Содружества Независимых Государств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не позднее 3 месяцев с даты подписания настоящего Соглашения направляет перечень в государства - участники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перечня Исполнительный комитет Содружества Независимых Государств в течение месяца письменно уведомляет государства - участники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взаимодействия уполномоченных органов с органами Содружества Независимых Государств осуществляется по согласованию с компетентными органами.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Защита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 - участники настоящего Соглашения принимают все необходимые меры для обеспечения защиты секретной информации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Содружества Независимых Государств осуществляют защиту секретной информации в соответствии с настоящим Соглашением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- участник настоящего Соглашения предоставляет и оформляет должностным лицам, направляемым им в органы Содружества Независимых Государств, допуск к секретной информации на основании формируемого органом Содружества Независимых Государств перечня должностей, замещение которых предполагает доступ к секретной информации, и письменно информирует об этом соответствующий орган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в качестве специалистов в органах Содружества Независимых Государств на основе заключенных с ними трудовых договоров и контрактов (кроме административно-технического персонала), допуск предоставляется и оформляется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признает допуск к секретной информации, предоставленный и оформленный другой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Соотнесение степеней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органах Содружества Независимых Государств устанавливаются следующие степени секретности секретной информации и соответствующие им грифы секретности для ее носителей: «Особой важности», «Совершенно секретно» и «Секретно».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Степени секретности секретной информации, используемой в процессе сотрудничества в рамках Содружества Независимых Государств, и соответствующие этим степеням грифы секретности соотносятся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9"/>
        <w:gridCol w:w="3205"/>
        <w:gridCol w:w="2892"/>
        <w:gridCol w:w="4034"/>
      </w:tblGrid>
      <w:tr>
        <w:trPr>
          <w:trHeight w:val="30" w:hRule="atLeast"/>
        </w:trPr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секретности и грифы секретности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Молдова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«Конфиденциально»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«Ограниченного пользования»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Таджикистан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Туркменистане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Узбекистан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Украине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Содружества Независимых Государств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Меры защиты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настоящим Соглашением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изменяют степень секретности полученной секретной информации и гриф секретности на ее носителях без письменного разрешения передавшей ее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используют секретную информацию, полученную от Стороны, исключительно в целях и на условиях, предусмотренных при ее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передают секретную информацию без предварительного письменного согласия передавшей ее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доступ к секретной информации в объеме, необходимом для выполнения должностных (функциональных) обязанностей, лицам, имеющим соответствующий допуск к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Степень секретности информации, образовавшейся в процессе сотрудничества, определяется или изменяется по взаимному согласованию уполномоченных или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Рассекречивание секретной информации, образовавшейся в процессе сотрудничества, осуществляется по согласованию уполномоченных или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Копирование или тиражирование в органах Содружества Независимых Государств полученной секретной информации осуществляется с согласия уполномоченного органа передавшей ее Стороны и оформляется документально.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копирования или тиражирования секретной информации на носителе секретной информации проставляется гриф секретности, соответствующий грифу секретности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полученных в результате копирования, тиражирования носителей секретной информации направляется в уполномоченный орган Стороны, передавшей секретную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Уничтожение носителей секретной информации подтверждается документально, а сам процесс уничтожения должен обеспечивать невозможность ее воспроизведения и восстановления. Об уничтожении носителей секретной информации письменно уведомляется уполномоченный орган Стороны, ее передавшей.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Сторонами могут устанавливаться дополнительные меры защиты секретной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Передача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Передача секретной информации в органы Содружества Независимых Государств осуществляется в соответствии с национальным законодательством государствами - участниками настоящего Соглашения в каждом конкретном случае, исходя из собственных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органах Содружества Независимых Государств секретная информация передается представителям государств - участников настоящего Соглашения при органах Содружества Независимых Государств после подтверждения указанными лицами своих полномочий на доступ к секретной информации соответствующей степени секретности или направляется в уполномоченные или компетентные органы в объеме, определяемом передающей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осуществляется по дипломатическим каналам, фельдъегерской службой или иным способом, согласованным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передачи носителей секретной информации значительного объема уполномоченный орган по согласованию с компетентным органом своей Стороны договаривается с органом Содружества Независимых Государств в каждом отдельном случае о способе транспортировки, маршруте и форме сопровождения.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Посещение органов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организации посещения органа Содружества Независимых Государств, в ходе которого планируется доступ к секретной информации, компетентные или уполномоченные органы заблаговременно направляют в соответствующий орган Содружества Независимых Государств письменное уведомление о командируемом лице,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дата и место рождения, гражданство, серия и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наименование компетентного или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допуска к секретной информации соответствующей степени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продолжительность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доступа командируемых лиц к работе с секретной информацией в органе Содружества Независимых Государств является указанное уведомление об этих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таких посещений командируемые лица знакомятся под роспись с Правилами, которые обязаны соблюдать.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все расходы, возникающие в процессе реализации настоящего Соглашения, если ими не оговорено иное.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Нарушения требований к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 установленном факте нарушений требований к защите секретной информации незамедлительно сообщается компетентному органу Стороны, передавшей секретную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факту несанкционированного распространения секретной информации проводится разбирательство, как правило, Стороной, в которой выявлен факт несанкционированного распространения. О результатах и принятых мерах уведомляется компетентный орган Стороны, передавшей секретную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или уполномоченные органы оказывают помощь при проведении разбирательства по факту несанкционированного распространения секретной информации, при необходимости направляя своих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и порядок возмещения ущерба, нанесенного несанкционированным распространением секретной информации, определяются в каждом конкретном случае по согласованию уполномоченных органов и органов Содружества Независимых Государств с привлечением в случае необходимости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допустившее несанкционированное распространение секретной информации, несет ответственность в соответствии с национальным законодательством государства - участника настоящего Соглашения, гражданином которого оно является.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ограничивает права Сторон заключать иные международные договоры по вопросам, являющимся предметом настоящего Соглашения и не противоречащим его целям.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Спорные вопросы,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Спорные вопросы, возникающие при применении и толковании настоящего Соглашения, решаются путем консультаций и переговоров компетентных органов заинтересованных Сторон. Во время таких консультаций и переговоров продолжают применяться меры защиты секретной информации,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настоящего Соглашения компетентные органы проводят совместные консультации, обмениваются нормативными правовыми актами в области защиты секретной информации, а также осуществляют иное сотрудничество.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государствами - участниками Содружества Независимых Государств внутригосударственных процедур, необходимых для его вступления в силу. С этой же даты настоящее Соглашение вступает в силу для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 - участников Содружества Независимых Государств,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Срок действия, прекращение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Каждое из государств - участников настоящего Соглашения вправе выйти из настоящего Соглашения, направив депозитарию письменное уведомление о таком намерении не позднее чем за 6 месяцев до выхода и урегулировав финансовые и иные обязательства, возникшие за время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прекращения действия настоящего Соглашения в отношении переданной или образовавшейся в процессе сотрудничества Сторон в рамках Содружества Независимых Государств секретной информации продолжают применяться меры ее защиты, предусмотренные настоящим Соглашением, пока информация не будет рассекречена передавшей ее Стороной.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Язык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сотрудничества в рамках настоящего Соглашения рабочим языком является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25 октября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Азербайджанскую Республику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Армения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Беларусь    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Кыргызскую Республику           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Молдова     За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защите секретной информации в рамках Содружества Независимых Государств, принятого на заседании Совета глав государств Содружества Независимых Государств, которое состоялось 25 октября 2013 года в городе Минске.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      В.Гаркун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