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c270" w14:textId="d59c2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ведомствах центральных исполнительных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августа 2014 года № 933.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18 декабря 1995 года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статистике Министерства национальной экономики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Комитет по регулированию естественных монополий и защите конкуренции Министерства национальной экономики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по защите прав потребителей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связи, информатизации и информации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Аэрокосмический комитет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по делам религий Министерства культуры и спорта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по делам спорта и физической культуры Министерства культуры и спорта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Комитет по чрезвычайным ситуациям Министерства внутренних дел Республики Казахстан;</w:t>
      </w:r>
    </w:p>
    <w:bookmarkEnd w:id="9"/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постановлением Правительства РК от 27.10.2016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27.10.2016 </w:t>
      </w:r>
      <w:r>
        <w:rPr>
          <w:rFonts w:ascii="Times New Roman"/>
          <w:b w:val="false"/>
          <w:i w:val="false"/>
          <w:color w:val="00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Реорганизовать: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Налоговый комитет Министерства финансов Республики Казахстан и Комитет таможенного контроля Министерства финансов Республики Казахстан путем слияния в Комитет государственных доходов Министерства финансов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делам строительства и жилищно-коммунального хозяйства Министерства регионального развития Республики Казахстан и Комитет по управлению земельными ресурсами Министерства регионального развития Республики Казахстан путем слияния в 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транспорта и путей сообщения Министерства транспорта и коммуникаций Республики Казахстан и Комитет транспортного контроля Министерства транспорта и коммуникаций Республики Казахстан путем слияния в Комитет транспорта Министерства по инвестициям и развитию Республики Казахстан;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лесного и охотничьего хозяйства Министерства окружающей среды и водных ресурсов Республики Казахстан и Комитет рыбного хозяйства Министерства окружающей среды и водных ресурсов Республики Казахстан путем слияния в Комитет лесного хозяйства и животного мира Министерства сельского хозяйства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Комитет государственного энергетического надзора и контроля Министерства индустрии и новых технологий Республики Казахстан и Комитет по атомной энергии Министерства индустрии и новых технологий Республики Казахстан путем слияния в Комитет атомного и энергетического надзора и контроля Министерства энергетики Республики Казахстан;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государственной инспекции в нефтегазовом комплексе Министерства нефти и газа Республики Казахстан и Комитет экологического регулирования и контроля Министерства окружающей среды и водных ресурсов путем слияния в Комитет экологического регулирования, контроля и государственной инспекции в нефтегазовом комплексе Министерства энергетики Республики Казахстан;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по контролю и социальной защите Министерства труда и социальной защиты населения Республики Казахстан и Комитет по миграции Министерства труда и социальной защиты населения Республики Казахстан путем слияния в Комитет труда, социальной защиты и миграции Министерства здравоохранения и социального развития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Переименовать: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государственным материальным резервам Министерства по чрезвычайным ситуациям Республики Казахстан в Комитет по государственным материальным резервам Министерства национальной экономики Республики Казахстан;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гражданской авиации Министерства транспорта и коммуникаций Республики Казахстан в Комитет гражданской авиации Министерства по инвестициям и развитию Республики Казахстан;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автомобильных дорог Министерства транспорта и коммуникаций Республики Казахстан в Комитет автомобильных дорог Министерства по инвестициям и развитию Республики Казахстан;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по инвестициям Министерства индустрии и новых технологий Республики Казахстан в Комитет по инвестициям Министерства по инвестициям и развитию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Комитет технического регулирования и метрологии Министерства индустрии и новых технологий Республики Казахстан в Комитет технического регулирования и метрологии Министерства по инвестициям и развитию Республики Казахстан;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геологии и недропользования Министерства индустрии и новых технологий Республики Казахстан в Комитет геологии и недропользования Министерства по инвестициям и развитию Республики Казахстан;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промышленности Министерства индустрии и новых технологий Республики Казахстан в Комитет индустриального развития и промышленной безопасности Министерства по инвестициям и развитию Республики Казахстан;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Комитет по водным ресурсам Министерства окружающей среды и водных ресурсов Республики Казахстан в Комитет по водным ресурсам Министерства сельского хозяйства Республики Казахстан;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 по языкам Министерства культуры Республики Казахстан в Комитет по развитию языков и общественно-политической работы Министерства культуры и спорта Республики Казахстан;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Комитет оплаты медицинских услуг Министерства здравоохранения Республики Казахстан в Комитет оплаты медицинских услуг Министерства здравоохранения и социального развития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Комитет контроля медицинской и фармацевтической деятельности Министерства здравоохранения Республики Казахстан в Комитет контроля медицинской и фармацевтической деятельности Министерства здравоохранения и социального развития Республики Казахстан;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Комитет внутренних войск Министерства внутренних дел Республики Казахстан в Главное командование Национальной гвардии Республики Казахстан.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 Правительства РК от 20.11.2014 </w:t>
      </w:r>
      <w:r>
        <w:rPr>
          <w:rFonts w:ascii="Times New Roman"/>
          <w:b w:val="false"/>
          <w:i w:val="false"/>
          <w:color w:val="000000"/>
          <w:sz w:val="28"/>
        </w:rPr>
        <w:t>№ 1215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Упразднить: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Комитет по правам интеллектуальной собственности Министерства юстиции Республики Казахстан;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исполнению судебных актов Министерства юстиции Республики Казахстан;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регистрационной службы и оказания правовой помощи Министерства юстиции Республики Казахстан;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Комитет торговли Министерства экономики и бюджетного планирования Республики Казахстан;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Комитет по делам культуры и искусства Министерства культуры Республики Казахстан;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Комитет противопожарной службы Министерства по чрезвычайным ситуациям Республики Казахстан;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по государственному контролю за чрезвычайными ситуациями и промышленной безопасности Министерства по чрезвычайным ситуациям Республики Казахстан;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Комитет по делам молодежи Министерства образования и науки Республики Казахстан;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Комитет развития предпринимательства Министерства регионального развития Республики Казахстан;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Комитет внешнеполитического анализа и прогнозирования Министерства иностранных дел Республики Казахстан;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Комитет по борьбе с наркобизнесом и контролю за оборотом наркотиков Министерства внутренних дел Республики Казахстан;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Комитет криминальной полиции Министерства внутренних дел Республики Казахстан;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Следственный комитет Министерства внутренних дел Республики Казахстан;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Комитет индустрии туризма Министерства индустрии и новых технологий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Центральным исполнительным органам Республики Казахстан в установленном законодательством порядке принять иные меры, вытекающие из настоящего постановления.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bookmarkEnd w:id="49"/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  <w:bookmarkEnd w:id="5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