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516d" w14:textId="62c5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Умирьяеве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Умирьяева Муслима Таировича от должности вице-министра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