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5636" w14:textId="2e75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Канагатове И.Б.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Канагатова Ильсияра Баймухамедовича от должности заместителя Председателя Агентства Республики Казахстан по делам спорта и физической культуры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