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3dda" w14:textId="0d23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Сарсенове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Сарсенова Сакена Сейтжаппаровича от должности первого заместителя Председателя Агентства Республики Казахстан по связи и информации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