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4485" w14:textId="7de4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Смаилове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Смаилова Алихана Асхановича от должности Председателя Агентства Республики Казахстан по статистике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