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1393" w14:textId="81c1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Бектурове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Бектурова Азата Габбасовича от должности вице-министра транспорта и коммуникаций Республики Казахстан в связи с переходом на другую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