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65c6" w14:textId="1be6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 Министерство здравоохранения и социального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Каирбекову Салидат Зикеновну - первым вице-министром;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Жакупову Светлану Кабыкеновну - вице-министром, освободив от ранее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Егемберды Ергали Куандыкулы - вице-министром, освободив от ранее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Мусинова Серикбола Рахимкановича - вице-министром.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