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4317" w14:textId="84e43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Кадровые вопросы Министерства энергетики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2014 года № 916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назначить в Министерство энергетики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Карабалина Узакбая Сулейменовича - первым вице-министром;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Ахсамбиева Талгата Абдыкаимовича - вице-министром, освободив от ранее занимаемой должности;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Джаксалиева Бахытжана Мухамбеткалиевича - вице-министром, освободив от ранее занимаемой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Мирзагалиева Магзума Маратовича - вице-министром,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